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5d93" w14:textId="f60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1997 жылғы 30 маусымдағы N 1037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мамыр N 787.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1997 ж., N 29, 266-құжат) мынадай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4-қосымшада: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"Сирек, жердiң сирек металдары, өндiрiс үшiн шикiзаттар, қорытпалар, қоспалар және бұйымдар" деген жолдардағы 2-бағанда: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"282530000" деген сандардан кейiн "(ванадийдiң бестотығынан басқасы)"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"8108" деген сандардан кейiн "(титан көпiршiгiнен басқасы)"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