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43ac" w14:textId="3e84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коммуникациялар министрлiгі Көлiктiк бақылау комитетiнiң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мамыр N 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 мемлекеттiк органдарының құрылымдарын жетiлдiру және олардың құзыретiн нақтылау жөнiндегi шаралар туралы" 1999 жылғы 13 қазандағы N 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Республикасының Көлiк және коммуникациялар министрлiгi Көлiктiк бақылау комитетiнiң облыстар және Астана мен Алматы қалалары бойынша мемлекеттiк мекемелерi - аумақтық органдары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 күшін жойды - ҚР Үкіметінің 2004.11.24.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Yкiметiнiң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25 мамырдағы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792 қаулысына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Көлiк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коммуникациялар министрiлiгі Көлiктiк бақылау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облыстар және Астана мен Алматы қалалары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мекемелерi - аумақтық органдарының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ТIЗБЕСI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"Ақмола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"Ақтөбе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"Алматы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"Атырау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"Шығыс Қазақстан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"Жамбыл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"Батыс Қазақстан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"Қарағанды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"Қызылорда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"Қостанай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"Маңғыстау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"Павлодар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"Солтүстiк Қазақстан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"Оңтүстiк Қазақстан облысы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"Астана қаласы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"Алматы қаласы бойынша көлiктiк бақылау басқармасы" мемлекеттiк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