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6902" w14:textId="fa16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20 тамыздағы N 1215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мамыр N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инновациялық қор" жабық акционерлiк қоғамын құру туралы" Қазақстан Республикасы Yкiметiнiң 1999 жылғы 20 тамыздағы N 1215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P991215_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1999 ж., N 41, 371-құжат)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Ғылым және жоғары бiлiм министрлiгiмен" деген сөздер "Қазақстан Республикасының Энергетика, иңдустрия және сауда министрлiгiмен"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1)-тармақшадағы "iргелi және қолданбалы ғылыми-техникалық бағдарламаларды жүргiзуге 1999 жылға арналған республикалық бюджетте" деген сөздер "технологиялық сипаттағы қолданбалы ғылыми-техникалық бағдарламаларды жүргізуге 2000 жылға арналған республикалық бюджетте"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4-тармақта: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1)-тармақшадағы "Қазақстан Республикасының Ғылым және жоғары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министрлiгiмен" деген сөздер "Қазақстан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иңдустрия және сауда министрлiгiмен"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2)-тармақша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Бағарова Ж.А.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