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5fb3" w14:textId="0c7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Негiзгi құрал-жабдықтарды қайта бағалаудың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мамыр N 799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>9-бабының 7) тармақшасына сәйкес және "Салық және бюджетке төленетiн басқа да мiндеттi төлемдер туралы" Қазақстан Республикасының 1995 жылғы 24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Статистика жөнiндегi агенттiгi негiзгi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құрал-жабдықтардың құнын арттырудың индекстерiн белгiлейтiн уәкiлеттi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орган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Қазақстап Республикасының Статистика жөнiндегi агенттiгi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басындағы жағдай бойынша негiзгi құрал-жабдықтардың құнын арттырудың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индекстерiн бекiтудi мүдделi мемлекеттiк органдармен келісе отырып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