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bebd" w14:textId="969b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пайдаланудың кейбiр мәселелерi</w:t>
      </w:r>
    </w:p>
    <w:p>
      <w:pPr>
        <w:spacing w:after="0"/>
        <w:ind w:left="0"/>
        <w:jc w:val="both"/>
      </w:pPr>
      <w:r>
        <w:rPr>
          <w:rFonts w:ascii="Times New Roman"/>
          <w:b w:val="false"/>
          <w:i w:val="false"/>
          <w:color w:val="000000"/>
          <w:sz w:val="28"/>
        </w:rPr>
        <w:t>Қазақстан Республикасы Үкіметінің Қаулысы 2000 жылғы 7 маусым N 865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"Жер қойнауы және жер қойнауын 
пайдалану туралы" 1996 жылғы 27 қаңтардағы N 2828  
</w:t>
      </w:r>
      <w:r>
        <w:rPr>
          <w:rFonts w:ascii="Times New Roman"/>
          <w:b w:val="false"/>
          <w:i w:val="false"/>
          <w:color w:val="000000"/>
          <w:sz w:val="28"/>
        </w:rPr>
        <w:t xml:space="preserve"> U962828_ </w:t>
      </w:r>
      <w:r>
        <w:rPr>
          <w:rFonts w:ascii="Times New Roman"/>
          <w:b w:val="false"/>
          <w:i w:val="false"/>
          <w:color w:val="000000"/>
          <w:sz w:val="28"/>
        </w:rPr>
        <w:t>
  заң күшi бар 
Жарлығының 7-бабына сәйкес Қазақстан Республикасының Yкiметi қаулы етеді:
</w:t>
      </w:r>
      <w:r>
        <w:br/>
      </w:r>
      <w:r>
        <w:rPr>
          <w:rFonts w:ascii="Times New Roman"/>
          <w:b w:val="false"/>
          <w:i w:val="false"/>
          <w:color w:val="000000"/>
          <w:sz w:val="28"/>
        </w:rPr>
        <w:t>
          1. 1-қосымшаға сәйкес жер қойнауын пайдалану құқықтарын беруге 
байланысты жер қойнауын пайдалануға берiлетiн лицензияларды 
(келiсiм-шарттарды) қайта ресiмдеу туралы Қазақстан Республикасы 
Инвестициялар жөнiндегі агенттігiнiң ұсынысы мақұлдансын.
</w:t>
      </w:r>
      <w:r>
        <w:br/>
      </w:r>
      <w:r>
        <w:rPr>
          <w:rFonts w:ascii="Times New Roman"/>
          <w:b w:val="false"/>
          <w:i w:val="false"/>
          <w:color w:val="000000"/>
          <w:sz w:val="28"/>
        </w:rPr>
        <w:t>
          2. "Құзыреттi органның 2000 жылы инвестициялық бағдарламалардың ашық 
конкурсына қоюына жататын Қазақстан Республикасының қатты пайдалы қазбалар 
мен көмiрсутегi шикiзаты бойынша жер қойнауы учаскелерiнiң (блоктарының) 
тiзбесiн бекiту туралы" Қазақстан Республикасы Yкiметiнiң 2000 жылғы 7 
ақпандағы N 183  
</w:t>
      </w:r>
      <w:r>
        <w:rPr>
          <w:rFonts w:ascii="Times New Roman"/>
          <w:b w:val="false"/>
          <w:i w:val="false"/>
          <w:color w:val="000000"/>
          <w:sz w:val="28"/>
        </w:rPr>
        <w:t xml:space="preserve"> P000183_ </w:t>
      </w:r>
      <w:r>
        <w:rPr>
          <w:rFonts w:ascii="Times New Roman"/>
          <w:b w:val="false"/>
          <w:i w:val="false"/>
          <w:color w:val="000000"/>
          <w:sz w:val="28"/>
        </w:rPr>
        <w:t>
  қаулысына мынадай толықтырулар енгiзiлсiн:
</w:t>
      </w:r>
      <w:r>
        <w:br/>
      </w:r>
      <w:r>
        <w:rPr>
          <w:rFonts w:ascii="Times New Roman"/>
          <w:b w:val="false"/>
          <w:i w:val="false"/>
          <w:color w:val="000000"/>
          <w:sz w:val="28"/>
        </w:rPr>
        <w:t>
          көрсетiлген қаулымен бекiтiлген Құзыретті органның 2000 жылы 
инвестициялық бағдарламалардың ашық конкурсына қоюына жататын Қазақстан 
Республикасының қатты пайдалы қазбалар мен көмiрсутегi шикiзаты бойынша 
жер қойнауы учаскелерiнiң (блоктарының) тiзбесiнде:
</w:t>
      </w:r>
      <w:r>
        <w:br/>
      </w:r>
      <w:r>
        <w:rPr>
          <w:rFonts w:ascii="Times New Roman"/>
          <w:b w:val="false"/>
          <w:i w:val="false"/>
          <w:color w:val="000000"/>
          <w:sz w:val="28"/>
        </w:rPr>
        <w:t>
          1) 2-қосымшаға сәйкес "Көмiрсутегi шикiзатын барлау" бөлiмi реттiк 
нөмiрлерi 4-1 - 4-21 жолдармен толықтырылсын;
</w:t>
      </w:r>
      <w:r>
        <w:br/>
      </w:r>
      <w:r>
        <w:rPr>
          <w:rFonts w:ascii="Times New Roman"/>
          <w:b w:val="false"/>
          <w:i w:val="false"/>
          <w:color w:val="000000"/>
          <w:sz w:val="28"/>
        </w:rPr>
        <w:t>
          2) 3-қосымшаға сәйкес "Қатты пайдалы қазбаларды барлау және өндiру" 
</w:t>
      </w:r>
      <w:r>
        <w:rPr>
          <w:rFonts w:ascii="Times New Roman"/>
          <w:b w:val="false"/>
          <w:i w:val="false"/>
          <w:color w:val="000000"/>
          <w:sz w:val="28"/>
        </w:rPr>
        <w:t>
</w:t>
      </w:r>
    </w:p>
    <w:p>
      <w:pPr>
        <w:spacing w:after="0"/>
        <w:ind w:left="0"/>
        <w:jc w:val="left"/>
      </w:pPr>
      <w:r>
        <w:rPr>
          <w:rFonts w:ascii="Times New Roman"/>
          <w:b w:val="false"/>
          <w:i w:val="false"/>
          <w:color w:val="000000"/>
          <w:sz w:val="28"/>
        </w:rPr>
        <w:t>
бөлiмi реттiк нөмiрлерi 12-1 - 12-31 жолдармен толықтырылсын;
     3) 4-қосымшаға сәйкес "Қатты пайдалы қазбаларды өндiру" бөлiмi реттiк 
нөмiрлерi 6-1 - 6-8 жолдармен толықтырылсын;
     4) 5-қосымшаға сәйкес "Көмiрсутегі шикiзатын барлау және өндiру" 
бөлiмi реттiк нөмiрлерi 4-1 - 4-20 жолдармен толықтырылсын;
     5) "Қатты пайдалы қазбаларды барлау" бөлiмi реттiк нөмiрлерi 35-1, 
35-2 мынадай мазмұндағы жолдармен толықтырылсын:
     "35-1 "Эклогит жолағы" учаскесі  алмастар   Солтүстік Қазақстан
     35-2 Дауыл-Көкпекті алқабы       хромиттер     Ақтөбе";
     6) 6-қосымшаға сәйкес жаңа бөлімдермен толықтырылсын;
     7) мынадай мазмұндағы бөліммен және реттік нөмірлері 1-4-жолдармен 
толықтырылсын:
     "Көмірсутегі шикізатын өндіру
     1 Теңіз Қараторыны                                      Маңғыстау
     2 Оңтүстік Қараторыны                                   Маңғыстау
     3 Шығыс Қараторыны                                      Маңғыстау
     4 Сәрсенбай                                             Маңғыстау".
     3. Қазақстан Республикасының Инвестициялар жөніндегі агенттігі осы 
қаулыдан туындайтын қажетті шараларды қабылдасын.
     4. Осы қаулы қол қойылған күнінен бастап күшіне енеді.
     Қазақстан Республикасының
         Премьер-Министрі  
                                        Қазақстан Республикасы Үкіметінің
                                             2000 жылғы 7 маусымдағы
                                                 N 865 қаулысына
                                                    1-қосымша
         Жер қойнауын пайдалану құқығы берілуіне байланысты жаңа жер 
           қойнауын пайдаланушыларға қайта ресімдеуге жататын жер
            қойнауын пайдалану құқығына берілетін лицензиялардың
                                   тізбесі
---------------------------------------------------------------------------
 N !   Лицензияның   !       Жер қойнауын        !    Жер қойнауын жаңа
р/с!      нөмірі     !    бұрынғы пайдаланушы    !       пайдаланушы 
---------------------------------------------------------------------------
 1    МГ N 176 Д            "Ачполиметалл"                "Теріскей"
      23.05.96 ж.         акционерлік қоғамы       жауапкершілігі шектеулі
                                                         серіктестігі
 2    МГ N 177 Д            "Ачполиметалл"                "Теріскей"
      23.05.96 ж.         акционерлік қоғамы       жауапкершілігі шектеулі
                                                         серіктестігі
 3    МГ N 180 Д            "Ачполиметалл"                "Теріскей"
      23.05.96 ж.         акционерлік қоғамы       жауапкершілігі шектеулі
                                                         серіктестігі
 4    МГ N 435 Д            "Ачполиметалл"                "Теріскей"
      23.05.96 ж.         акционерлік қоғамы       жауапкершілігі шектеулі
                                                         серіктестігі
 5    МГ N 436 Д            "Ачполиметалл"                "Теріскей"
      23.05.96 ж.         акционерлік қоғамы       жауапкершілігі шектеулі
                                                         серіктестігі
 6    МГ N 560 Д            "Ачполиметалл"                "Теріскей"
      25.09.96 ж.         акционерлік қоғамы       жауапкершілігі шектеулі
                                                         серіктестігі
 7    АИ N 1557             "Каспий Мұнай"             "Каспий Мұнай
      29.04.99 ж.         акционерлік қоғамы          ТМЕ" акционерлік     
                                                           қоғамы
---------------------------------------------------------------------------
                                        Қазақстан Республикасы Үкіметінің
                                             2000 жылғы 7 маусымдағы
                                                 N 865 қаулысына
                                                    2-қосымша     
----------------------------------------------------------------------
N р/с!Жер қойнауын пайдалану объектісінің атауы !       Облыс  
----------------------------------------------------------------------     
  1  !                     2                    !         3
----------------------------------------------------------------------     
  4-1  XXXVIII - 45, 46; XXXIX - 46 блоктары      Оңтүстік Қазақстан
  4-2  XL - 42; XLI - 42, 43 блоктары             Оңтүстік Қазақстан
  4-3  XV - 44, 45, 46; XVI - 43, 44 блоктары     Ақмола, Қостанай, 
                                                  Қарағанды           
  4-4  XIII - 43, 44; XIV - 42, 43, 44 блоктары   Ақмола       
  4-5  IX - 35, 36, 37, 38;                          
       X - 35, 36, 37, 38 блоктары                Қостанай
  4-6  XIII - 14, 15; XIV - 13, 14, 15 блоктары   Батыс Қазақстан    
  4-7  IX - 55; IX - 56; IX - 57, 58;             Ақмола, Павлодар,
       X - 55, 56, 57, 58 блоктары                Көкшетау                
  4-8  XI - 59, 60, 61; XII - 59, 60, 61 блоктары Павлодар     
  4-9  XVI - 15, 16; XVII - 15, 16;               Батыс Қазақстан,
       XVIII - 15 блоктары                        Ақтөбе           
  4-10 XXI - 1 - B (ішінара),                     Батыс Қазақстан
       С, D (ішінара), E (ішінара), F;                     
       XXI - 2, 3, 4, 5, 6; XXII - 1 - A
       (ішінара), В, С; XXII - 2 - А, В, С; 
       XXII - 3 - А, В, С; XXII - 4 - А, В, С, F;
       XXII - 5; XXII - 6 блоктары
  4-11 XXII - 13 - С, F; XXII - 14 - A            Атырау
       (ішінара), D (ішінара); XXIII - 
       13 - C блоктарындағы Айыртау учаскесі
  4-12 XXII - 7, 8; XXIV - 7, 8; XXV - 7, 8       Атырау
       блоктарындағы Қарабас учаскесі
  4-13 XXVIII - 17 - D (ішінара), E (ішінара),    Атырау, Маңғыстау
       F (ішінара); XXIX - 16 - C (ішінара),
       E (ішінара), F (ішінара); XXIX - 17; 
       XXX - 16 - A (ішінара), В, С, D, Е, F;
       XXX - 17; XXXI - 16 - A (ішінара),
       B (ішінара), С; XXXI - 17 - А, В, C
       блоктарындағы Шығыс учаскесі 
       (Оңтүстік Ембі блоктары)
  4-14 XX - 7, 8; XXI - 7, 8; XXII - 7, 8         Батыс Қазақстан
       блоктары
  4-15 XXXV - 66 - F; XXXV - 67 - D, Е, F;        Алматы
       XXXV - 68 - D, Е; XXXVI - 66 - С;
       XXXVI - 67 - А, В, С, F; XXXVI - 68 -
       А, В, D, E блоктарында Жаркент 
       депрессиясының шегіндегі алаңы
  4-16 XXXII - 40 - А, В, С, D, Е, F;             Қызылорда
       XXXIII - 40 A (ішінара), B (ішінара), 
       C (ішінара); XXXIII - 41 - А
       (ішінара), В (ішінара), С (ішінара),
       Е (ішінара) блоктары
  4-17 Айыртау II                                 Атырау      
  4-18 XXVIII - 36 - С, F; XXVIII                 Қызылорда
       - 37 - D; XXX - 38 - D, Е, F; XXX - 
       39 - D, Е, F; XXX - 40 - D; XXXI - 
       38 - В, С; XXX - 39 - А, B блоктары
  4-19 XXI - F (ішінара), XXII - 22 -             Ақтөбе
       D (ішінара), E (ішінара), F;
       XXI - 23 - В, С, D, Е, F (ішінара);
       XX - 21 - B (ішінара), C (ішінара),
       E (ішінара), F (ішінара); XX - 22 - 
       A (ішінара), B (ішінара), C (ішінара),
       D (ішінара), E (ішінара), F (ішінара);
       XX - 23 - A (ішінара), B (ішінара), 
       C (ішінара), D (ішінара), E (ішінара)
  4-20 XXIV - 16 - A (ішінара), B (ішінара)       Атырау
       блоктарындағы Кемеркөл         
  4-21 XXVII - 18 - D, Е, F (ішінара);            Ақтөбе
       XXVII - 19 - D (ішінара), E (ішінара),
       F (ішінара); XXVII - 20 - B (ішінара),
       C (ішінара), D (ішінара), Е, F;
       XXVIII - 18 - А, В, С, Е, F;
       XXVIII - 19 - А, B (ішінара), C (ішінара),
       D (ішінара), Е, F; XXVIII - 20 - А, В, С, 
       D, Е, F; XXVIII - 21 - А, В, С, D, Е, F;
       XXVIII - 22 - А, В, С, D, Е, F;
       XXVIII - 23 - А, В, С, D, E (ішінара);
       XXIX - 18 - А, В, С, D, Е, F; XXIX -
       19 - А, В, С, D, Е, F; XXIX - 20 - А, В, С, 
       D (ішінара), E (ішінара), F (ішінара);
       XXIX - 21 - А, В, С, D, Е, F; XXIX - 22 -
       А, В, С, D, Е, F; XXIX - 23 - А, B (ішінара),
       D, E (ішінара); XXX - 18 - А, В, С, D, Е, F;
       XXX - 19 А, В, C (ішінара), D, Е, F;
       XXX - 20 - A (ішінара), B (ішінара),
       C (ішінара), D (ішінара), E (ішінара), F 
       блоктарындағы Шолқара учаскесі
---------------------------------------------------------------------------
                                        Қазақстан Республикасы Үкіметінің
                                             2000 жылғы 7 маусымдағы
                                                 N 865 қаулысына
                                                    3-қосымша     
----------------------------------------------------------------------
N р/с! Жер қойнауын пайдалану    ! Пайдалы қаз.!
     !   объектісінің атауы      !баның түрі   !        Облыс    
----------------------------------------------------------------------     
  1  !            2              !       3     !          4
----------------------------------------------------------------------     
12-1  Үштөбе кен орны              Барит           Қарағанды        
12-2  Дөң КБК-ның техногендік 
      минералдық құралымдары       Хром            Ақтөбе       
12-3  Қаратас кен орны             Марганец        Қарағанды      
12-4  Ақүңгір учаскесі             Марганец        Қарағанды          
12-5  Семей полигонының аумағы     Мыс,  
                                   полиметалдар    Семей       
12-6  Сарытым учаскесі             Марганец        Қарағанды       
12-7  Маңырақ кен орны             Көмір           Шығыс Қазақстан     
12-8  Сұлубұқан учаскесі           Көмір           Алматы    
12-9  Таған кен орны, Көрпебай
      учаскесі                     Бентонит        Шығыс Қазақстан
12-10 Тайжүзген учаскесі           Бентонит        Шығыс Қазақстан      
12-11 Солтүстік Хорасан кен орны   Уран            Қызылорда    
12-12 Қасқасу кен орны             Көмір           Оңтүстік Қазақстан
12-13 Сұлу Мәдина учаскесі         Марганец        Қарағанды    
12-14 Ойпат учаскесі               Марганец        Қарағанды  
12-15 Баянкөл өзенінің бассейні    Алтын           Алматы     
12-16 Шолақтау, Жаңатас, Түйесай,  Фосфориттер     Оңтүстік Қазақстан,
      Көк жөн кен орындарының                      Жамбыл 
      техногендік минералдық     
      құралымдары
12-17 Қарағанды көмір бассейнінің   Көмір           Қарағанды   
      бұрынғы N 17 және N 20
      шахталар алаңдарындағы   
      есептен шығарылған қорлары
12-18 Бүйен өзенінің бассейні      Алтын           Алматы    
12-19 Лениногор ЖЭО-ның            Алтын,          Шығыс Қазақстан    
      техногендік минералдық       күміс  
      құралымдары 
12-20 Жиделі келешегі бар алқабы   Алтын, күміс,   Қарағанды   
                                   мыс      
12-21 Ашықтас учаскесі             Алтын, күміс,   Қарағанды    
                                   мыс               
12-22 Қара учаскесі                Алтын, күміс    Қарағанды
                                   мыс          
12-23 Тасқора келешегі бар алқабы  Алтын           Шығыс Қазақстан      
12-24 Карьерное кен орны           Алтын           Қарағанды    
12-25 Жақсы кен орындар тобы       Марганец        Ақмола  
12-26 Горностаевское               Никель,         Шығыс Қазақстан      
                                   кобальт     
12-27 Қазығұрт станциясының        Фосфор          Оңтүстік Қазақстан
      ауданындағы техногендік
      минералдық құралымдар,
      шлак үйіндісі
12-28 Жабағылы                     Ванадий         Оңтүстік Қазақстан
12-29 Желдіарық учаскесі           Алтын           Шығыс Қазақстан    
12-30 Шыбынды учаскесі             Алтын           Шығыс Қазақстан     
12-31 Айдарлы кен орны             Мыс             Шығыс Қазақстан
---------------------------------------------------------------------------
                                        Қазақстан Республикасы Үкіметінің
                                             2000 жылғы 7 маусымдағы
                                                 N 865 қаулысына
                                                    4-қосымша     
----------------------------------------------------------------------
N р/с! Жер қойнауын пайдалану       ! Пайдалы қаз.!
     ! объектісінің атауы           ! баның түрі  !       Облыс  
----------------------------------------------------------------------     
  1  !               2              !      3      !        4
----------------------------------------------------------------------     
6-1   Бестөбе кенішінің техногендік    Алтын        Ақмола 
      минералдық құралымдары (АШФ)
6-2   Жәйрем КБК-ның техногендік       Барит,       Қарағанды       
      минералдық құралымдары,          марганец
      N 4, 6, 7, 2а
6-3   Игілік кен орны                  Алтын        Алматы   
6-4   Алайғыр кен орны               Полиметалдар   Қарағанды     
6-5   Жолымбет кенішінің техногендік   Алтын        Ақмола 
      минералдық құралымдары (АШФ)
6-6   Ақсу кенішінің техногендік       Алтын        Ақмола 
      минералдық құралымдары (АШФ)
6-7   Юбилейное кен орны               Алтын        Ақтөбе
6-8   Күмісқұдық кен орны              Көмір        Қарағанды 
----------------------------------------------------------------------
                                        Қазақстан Республикасы Үкіметінің
                                             2000 жылғы 7 маусымдағы
                                                 N 865 қаулысына
                                                    5-қосымша     
----------------------------------------------------------------------
N р/с!Жер қойнауын пайдалану объектісінің атауы !       Облыс  
----------------------------------------------------------------------    
  1  !                      2                   !         3
----------------------------------------------------------------------    
4-1   Әлімбай                                     Атырау     
4-2   Королевское (тұз үстіндегі)                 Атырау
4-3   Батыстағы Навобогат                         Атырау
4-4   Комсомольское                               Маңғыстау
4-5   Орталық                                     Оңтүстік Қазақстан
4-6   Придорожное                                 Оңтүстік Қазақстан
4-7   Қопа                                        Ақтөбе 
4-8   XXIX - 14 - E (ішінара); XXX - 14 - B       Атырау
      (ішінара) (тұз үстіндегі) блоктары
4-9   Төбе арал                                   Атырау
4-10  Құмсай (тұз астындағы) - Оңтүстік Арансай   Ақтөбе
      алқабы                                              
4-11  Грядовое                                    Атырау
4-12  Прибрежное                                  Атырау
4-13  Солтүстік Батыстағы Жетібай                 Маңғыстау
4-14  XXVIII - 36 - С, F (ішінара);               Қызылорда
      XXX - 38 D (ішінара), Е, F; XXX - 39 D
      (ішінара), F; XXX - 40 - D; XXXI -
      38 B (ішінара), C (ішінара);
      XXXI - 39 - А, B блоктары
4-15  XXX - 42 - Е (ішінара), F (ішінара)         Қызылорда
      блогының аумағындағы Тамғалытар алқабы
4-16  XXX - 43 - D (ішінара), Е (ішінара)         Қызылорда
      блогының аумағындағы Терехов алқабы
4-17  XXXII - 40; XXXIII - 40; XXXIII - 41        Қызылорда
      блоктары
4-18  XXVIII - 36 - С, F блоктарындағы N 1        Қызылорда
      учаскесі; XXIX - 38 - А (ішінара), В 
      (ішінара), D (ішінара), Е (ішінара) 
      блоктарындағы N 2 учаскесі; XXX - 38 - А
      (ішінара), В (ішінара), С (ішінара),
      D (ішінара), Е (ішінара), F;
      XXX - 39 - А (ішінара), D (ішінара),
      Е (ішінара); XXXI - 38 - В (ішінара),
      С (ішінара); XXXI - 39 А (ішінара),
      В (ішінара) блоктарындағы N 3
      учаскесі
4-19  Шұбарқұдық                                  Ақтөбе 
4-20  Жақсы май                                   Ақтөбе  
----------------------------------------------------------------------
                                        Қазақстан Республикасы Үкіметінің
                                             2000 жылғы 7 маусымдағы
                                                 N 865 қаулысына
                                                    6-қосымша          
                           Жерасты суларын барлау
----------------------------------------------------------------------
N р/с ! Жер қойнауын пайдалану объектісінің атауы  !      Облыс
----------------------------------------------------------------------
1      "Күмістау" бұлағының учаскесінде жерасты          Алматы
       суларын барлау     
2      Щучинск ауданындағы Жоғарғы қылшықты              Ақмола
       учаскесінде жерасты суларын барлау     
3      Жылға, Дарбаза, Шанақ, Шошқабұлақ             Оңтүстік Қазақстан
       кенттеріндегі учаскелерде жерасты 
       суларын барлау    
----------------------------------------------------------------------
                    Жерасты суларын барлау және өндіру
----------------------------------------------------------------------
N р/с ! Жер қойнауын пайдалану объектісінің атауы  !      Облыс
---------------------------------------------------------------------- 
  1                        2                                3
----------------------------------------------------------------------   
1      N 80/11-А скважинаның учаскесінде (Шарын         Алматы
       поселкесінен 20 км батысқа қарай) барлау 
       және өндіру     
2      Түрген сайының N 99 бұлағының учаскесінде        Алматы 
       барлау және өндіру   
3      Түрген сайының N 2  бұлағының учаскесінде        Алматы 
       барлау және өндіру     
4      Қарасай ауданындағы Шұбартай бұлағының           Алматы
       N 1656 скважинаның  учаскесінде барлау 
       және өндіру     
5      "Жасыл тоғай" санаториінің N 523 скважинаның     Ақмола
       учаскесінде барлау және өндіру     
6      "Серафимовка-Көктерек" учаскесінде барлау        Ақмола
       және өндіру     
7      Астана қаласынан 12 км солтүстік шығысқа         Ақмола
       қарай N 252 скважинаның учаскесінде барлау 
       және өндіру
8      Көкшетау қаласында N 189Д скважинаның            Ақмола
       учаскесінде барлау және өндіру
9      Малиновский учаскесінде барлау және өндіру       Ақмола
10     N 553Б скважинаның учаскесінде (Елизаветинка     Ақмола
       селосы) барлау және өндіру     
11     Алға ауданында барлау және өндіру                Ақтөбе
12     Бестамақ учаскесінде барлау және өндіру          Ақтөбе
13     "Мұнайшы" демалыс үйінің учаскесінде барлау      Ақтөбе
       және өндіру     
14     Өскемен қаласындағы Аблакетка учаскесінде        Шығыс Қазақстан
       барлау және өндіру     
15     Суздальский учаскесінде барлау және өндіру       Шығыс Қазақстан
16     Тихоновка станциясының учаскесінде барлау        Қарағанды
       және өндіру
17     Михайлов кен орнындағы N 7-99 скважинаның        Қарағанды
       учаскесінде барлау және өндіру     
18     Михайлов кен орнындағы N 1-ЧД скважинаның        Қарағанды
       учаскесінде барлау және өндіру     
19     Михайлов кен орнындағы N 2-ЧД скважинаның        Қарағанды
       учаскесінде барлау және өндіру     
20     Осакаров кен орнында барлау және өндіру          Қарағанды
21     Қызылжарма кен орнының учаскесінде барлау        Қызылорда
       және өндіру     
22     Қызылорда  кен орнының учаскесінде барлау        Қызылорда
       және өндіру     
23     N 95 алаңның учаскесінде барлау және өндіру      Қызылорда
24     N 251 алаңның учаскесінде барлау және өндіру     Қызылорда
25     Қостанай қаласындағы N 925 скважинаның           Қостанай
       учаскесінде барлау және өндіру
26     Щербаков кен орнының N 70 скважинаның            Қостанай
       учаскесінде барлау және өндіру     
27     Абай кен орнының N 9156 және N 9318              Қостанай
       скважиналардың учаскесінде барлау және өндіру     
28     "Қостанайқарамет" учаскесінде барлау және        Қостанай
       өндіру
29     Қостанай ауданының N 9071э скважинаның           Қостанай
       учаскесінде барлау және өндіру     
30     Заречный кентіндегі N 999 скважинаның            Қостанай 
       учаскесінде барлау және өндіру     
31     Перелески-Южный кен орнында барлау және өндіру   Қостанай     
32     Опресненная полоса кен орнында барлау және       Қостанай
       өндіру
33     Павлодар қаласының "Бастау" ЖШС учаскесінде      Павлодар
       барлау және өндіру     
34     Павлодар қаласының "Роса" ААҚ учаскесінде        Павлодар
       барлау және өндіру     
35     "Энергетик" санаторий-профилакторийдің           Павлодар
       учаскесінде барлау және өндіру     
36     Успенов учаскесінде барлау және өндіру           Павлодар
37     Приташкентск артезиан бассейнінің N 15-ТС        Оңтүстік
       скважинаның учаскесінде барлау және өндіру       Қазақстан
38     Приташкентск артезиан бассейнінің N 789Д         Оңтүстік
       скважинаның учаскесінде барлау және өндіру       Қазақстан
39     Приташкентск артезиан бассейнінің N 13-ТН        Оңтүстік
       скважинаның учаскесінде барлау және өндіру       Қазақстан
40     Приташкентск артезиан бассейнінің N 404          Оңтүстік
       скважинаның учаскесінде барлау және өндіру       Қазақстан
41     Приташкентск артезиан бассейнінің N 2ТП          Оңтүстік
       скважинаның учаскесінде барлау және өндіру       Қазақстан
42     Приташкентск артезиан бассейнінің N 105-Д        Оңтүстік
       скважинаның учаскесінде барлау және өндіру       Қазақстан
43     Приташкентск артезиан бассейнінің N 154Д         Оңтүстік
       скважинаның учаскесінде барлау және өндіру       Қазақстан
44     Приташкентск артезиан бассейнінің N 156Д         Оңтүстік
       скважинаның учаскесінде барлау және өндіру       Қазақстан
45     Приташкентск артезиан бассейнінің N 3в           Оңтүстік
       скважинаның учаскесінде барлау және өндіру       Қазақстан
46     Ақтас бұлағының учаскесінде барлау және          Оңтүстік
       өндіру                                           Қазақстан
47     Приташкентск артезиан бассейнінің N 506-Д        Оңтүстік
       скважинаның учаскесінде барлау және өндіру       Қазақстан
48     Шымкент кен орнының N 12-А скважинаның           Оңтүстік
       учаскесінде барлау және өндіру                   Қазақстан
49     Арыс артезиан бассейнінің солтүстік-батыс        Оңтүстік
       бөлігіндегі N 1113 және N 2323 скважиналардың    Қазақстан
       учаскесінде барлау және өндіру
                         Жерасты суларын өндіру
1      Алматы кен орнындағы "Алсу" ЖШС учаскесінде      Алматы
       өндіру     
2      Алматы кен орнындағы N 1470 скважинаның          Алматы
       учаскесінде өндіру     
3      Алматы кен орнындағы N 1564 және N 54Д           Алматы
       скважинаның учаскесінде өндіру     
4      Алматы кен орнындағы Первомай мұнай базасының    Алматы
       учаскесінде өндіру     
5      Алматы кен орнының Комета учаскесінде өндіру     Алматы
6      Шамолған кентін сумен жабдықтау үшін Қаскелең    Алматы 
       кен орнының жерасты суларын өндіру     
7      Талдықорған кен орнында жерасты суларын өндіру   Алматы
8      Николаев кен орнының учаскесінде жерасты         Алматы
       суларын өндіру
9      Қорғас кен орнының учаскесінде жерасты суларын   Алматы
       өндіру     
10     Майбалық кен орнында жерасты суларын өндіру      Ақмола
11     Шалқар кен орнындағы N 10 және N 27М             Ақтөбе
       скважиналардың учаскесінде жерасты минералды 
       суларын өндіру     
12     Елек кен орнының жерасты суларын өндіру          Ақтөбе
13     Кеңқияқ кен орнының жерасты суларын өндіру       Ақтөбе
14     Құмсай кен орнының жерасты суларын өндіру        Ақтөбе
15     Көкжиде учаскесінде жерасты суларын өндіру       Ақтөбе
16     Талас-Асы кен орнының учаскесінде жерасты        Жамбыл
       суларын өндіру     
17     Серебряков кен орнының жерасты суларын өндіру    Батыс Қазақстан    
18     Ақсай кен орнының жерасты суларын өндіру         Батыс Қазақстан    
19     Жарсуат кен орнының жерасты суларын өндіру       Батыс Қазақстан    
20     Таран кен орнының жерасты суларын өндіру         Қостанай           
21     Обаған кен орнының жерасты суларын өндіру        Қостанай           
22     Шиелі кен орнының жерасты суларын өндіру         Қызылорда          
23     Ұланақ-Куйбышев кен орнының жерасты              Маңғыстау
       суларын өндіру         
24     Голодностепск кен орнының (Славянский учаскесі)  Оңтүстік
       жерасты суларын өндіру                           Қазақстан
25     Голодностепск кен орнының (Ильичевский учаскесі) Оңтүстік
       жерасты суларын өндіру                           Қазақстан
26     Сайрам кентін сумен жабдықтауға арналған         Оңтүстік
       Тассай-Ақсу кен орнының жерасты суларын өндіру   Қазақстан
27     Арыс қаласын сумен жабдықтауға арналған          Оңтүстік
       Қараспан кен орнының жерасты суларын өндіру      Қазақстан
                        Емдік балшықтарды барлау
1      "Қосқақ" сорының емдік балшықтарын барлау        Оңтүстік Қазақстан
                        Емдік балшықтарды өндіру     
1      "Сабындыкөл" кен орнының емдік тұнба             Қостанай
       балшықтарын өндіру     
2      Қаработан көл жүйесінде емдік балшықтарды        Атырау  
       өндіру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