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7fbb" w14:textId="3077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Қырғыз Республикасының Премьер-Министрi А.М.Мұралиевтiң Қазақстан Республикасына 2000 жылғы 21 қаңтардағы жұмыс сапары және қазақстан-қырғыз бiрлескен үкiметаралық комиссиясының 1-ші мәжiлiсi барысында қол жеткiзiлген уағдаластықтарды iске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8 маусым N 872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Қырғыз Республикасының Премьер-Министрi А.М.Мұралиевтiң Қазақстан Республикасына 2000 жылғы 21 қаңтардағы жұмыс сапары және қазақстан-қырғыз бiрлескен үкiметаралық комиссиясының 1-ші мәжiлiсi барысында қол жеткiзiлген уағдаластықтарды iске асыру жөнiндегi iс-шаралардың жоспары бекiтiлсiн (бұдан әрi - iс-шаралар жоспары).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органдары, өзге де мемлекеттiк органдары (келiсiм бойынша) және мүдделi ұйымдар Іс-шаралар жоспарында көзделген тапсырмаларды орындау жөнiнде нақты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іс-шаралар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жоспарының орындалу барысы туралы жарты жылда кем дегенде бiр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Yкiметiн хабардар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2000 жылғы 8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872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Қырғыз Республикасының Премьер-Министрi А.М.Мұралиевтiң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2000 жылғы 21 қаңтардағы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сапарының және қазақстан-қырғыз бiрлескен үкiметаралық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комиссиясының 1-ші мәжiлiсi барысында қол жеткiзiлген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уағдаластықтарды iске асыру жөнiндегi iс-шаралар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       Іс-шара                !  Орындалу   !  Орындалуына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                 !  мерзімі    !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             2                    !      3      !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Заңды күшіне енуi бойынша қажеттi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мемлекеттiк рәсiмдердi өткізу Қазақстан    2000 жылдың      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Yкiметi мен Қырғыз        бірінші жарты    ресурстар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Yкiметi арасындағы Шу       жылдығында      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Талас өзендерiндегi мемлекетаралық                    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пайдаланымдағы су шаруашылығы құрылыстарын               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пайдалану келiсiмi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Сауда-экономикалық ынтымақтастық саласында: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"Қант цемент-шифер зауыты" АҮАҚ-ның    2000 жылғы      Мемлекеттік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технологиялық автокөлiгi мен құрал-       15 маусымға      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жабдықтарының кестесiн жасау                 дейін      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Кеден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Жамбыл облысының әкiмiне Ақалатас      2000 жылғы        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әк-тастақта тау-кен орындарын игеру      15 маусымға      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жөнiндегi келiсiм-шартты жасауға бұрын       дейін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берiлген құқықтарды қайтарып алу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заңнамасына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сәйкес "Қант цемент-шифер зауыты" АҮАҚ-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келiсiм-шартты қайта жасау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мәселенi қарау және нәтижелерi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Үкiметiне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баяндау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"Қант цемент-шифер зауыты" АҮАҚ-ның    2000 жылғы      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шикiзат базасын дамыту үшiн Мыңарал       15 маусымға     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әк-тас кен орнының (Балқаштың оңтүстiк-      дейін        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батыс жағалауы) шикiзатын пайдаланудың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мүмкiндiгiн қырғыз тарапымен бiрлесе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отырып қарау және нәтижелерi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Үкiметiне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баяндау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4) 2000 жылы Қазақстан Республикасынан    Екінші тоқсан   "Қазатомөнер.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"Қара балта тау-кен комбинаты" АҚ-на                      кәсібі" ҰАҚ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(Қырғыз Республикасы) уран концентраты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"сары кек" жеткiзудi ұйымдастырудың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мүмкiндiгiн зерттеу және нәтижелерi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Үкiметiне баяндау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5) Қазақстанның 100 мың тонна көлемдегі   2000 жылғы         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астығын Қырғыз Республикасына жеткiзу     15 маусымға     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мәселенi қырғыз тарапымен             дейін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бiрлесiп пысықтау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Қазақстан Республикасы мен Қырғыз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шаруашылық жүргізуші субъектiлерi арасындағы қарыз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мiндеттемелерiн реттеу жөнiнде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Қырғыз темiр жолының "Қазақстан        2000 жылғы      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темiр жолы" РМК алдындағы берешегiн       15 маусымға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өтеудiң келiсiлген кестесiн қырғыз           дейін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тарапымен бiрлесіп салыстыру жүргізсiн                    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тараптардың үкiметтерiне ұсынсын                   темір жолы" РМК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Қазақстан Республикасының            2000 жылдың      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энергетикалық шаруашылық жүргiзушi     бірінші жарты   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субъектілерiнiң "Қырғызэнерго" АҚ        жылдығы        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алдындағы берешегiн өтеу кестесiн                         лігі, Қаржы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әзiрлеу                                                  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"KEGOC" ЖАҚ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"Қырғызаэронавигация" МК-мен       2000 жылғы       "Қазақстан әуе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берешектi салыстыруды жүргiзу және    15 маусымға      жолы" ҰАҚ-ның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оны өтеудiң мерзiмдерiн айқындау         дейін         конкурстық 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қарушысы (келі.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Су-энергетикалық ресурстарды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мемлекетаралық пайдаланымдағы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шаруашылығы объектiлерiн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жөнiнде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Шу және Талас өзендерiнiң бассейн.       2000 жылдың  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дерiндегi Мемлекетаралық пайдаланымдағы    ішінде       және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 шарушылығы объектiлерiн пайдалану                   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мәселесi жөнiндегi комиссиялар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мәжiлiсiнiң 1999 жылғы 24 наурыздағы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мемлекетаралық Хаттамасын тараптардың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орындауын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Автомобиль және әуе көлiгі саласында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Кеден одағына қатысушы мемлекеттер     2000 жылдың    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көлiк одағын қалыптастыру        ішінде    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халықаралық автомобиль қатынасы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1998 жылғы 24 қарашадағы келiсiмдi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бекiтудi жеделдету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2000 жылға арналған Қазақстан          2000 жылдың    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Республикасының және Қырғыз Республика.     ішінде    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сының аумағы арқылы транзиттiк өтуге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берiлетiн рұқсаттарының бланкiлерiн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дана мөлшерiнде тепе-теңдiк негiзде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алмасуды жүргiзу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Қаракөл-Горку-Ревки әуе дәлiзiн ашудың   2000 жылғы   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мүмкiндiгiн қырғыз тарапымен бiрлесiп      1 қыркүйекке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зерттеу және Тараптардың үкiметтерiне         дейін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келiсілген ұсынысты беру                                   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4) Қазақстан Республикасының Үкiметi мен    2000 жылғы   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Қырғыз Республикасының Yкiметi арасындағы   15 маусымға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Әуе кеңiстiгiн пайдалануды және әуе            дейін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қозғалысын басқаруды қамтамасыз ету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жауапкершiлiктi беру туралы келiсiмдi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қоюға әзiрлеу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Кеден iстерiндегi ынтымақтастық жөнiнде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Әрбiр тараптың шектес кеден бекет.        2000 жылғы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терiнде қолданылатын кедендiк теңдестiру     15 маусымға     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құралдарының (пломбалар, жеке нөмiрлiк          дейін      министрлігі.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белгi мөртаңбалар жөне т.б.) үлгiлерiн,                   нің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сондай-ақ шығарушы елдi айқындайтын             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сертификаттарды беруге уәкілеттi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мемлекеттiк органдар мен ұйымдар мөрлерiнiң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үлгiлерiн алмасуды жүргiзу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Луговая стансасы-Чалдовар стансасы       2000 жылғы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темiр жол учаскелерiнде контрабандамен      15 маусымға      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кеден ережелерiн бұзушылықпен күрес       дейін    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жөнiнде бiрлескен топтар құру және                       Кеден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құрылатын топтардың өзара iс-қимылының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технологиялық сызбасын әзiрлеу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Қырғыз Республикасының "Камышановка"     2000 жылғы 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кеден бекетiмен шектес қызмет аймағында     15 маусымға       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 жағынан автомобиль      дейін    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өткелiн ашу жөнiнде шаралар қабылдау                     Кеден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4) "Ақ тiлек" және "Жайыл" қосымша          2000 жылдың    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 өткелдерiн ашудың мүмкiндiктерi  бірінші жарты   коммуника.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орындылығын зерттеу                       жылдығы         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Заңсыз көші-қон және терроризммен күрес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проблемалары жөнiнде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Екi мемлекеттiң аумағын басқа елдерге      Тұрақты    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заңсыз шығу үшiн пайдаланатын шетелдiк        негізде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азаматтардың заңсыз көшi-қоны проблема.                  Көші-қон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лары жөнiнде тоқсан сайын консультациялар                демография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өткiзiп тұру және тұрақты ақпараттар алмасу              жөніндегі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агенттік,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Сыртқы істер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Ұлттық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қауіпсіздік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комитеті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(келісім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Түрлi мәселелер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Бiлiм беру саласындағы ынтымақтастық      2000 жылғы   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ведомствоаралық келiсiмдi әзiрлеу     15 маусымға     ғылым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қол қою                                    дейін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Қырғыз жотасының шегiнде бiрлескен      2000 жылдың     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геологиялық зерттеулер ұйымдастырудың      бірінші жарты  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мүмкiндiгiн қырғыз тарапымен пысықтау        жылдығы     және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Қазақстан Республикасының Yкiметi      2000 жылғы  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Қырғыз Республикасының Үкiметi        15 маусымға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Тараптар елшiлiктерiнiң   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тiркелген елде алып отырған үй-жайларын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тепе-теңдiк жағдайында жалға алу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келiсiмнiң жобасын қол қоюға әзiрлеу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4) Қырғыз Республикасына 15000 тонна      2000 жылдың   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мазут пен 15000 тонна дизель отынын         ішінде    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жеткiзуге квота бөлу                                     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Қазақстан-қырғыз бiрлескен үкiметаралық    2000 жылғы   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комиссиясының екiншi мәжiлiсiн Шолпан-Ата    маусым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қаласында өткiзу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Ескерту. Іс-жоспар өзгерді - ҚР Үкіметінің 2000.09.23. N 1443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P001443_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