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ae0c" w14:textId="5b8a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Қоршаған ортаның гигиенасы жөніндегі ұлттық іс-қимыл жоспарын бекіту туралы</w:t>
      </w:r>
    </w:p>
    <w:p>
      <w:pPr>
        <w:spacing w:after="0"/>
        <w:ind w:left="0"/>
        <w:jc w:val="both"/>
      </w:pPr>
      <w:r>
        <w:rPr>
          <w:rFonts w:ascii="Times New Roman"/>
          <w:b w:val="false"/>
          <w:i w:val="false"/>
          <w:color w:val="000000"/>
          <w:sz w:val="28"/>
        </w:rPr>
        <w:t>Қазақстан Республикасы Үкіметінің 2000 жылғы 9 маусымдағы N 878 Қаулысы</w:t>
      </w:r>
    </w:p>
    <w:p>
      <w:pPr>
        <w:spacing w:after="0"/>
        <w:ind w:left="0"/>
        <w:jc w:val="both"/>
      </w:pPr>
      <w:r>
        <w:rPr>
          <w:rFonts w:ascii="Times New Roman"/>
          <w:b w:val="false"/>
          <w:i w:val="false"/>
          <w:color w:val="000000"/>
          <w:sz w:val="28"/>
        </w:rPr>
        <w:t>      Қазақстан Республикасы Президентінің "Халық денсаулығы" мемлекеттік бағдарламасы туралы" 1998 жылғы 16 қарашадағы N 4153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үшін және Қазақстан Республикасы азаматтарының денсаулық жағдайын жақсарту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Қоса беріліп отырған Қоршаған ортаның гигиенасы жөніндегі ұлттық іс-қимыл жоспары (бұдан әрі - ҚОГҰІЖ) бекітілсін. </w:t>
      </w:r>
    </w:p>
    <w:bookmarkEnd w:id="0"/>
    <w:bookmarkStart w:name="z2" w:id="1"/>
    <w:p>
      <w:pPr>
        <w:spacing w:after="0"/>
        <w:ind w:left="0"/>
        <w:jc w:val="both"/>
      </w:pPr>
      <w:r>
        <w:rPr>
          <w:rFonts w:ascii="Times New Roman"/>
          <w:b w:val="false"/>
          <w:i w:val="false"/>
          <w:color w:val="000000"/>
          <w:sz w:val="28"/>
        </w:rPr>
        <w:t xml:space="preserve">
      2. Орталық атқарушы органдардың басшылары, облыстардың, Астана, Алматы қалаларының әкімдері оны іске асыру үшін қажетті қаржы қаражатын бөлуді көздей отырып, ҚОГҰІЖ-де қарастырылған іс-шараларды уақытылы орындауды қамтамасыз етсін. </w:t>
      </w:r>
    </w:p>
    <w:bookmarkEnd w:id="1"/>
    <w:bookmarkStart w:name="z3" w:id="2"/>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Денсаулық сақтау министрлігі мен Қазақстан Республикасының  Қоршаған ортаны қорғау министрлігіне жүктелсін.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Қазақстан Республикасы Үкіметінің 2003 жылғы 12 қыркүйектегі N 922 </w:t>
      </w:r>
      <w:r>
        <w:rPr>
          <w:rFonts w:ascii="Times New Roman"/>
          <w:b w:val="false"/>
          <w:i w:val="false"/>
          <w:color w:val="000000"/>
          <w:sz w:val="28"/>
        </w:rPr>
        <w:t xml:space="preserve">қаулысымен.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2000 жылғы 9 маусымдағы        </w:t>
      </w:r>
      <w:r>
        <w:br/>
      </w:r>
      <w:r>
        <w:rPr>
          <w:rFonts w:ascii="Times New Roman"/>
          <w:b w:val="false"/>
          <w:i w:val="false"/>
          <w:color w:val="000000"/>
          <w:sz w:val="28"/>
        </w:rPr>
        <w:t xml:space="preserve">
N 878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Қоршаған ортаның гигиенасы жөніндегі ұлттық іс-қимыл жоспары </w:t>
      </w:r>
    </w:p>
    <w:p>
      <w:pPr>
        <w:spacing w:after="0"/>
        <w:ind w:left="0"/>
        <w:jc w:val="both"/>
      </w:pPr>
      <w:r>
        <w:rPr>
          <w:rFonts w:ascii="Times New Roman"/>
          <w:b w:val="false"/>
          <w:i w:val="false"/>
          <w:color w:val="ff0000"/>
          <w:sz w:val="28"/>
        </w:rPr>
        <w:t xml:space="preserve">      ЕСКЕРТУ. Жоспар өзгерді - Қазақстан Республикасы Үкіметінің 2003 жылғы 12 қыркүйектегі N 922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Құжаттың мәтінінде пайдаланылған қысқартулардың тізбесі </w:t>
      </w:r>
    </w:p>
    <w:p>
      <w:pPr>
        <w:spacing w:after="0"/>
        <w:ind w:left="0"/>
        <w:jc w:val="both"/>
      </w:pPr>
      <w:r>
        <w:rPr>
          <w:rFonts w:ascii="Times New Roman"/>
          <w:b w:val="false"/>
          <w:i w:val="false"/>
          <w:color w:val="000000"/>
          <w:sz w:val="28"/>
        </w:rPr>
        <w:t xml:space="preserve">ДСМ     - Қазақстан Республикасының Денсаулық сақтау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БАЖ     - Басқарудың автоматтандырылған жүйесі </w:t>
      </w:r>
      <w:r>
        <w:br/>
      </w:r>
      <w:r>
        <w:rPr>
          <w:rFonts w:ascii="Times New Roman"/>
          <w:b w:val="false"/>
          <w:i w:val="false"/>
          <w:color w:val="000000"/>
          <w:sz w:val="28"/>
        </w:rPr>
        <w:t xml:space="preserve">
ЖЖ      - Жоғары жиілілік </w:t>
      </w:r>
      <w:r>
        <w:br/>
      </w:r>
      <w:r>
        <w:rPr>
          <w:rFonts w:ascii="Times New Roman"/>
          <w:b w:val="false"/>
          <w:i w:val="false"/>
          <w:color w:val="000000"/>
          <w:sz w:val="28"/>
        </w:rPr>
        <w:t xml:space="preserve">
ДДҰ     - Дүниежүзілік денсаулық сақтау ұйымы </w:t>
      </w:r>
      <w:r>
        <w:br/>
      </w:r>
      <w:r>
        <w:rPr>
          <w:rFonts w:ascii="Times New Roman"/>
          <w:b w:val="false"/>
          <w:i w:val="false"/>
          <w:color w:val="000000"/>
          <w:sz w:val="28"/>
        </w:rPr>
        <w:t xml:space="preserve">
ҚОГ     - Қоршаған ортаның гигиенасы </w:t>
      </w:r>
      <w:r>
        <w:br/>
      </w:r>
      <w:r>
        <w:rPr>
          <w:rFonts w:ascii="Times New Roman"/>
          <w:b w:val="false"/>
          <w:i w:val="false"/>
          <w:color w:val="000000"/>
          <w:sz w:val="28"/>
        </w:rPr>
        <w:t xml:space="preserve">
МДБМ    - Мектеп жасына дейінгі балалар мекемесі </w:t>
      </w:r>
      <w:r>
        <w:br/>
      </w:r>
      <w:r>
        <w:rPr>
          <w:rFonts w:ascii="Times New Roman"/>
          <w:b w:val="false"/>
          <w:i w:val="false"/>
          <w:color w:val="000000"/>
          <w:sz w:val="28"/>
        </w:rPr>
        <w:t xml:space="preserve">
ҚОГЕІЖ  - Қоршаған ортаның гигиенасы жөніндегі Еуропалық іс-қимыл </w:t>
      </w:r>
      <w:r>
        <w:br/>
      </w:r>
      <w:r>
        <w:rPr>
          <w:rFonts w:ascii="Times New Roman"/>
          <w:b w:val="false"/>
          <w:i w:val="false"/>
          <w:color w:val="000000"/>
          <w:sz w:val="28"/>
        </w:rPr>
        <w:t xml:space="preserve">
          жоспары </w:t>
      </w:r>
      <w:r>
        <w:br/>
      </w:r>
      <w:r>
        <w:rPr>
          <w:rFonts w:ascii="Times New Roman"/>
          <w:b w:val="false"/>
          <w:i w:val="false"/>
          <w:color w:val="000000"/>
          <w:sz w:val="28"/>
        </w:rPr>
        <w:t xml:space="preserve">
ҚЖША    - Құрылыс жүргізудің шектеулі аумағы </w:t>
      </w:r>
      <w:r>
        <w:br/>
      </w:r>
      <w:r>
        <w:rPr>
          <w:rFonts w:ascii="Times New Roman"/>
          <w:b w:val="false"/>
          <w:i w:val="false"/>
          <w:color w:val="000000"/>
          <w:sz w:val="28"/>
        </w:rPr>
        <w:t xml:space="preserve">
АЭК     - Қазақстан Республикасының Энергетика және минералдық </w:t>
      </w:r>
      <w:r>
        <w:br/>
      </w:r>
      <w:r>
        <w:rPr>
          <w:rFonts w:ascii="Times New Roman"/>
          <w:b w:val="false"/>
          <w:i w:val="false"/>
          <w:color w:val="000000"/>
          <w:sz w:val="28"/>
        </w:rPr>
        <w:t xml:space="preserve">
          ресурстар министрлігінің Атом энергетикасы жөніндегі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ПӘК     - Пайдалы іс-әрекет коэффициенті </w:t>
      </w:r>
      <w:r>
        <w:br/>
      </w:r>
      <w:r>
        <w:rPr>
          <w:rFonts w:ascii="Times New Roman"/>
          <w:b w:val="false"/>
          <w:i w:val="false"/>
          <w:color w:val="000000"/>
          <w:sz w:val="28"/>
        </w:rPr>
        <w:t xml:space="preserve">
БЖД     - Барынша жол берілген деңгей </w:t>
      </w:r>
      <w:r>
        <w:br/>
      </w:r>
      <w:r>
        <w:rPr>
          <w:rFonts w:ascii="Times New Roman"/>
          <w:b w:val="false"/>
          <w:i w:val="false"/>
          <w:color w:val="000000"/>
          <w:sz w:val="28"/>
        </w:rPr>
        <w:t xml:space="preserve">
МАҚКМ   - Қазақстан Республикасының Мәдениет, ақпарат және қоғамдық </w:t>
      </w:r>
      <w:r>
        <w:br/>
      </w:r>
      <w:r>
        <w:rPr>
          <w:rFonts w:ascii="Times New Roman"/>
          <w:b w:val="false"/>
          <w:i w:val="false"/>
          <w:color w:val="000000"/>
          <w:sz w:val="28"/>
        </w:rPr>
        <w:t xml:space="preserve">
          келісім министрлігі </w:t>
      </w:r>
      <w:r>
        <w:br/>
      </w:r>
      <w:r>
        <w:rPr>
          <w:rFonts w:ascii="Times New Roman"/>
          <w:b w:val="false"/>
          <w:i w:val="false"/>
          <w:color w:val="000000"/>
          <w:sz w:val="28"/>
        </w:rPr>
        <w:t xml:space="preserve">
БҒМ     - Қазақстан Республикасының Білім және ғылым министрлігі </w:t>
      </w:r>
      <w:r>
        <w:br/>
      </w:r>
      <w:r>
        <w:rPr>
          <w:rFonts w:ascii="Times New Roman"/>
          <w:b w:val="false"/>
          <w:i w:val="false"/>
          <w:color w:val="000000"/>
          <w:sz w:val="28"/>
        </w:rPr>
        <w:t xml:space="preserve">
ҚОҚМ    - Қазақстан Республикасының Қоршаған ортаны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АШМ     - Қазақстан Республикасының ауыл шаруашылығы министрлігі </w:t>
      </w:r>
      <w:r>
        <w:br/>
      </w:r>
      <w:r>
        <w:rPr>
          <w:rFonts w:ascii="Times New Roman"/>
          <w:b w:val="false"/>
          <w:i w:val="false"/>
          <w:color w:val="000000"/>
          <w:sz w:val="28"/>
        </w:rPr>
        <w:t xml:space="preserve">
ККМ     - Қазақстан Республикасы Көлік және коммуникациялар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ЕХҚМ    - Қазақстан Республикасының Еңбек және халықты әлеуметтік </w:t>
      </w:r>
      <w:r>
        <w:br/>
      </w:r>
      <w:r>
        <w:rPr>
          <w:rFonts w:ascii="Times New Roman"/>
          <w:b w:val="false"/>
          <w:i w:val="false"/>
          <w:color w:val="000000"/>
          <w:sz w:val="28"/>
        </w:rPr>
        <w:t xml:space="preserve">
          қорғау министрлігі     </w:t>
      </w:r>
      <w:r>
        <w:br/>
      </w:r>
      <w:r>
        <w:rPr>
          <w:rFonts w:ascii="Times New Roman"/>
          <w:b w:val="false"/>
          <w:i w:val="false"/>
          <w:color w:val="000000"/>
          <w:sz w:val="28"/>
        </w:rPr>
        <w:t xml:space="preserve">
ИСМ    -  Қазақстан Республикасының Индустрия және сауда министрлігі </w:t>
      </w:r>
      <w:r>
        <w:br/>
      </w:r>
      <w:r>
        <w:rPr>
          <w:rFonts w:ascii="Times New Roman"/>
          <w:b w:val="false"/>
          <w:i w:val="false"/>
          <w:color w:val="000000"/>
          <w:sz w:val="28"/>
        </w:rPr>
        <w:t xml:space="preserve">
ҒЗИ     - Ғылыми-зерттеу институты </w:t>
      </w:r>
      <w:r>
        <w:br/>
      </w:r>
      <w:r>
        <w:rPr>
          <w:rFonts w:ascii="Times New Roman"/>
          <w:b w:val="false"/>
          <w:i w:val="false"/>
          <w:color w:val="000000"/>
          <w:sz w:val="28"/>
        </w:rPr>
        <w:t xml:space="preserve">
ҚОҒҰІЖ  - Қоршаған ортаның гигиенасы жөніндегі ұлттық іс-қимыл </w:t>
      </w:r>
      <w:r>
        <w:br/>
      </w:r>
      <w:r>
        <w:rPr>
          <w:rFonts w:ascii="Times New Roman"/>
          <w:b w:val="false"/>
          <w:i w:val="false"/>
          <w:color w:val="000000"/>
          <w:sz w:val="28"/>
        </w:rPr>
        <w:t xml:space="preserve">
          жоспары    </w:t>
      </w:r>
      <w:r>
        <w:br/>
      </w:r>
      <w:r>
        <w:rPr>
          <w:rFonts w:ascii="Times New Roman"/>
          <w:b w:val="false"/>
          <w:i w:val="false"/>
          <w:color w:val="000000"/>
          <w:sz w:val="28"/>
        </w:rPr>
        <w:t xml:space="preserve">
ҚОҒҰІЖ  - Қоршаған ортаны қорғау жөніндегі ұлттық іс-қимыл жоспары  </w:t>
      </w:r>
      <w:r>
        <w:br/>
      </w:r>
      <w:r>
        <w:rPr>
          <w:rFonts w:ascii="Times New Roman"/>
          <w:b w:val="false"/>
          <w:i w:val="false"/>
          <w:color w:val="000000"/>
          <w:sz w:val="28"/>
        </w:rPr>
        <w:t xml:space="preserve">
ТҰС     - Тамақтанудың ұлттық саясаты </w:t>
      </w:r>
      <w:r>
        <w:br/>
      </w:r>
      <w:r>
        <w:rPr>
          <w:rFonts w:ascii="Times New Roman"/>
          <w:b w:val="false"/>
          <w:i w:val="false"/>
          <w:color w:val="000000"/>
          <w:sz w:val="28"/>
        </w:rPr>
        <w:t xml:space="preserve">
ӘБҚД    - Әсердің бағдарланған қауіпсіздік деңгейі     </w:t>
      </w:r>
      <w:r>
        <w:br/>
      </w:r>
      <w:r>
        <w:rPr>
          <w:rFonts w:ascii="Times New Roman"/>
          <w:b w:val="false"/>
          <w:i w:val="false"/>
          <w:color w:val="000000"/>
          <w:sz w:val="28"/>
        </w:rPr>
        <w:t xml:space="preserve">
БЖД     - Бағдарланған жол берілетін деңгей </w:t>
      </w:r>
      <w:r>
        <w:br/>
      </w:r>
      <w:r>
        <w:rPr>
          <w:rFonts w:ascii="Times New Roman"/>
          <w:b w:val="false"/>
          <w:i w:val="false"/>
          <w:color w:val="000000"/>
          <w:sz w:val="28"/>
        </w:rPr>
        <w:t xml:space="preserve">
ҚТО     - Қоршаған табиғи орта </w:t>
      </w:r>
      <w:r>
        <w:br/>
      </w:r>
      <w:r>
        <w:rPr>
          <w:rFonts w:ascii="Times New Roman"/>
          <w:b w:val="false"/>
          <w:i w:val="false"/>
          <w:color w:val="000000"/>
          <w:sz w:val="28"/>
        </w:rPr>
        <w:t xml:space="preserve">
ШЖШ     - Шекті жол берілетін шоғырлану </w:t>
      </w:r>
      <w:r>
        <w:br/>
      </w:r>
      <w:r>
        <w:rPr>
          <w:rFonts w:ascii="Times New Roman"/>
          <w:b w:val="false"/>
          <w:i w:val="false"/>
          <w:color w:val="000000"/>
          <w:sz w:val="28"/>
        </w:rPr>
        <w:t xml:space="preserve">
ШЖД     - Шекті жол берілетін деңгей </w:t>
      </w:r>
      <w:r>
        <w:br/>
      </w:r>
      <w:r>
        <w:rPr>
          <w:rFonts w:ascii="Times New Roman"/>
          <w:b w:val="false"/>
          <w:i w:val="false"/>
          <w:color w:val="000000"/>
          <w:sz w:val="28"/>
        </w:rPr>
        <w:t xml:space="preserve">
"ҚРҰЯО" - "Қазақстан Республикасының Ұлттық ядролық орталығы"      </w:t>
      </w:r>
      <w:r>
        <w:br/>
      </w:r>
      <w:r>
        <w:rPr>
          <w:rFonts w:ascii="Times New Roman"/>
          <w:b w:val="false"/>
          <w:i w:val="false"/>
          <w:color w:val="000000"/>
          <w:sz w:val="28"/>
        </w:rPr>
        <w:t xml:space="preserve">
          республикалық мемлекеттік кәсіпорыны  </w:t>
      </w:r>
      <w:r>
        <w:br/>
      </w:r>
      <w:r>
        <w:rPr>
          <w:rFonts w:ascii="Times New Roman"/>
          <w:b w:val="false"/>
          <w:i w:val="false"/>
          <w:color w:val="000000"/>
          <w:sz w:val="28"/>
        </w:rPr>
        <w:t xml:space="preserve">
ӨЖЖ     - Өте жоғары жиілілік </w:t>
      </w:r>
      <w:r>
        <w:br/>
      </w:r>
      <w:r>
        <w:rPr>
          <w:rFonts w:ascii="Times New Roman"/>
          <w:b w:val="false"/>
          <w:i w:val="false"/>
          <w:color w:val="000000"/>
          <w:sz w:val="28"/>
        </w:rPr>
        <w:t xml:space="preserve">
СҚА     - Санитарлық қорғау аймағы </w:t>
      </w:r>
      <w:r>
        <w:br/>
      </w:r>
      <w:r>
        <w:rPr>
          <w:rFonts w:ascii="Times New Roman"/>
          <w:b w:val="false"/>
          <w:i w:val="false"/>
          <w:color w:val="000000"/>
          <w:sz w:val="28"/>
        </w:rPr>
        <w:t xml:space="preserve">
БАҚ     - Бұқаралық ақпарат құралдары </w:t>
      </w:r>
      <w:r>
        <w:br/>
      </w:r>
      <w:r>
        <w:rPr>
          <w:rFonts w:ascii="Times New Roman"/>
          <w:b w:val="false"/>
          <w:i w:val="false"/>
          <w:color w:val="000000"/>
          <w:sz w:val="28"/>
        </w:rPr>
        <w:t xml:space="preserve">
СЭС     - Санитарлық-эпидемиологиялық станция </w:t>
      </w:r>
      <w:r>
        <w:br/>
      </w:r>
      <w:r>
        <w:rPr>
          <w:rFonts w:ascii="Times New Roman"/>
          <w:b w:val="false"/>
          <w:i w:val="false"/>
          <w:color w:val="000000"/>
          <w:sz w:val="28"/>
        </w:rPr>
        <w:t xml:space="preserve">
ТҚҚ     - Тұрмыстық қатты қалдықтар </w:t>
      </w:r>
      <w:r>
        <w:br/>
      </w:r>
      <w:r>
        <w:rPr>
          <w:rFonts w:ascii="Times New Roman"/>
          <w:b w:val="false"/>
          <w:i w:val="false"/>
          <w:color w:val="000000"/>
          <w:sz w:val="28"/>
        </w:rPr>
        <w:t xml:space="preserve">
АЖЛ     - Айрықша жоғары ластану </w:t>
      </w:r>
      <w:r>
        <w:br/>
      </w:r>
      <w:r>
        <w:rPr>
          <w:rFonts w:ascii="Times New Roman"/>
          <w:b w:val="false"/>
          <w:i w:val="false"/>
          <w:color w:val="000000"/>
          <w:sz w:val="28"/>
        </w:rPr>
        <w:t xml:space="preserve">
ЭМӨ     - Электромагниттік өріс </w:t>
      </w:r>
    </w:p>
    <w:bookmarkStart w:name="z5" w:id="4"/>
    <w:p>
      <w:pPr>
        <w:spacing w:after="0"/>
        <w:ind w:left="0"/>
        <w:jc w:val="left"/>
      </w:pPr>
      <w:r>
        <w:rPr>
          <w:rFonts w:ascii="Times New Roman"/>
          <w:b/>
          <w:i w:val="false"/>
          <w:color w:val="000000"/>
        </w:rPr>
        <w:t xml:space="preserve"> 
КIРIСПЕ </w:t>
      </w:r>
    </w:p>
    <w:bookmarkEnd w:id="4"/>
    <w:p>
      <w:pPr>
        <w:spacing w:after="0"/>
        <w:ind w:left="0"/>
        <w:jc w:val="both"/>
      </w:pPr>
      <w:r>
        <w:rPr>
          <w:rFonts w:ascii="Times New Roman"/>
          <w:b w:val="false"/>
          <w:i w:val="false"/>
          <w:color w:val="000000"/>
          <w:sz w:val="28"/>
        </w:rPr>
        <w:t xml:space="preserve">      Хельсинкиде өткен (1994) Қоршаған ортаны қорғау министрлерi мен денсаулық сақтау министрлерiнiң екiншi конференциясында қоршаған ортаны қорғау министрлерi мен денсаулық сақтау министрлерi өз елдерінің атынан 1997 жылдың аяғына дейiн Қоршаған орта гигиенасы жөніндегі ұлттық iс-қимыл жоспарларын (ҚОГҰIЖ) әзiрлеуге міндеттеме алған болатын. Осы конференцияда Қоршаған ортаның гигиенасы жөніндегi Еуропалық iс-қимыл жоспары да (ҚОГЕIЖ) қабылданды. Ол екi сектордың - қоршаған ортаны қорғау мен денсаулық сақтаудың тығыз ынтымақтастығы жағдайында ұлттық және халықаралық деңгейлерде қабылдануы қажет практикалық шаралардың кешенiн қамтиды. Софияда өткен (1995) "Еуропа үшін қоршаған орта" конференциясында министрлер мұндай ынтымақтастықтың ҚОГҰIЖ-iн дайындау және ҚОГҰIЖ-де көзделген қоршаған ортаны қорғау жөніндегi iс-қимыл бағдарламаларын әзiрлеу және жүзеге асыру iсiндегi маңыздылығын атап өттi. </w:t>
      </w:r>
      <w:r>
        <w:br/>
      </w:r>
      <w:r>
        <w:rPr>
          <w:rFonts w:ascii="Times New Roman"/>
          <w:b w:val="false"/>
          <w:i w:val="false"/>
          <w:color w:val="000000"/>
          <w:sz w:val="28"/>
        </w:rPr>
        <w:t>
      Қазақстан Республикасының Қоршаған ортаның гигиенасы жөніндегi ұлттық iс-қимыл жоспары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 (1995) "Мемлекет адамның өмiр сүруi мен денсаулығына қолайлы қоршаған ортаны қорғауды мақсат етiп қояды" дейтін 31-бабына негiзделедi. </w:t>
      </w:r>
      <w:r>
        <w:br/>
      </w:r>
      <w:r>
        <w:rPr>
          <w:rFonts w:ascii="Times New Roman"/>
          <w:b w:val="false"/>
          <w:i w:val="false"/>
          <w:color w:val="000000"/>
          <w:sz w:val="28"/>
        </w:rPr>
        <w:t xml:space="preserve">
      Одан басқа ҚОГҰЖ: </w:t>
      </w:r>
      <w:r>
        <w:br/>
      </w:r>
      <w:r>
        <w:rPr>
          <w:rFonts w:ascii="Times New Roman"/>
          <w:b w:val="false"/>
          <w:i w:val="false"/>
          <w:color w:val="000000"/>
          <w:sz w:val="28"/>
        </w:rPr>
        <w:t>
      азаматтардың экологиялық, санитарлық-эпидемиологиялық саулығына және радиациялық қауiпсiздiкке құқығы; мемлекет қазiргi және келешек ұрпақтың денсаулық жағдайына керi әсер етпейтiн қолайлы қоршаған ортаны сақтауды қамтамасыз ететіні көрсетiлген " </w:t>
      </w:r>
      <w:r>
        <w:rPr>
          <w:rFonts w:ascii="Times New Roman"/>
          <w:b w:val="false"/>
          <w:i w:val="false"/>
          <w:color w:val="000000"/>
          <w:sz w:val="28"/>
        </w:rPr>
        <w:t xml:space="preserve">Қазақстан Республикасында азаматтардың </w:t>
      </w:r>
      <w:r>
        <w:rPr>
          <w:rFonts w:ascii="Times New Roman"/>
          <w:b w:val="false"/>
          <w:i w:val="false"/>
          <w:color w:val="000000"/>
          <w:sz w:val="28"/>
        </w:rPr>
        <w:t xml:space="preserve"> денсаулығын сақтау туралы" (1997); </w:t>
      </w:r>
      <w:r>
        <w:br/>
      </w:r>
      <w:r>
        <w:rPr>
          <w:rFonts w:ascii="Times New Roman"/>
          <w:b w:val="false"/>
          <w:i w:val="false"/>
          <w:color w:val="000000"/>
          <w:sz w:val="28"/>
        </w:rPr>
        <w:t>
      халықтың санитарлық-эпидемиологиялық саулығын қамтамасыз етудiң қағидаттары белгiленген және алдын алу қоршаған орта факторларының халықтың денсаулығына зиянды әсерін болдырмау жөніндегi қызметтегi басымдық ретінде көрсетiлген </w:t>
      </w:r>
      <w:r>
        <w:rPr>
          <w:rFonts w:ascii="Times New Roman"/>
          <w:b w:val="false"/>
          <w:i w:val="false"/>
          <w:color w:val="000000"/>
          <w:sz w:val="28"/>
        </w:rPr>
        <w:t xml:space="preserve">"Халықтың </w:t>
      </w:r>
      <w:r>
        <w:rPr>
          <w:rFonts w:ascii="Times New Roman"/>
          <w:b w:val="false"/>
          <w:i w:val="false"/>
          <w:color w:val="000000"/>
          <w:sz w:val="28"/>
        </w:rPr>
        <w:t xml:space="preserve"> санитарлық-эпидемиологиялық салауаттылығы туралы" (1994); </w:t>
      </w:r>
      <w:r>
        <w:br/>
      </w:r>
      <w:r>
        <w:rPr>
          <w:rFonts w:ascii="Times New Roman"/>
          <w:b w:val="false"/>
          <w:i w:val="false"/>
          <w:color w:val="000000"/>
          <w:sz w:val="28"/>
        </w:rPr>
        <w:t>
      табиғат пен оның байлықтары Қазақстан Республикасы халықтарының өмiрi мен қызметінің, олардың тұрақты әлеуметтiк-экономикалық дамуының және әл-ауқатының өсуiнiң табиғи негізi болып табылатындығы, қазiргі және болашақ ұрпақтардың мүддесінде қоршаған ортаны қорғаудың құқықтық, экономикалық және әлеуметтік негiздерi айқындалған </w:t>
      </w:r>
      <w:r>
        <w:rPr>
          <w:rFonts w:ascii="Times New Roman"/>
          <w:b w:val="false"/>
          <w:i w:val="false"/>
          <w:color w:val="000000"/>
          <w:sz w:val="28"/>
        </w:rPr>
        <w:t xml:space="preserve">"Қоршаған ортаны </w:t>
      </w:r>
      <w:r>
        <w:rPr>
          <w:rFonts w:ascii="Times New Roman"/>
          <w:b w:val="false"/>
          <w:i w:val="false"/>
          <w:color w:val="000000"/>
          <w:sz w:val="28"/>
        </w:rPr>
        <w:t xml:space="preserve"> қорғау туралы" (1997); </w:t>
      </w:r>
      <w:r>
        <w:br/>
      </w:r>
      <w:r>
        <w:rPr>
          <w:rFonts w:ascii="Times New Roman"/>
          <w:b w:val="false"/>
          <w:i w:val="false"/>
          <w:color w:val="000000"/>
          <w:sz w:val="28"/>
        </w:rPr>
        <w:t>
      қызметкерлердiң еңбектi қорғауға арналған құқықтарын қамтамасыз етуге бағытталған және өндiрiстегi жазатайым оқиғалар мен денсаулығын зақымдаудың алдын алудың, қауiптi және зиянды өндiрiстiк факторларды мейлiнше азайтудың ұлттық саясатының негiзгi қағидаттарын белгiлейтiн "Қазақстан Республикасындағы </w:t>
      </w:r>
      <w:r>
        <w:rPr>
          <w:rFonts w:ascii="Times New Roman"/>
          <w:b w:val="false"/>
          <w:i w:val="false"/>
          <w:color w:val="000000"/>
          <w:sz w:val="28"/>
        </w:rPr>
        <w:t xml:space="preserve">еңбек туралы </w:t>
      </w:r>
      <w:r>
        <w:rPr>
          <w:rFonts w:ascii="Times New Roman"/>
          <w:b w:val="false"/>
          <w:i w:val="false"/>
          <w:color w:val="000000"/>
          <w:sz w:val="28"/>
        </w:rPr>
        <w:t xml:space="preserve">" (1999) Қазақстан Республикасының Заңдарына негiзделген. </w:t>
      </w:r>
      <w:r>
        <w:br/>
      </w:r>
      <w:r>
        <w:rPr>
          <w:rFonts w:ascii="Times New Roman"/>
          <w:b w:val="false"/>
          <w:i w:val="false"/>
          <w:color w:val="000000"/>
          <w:sz w:val="28"/>
        </w:rPr>
        <w:t>
      Сонымен қатар, ҚОГҰIЖ-дi әзiрлеу кезiнде "Қазақстан Республикасының мемлекеттiк санитарлық-эпидемиологиялық қызметі туралы </w:t>
      </w:r>
      <w:r>
        <w:rPr>
          <w:rFonts w:ascii="Times New Roman"/>
          <w:b w:val="false"/>
          <w:i w:val="false"/>
          <w:color w:val="000000"/>
          <w:sz w:val="28"/>
        </w:rPr>
        <w:t xml:space="preserve">ережеге </w:t>
      </w:r>
      <w:r>
        <w:rPr>
          <w:rFonts w:ascii="Times New Roman"/>
          <w:b w:val="false"/>
          <w:i w:val="false"/>
          <w:color w:val="000000"/>
          <w:sz w:val="28"/>
        </w:rPr>
        <w:t xml:space="preserve">" (1995) сәйкес жұмыс iстейтін мемсанэпидқызметтiң органдары мен мекемелерi мемлекеттiк санитарлық-эпидемиологиялық қадағалауды жүзеге асыру процесiнде алынған қоршаған табиғи, әлеуметтiк және өндiрiстiк ортаның жағдайы туралы практикалық деректер пайдаланылды. </w:t>
      </w:r>
      <w:r>
        <w:br/>
      </w:r>
      <w:r>
        <w:rPr>
          <w:rFonts w:ascii="Times New Roman"/>
          <w:b w:val="false"/>
          <w:i w:val="false"/>
          <w:color w:val="000000"/>
          <w:sz w:val="28"/>
        </w:rPr>
        <w:t xml:space="preserve">
      ҚОГҰIЖ ұлттық деңгейде бүгiнгi күннің өзектi басымдықты проблемаларын көрсетедi, алайда оны елде жүрiп жатқан әлеуметтік-экономикалық және экологиялық өзгерiстердi, сондай-ақ денсаулық жағдайы мен қоршаған ортаның жекелеген сапалық көрсеткiштерiнiң өзгерiстерiн ескере отырып, iске асыру барысында түзетiп отыру қажет. </w:t>
      </w:r>
      <w:r>
        <w:br/>
      </w:r>
      <w:r>
        <w:rPr>
          <w:rFonts w:ascii="Times New Roman"/>
          <w:b w:val="false"/>
          <w:i w:val="false"/>
          <w:color w:val="000000"/>
          <w:sz w:val="28"/>
        </w:rPr>
        <w:t xml:space="preserve">
      Республика халқының денсаулығы проблемасы адам өмiр сүрiп отырған ортаға аса қолайсыз әсер еткен экологиялық, әлеуметтiк және шаруашылық себептердiң кешенiмен тығыз байланысты. Бұл соңғы жылдары күрт нашарлаған демографиялық көрсеткiштерден де кiдiрiссiз көрiндi. Осылайша, 1998 жылы 1992 жылмен (мемлекеттiң тәуелсiздiк алған алғашқы жылы) салыстырғанда туу көрсеткiшi 1000 адамға есептегенде 19,9-дан 14,2 адамға немесе 28,6%-ға төмендедi, ал қайтыс болу көрсеткiшi 8,1-ден 9,8 адамға немесе 1,2 есеге көтерiлдi. Осымен бiр мезгiлде, табиғи өсiмнiң көрсеткiшi 11,8-ден 4,4 адамға, яғни 2,7 есеге азайды. Сырқаттанудың жалпы деңгейi жоғары - әрбiр 100 мың тұрғынға 79464,8 адам, ал балалардың арасында - 82900,7 болып қалып отыр. </w:t>
      </w:r>
      <w:r>
        <w:br/>
      </w:r>
      <w:r>
        <w:rPr>
          <w:rFonts w:ascii="Times New Roman"/>
          <w:b w:val="false"/>
          <w:i w:val="false"/>
          <w:color w:val="000000"/>
          <w:sz w:val="28"/>
        </w:rPr>
        <w:t xml:space="preserve">
      Адамның табиғи ортаға шамадан тыс ықпалының терiс экологиялық нақты зардабы Арал аймағының шөлейттенуi болды. Арал өңiрi мен Арал проблемасы - экологиялық қана емес, адамдардың денсаулығы үшiн де қасiрет болып табылады. Онда, ТМД аумағындағы туберкулез ауруының ең жоғары деңгейлерінің бiрi. Туберкулезден қайтыс болу 1992 жылы әрбiр 100 мың тұрғынға 11,7-нi, 1999 жылы 27,8-дi құрай отырып, жыл сайын өсуде. Аймақ үшін әлемдегі анемиямен сырқаттанудың ең жоғары деңгейлерінің бiрi тән. Оба, қырым геморрагиялық безгегi, лейшманиоздар және т.б. аса қауiпті инфекциялар мен инвазиялардың табиғи ошақтары кеңеюде және жандануда. </w:t>
      </w:r>
      <w:r>
        <w:br/>
      </w:r>
      <w:r>
        <w:rPr>
          <w:rFonts w:ascii="Times New Roman"/>
          <w:b w:val="false"/>
          <w:i w:val="false"/>
          <w:color w:val="000000"/>
          <w:sz w:val="28"/>
        </w:rPr>
        <w:t xml:space="preserve">
      Денсаулық көрсеткіштерiнiң нашарлауының негізгі себебi қоршаған табиғи және өндiрiстiк орта, әлеуметтiк сала және елдегi экономикалық жағдай факторларының кешендi әсерi болып табылатындығы анықталды. Барлық сырқаттанулардың 75%-ы, қайтыс болу жағдайларының 50%-ы, дене бiтiмi жағынан дұрыс дамымаудың 60%-ы, орташа өмiр сүру ұзақтығының 5-7 жылға қысқаруы осылармен байланыстырылады. </w:t>
      </w:r>
      <w:r>
        <w:br/>
      </w:r>
      <w:r>
        <w:rPr>
          <w:rFonts w:ascii="Times New Roman"/>
          <w:b w:val="false"/>
          <w:i w:val="false"/>
          <w:color w:val="000000"/>
          <w:sz w:val="28"/>
        </w:rPr>
        <w:t xml:space="preserve">
      Елде халық тұратын және еңбек ететiн жерлерде оңтайлы санитарлық-гигиеналық жағдай жасау проблемалары өткiр қойылып отыр. Сумен жабдықтау, кәрiздендiру, қатты тұрмыстық, өндiрiстiк қалдықтарды, атмосфералық ауаға жайылған және су қоймаларына тасталған адам денсаулығына зиянды заттарды жинау, жою және залалсыздандыру мәселелерi нашар шешiлуде. Кәсіпорындардың аумағында өндiрiстiк қалдықтардың, соның iшінде осы күнге дейiн олар үшiн полигондар жоқ болып отырған ұқсатылмаған және уытты қалдықтардың көп мөлшерi жинақталған. ЖЖ және ӨЖЖ диапазондарындағы электрмагниттiк сәулелену көздерiнің саны мен қуаты артуда. Су құбырлары суы мен жер бетiндегi су қоймаларының судың химиялық және микробиологиялық сапалық көрсеткiштерi нашарлауда және т.с.с. </w:t>
      </w:r>
      <w:r>
        <w:br/>
      </w:r>
      <w:r>
        <w:rPr>
          <w:rFonts w:ascii="Times New Roman"/>
          <w:b w:val="false"/>
          <w:i w:val="false"/>
          <w:color w:val="000000"/>
          <w:sz w:val="28"/>
        </w:rPr>
        <w:t xml:space="preserve">
      Қоршаған табиғи ортаның, әлеуметтiк және өндiрiстік салалардың қолайсыз факторларының адамдардың денсаулығына терiс әсерiнiң нәтижелерi бiрден емес, ондаған жылдарға кешiгiп білінедi. Осы Қазақстан Республикасының қоршаған ортаның гигиенасы жөнiндегі ұлттық iс-қимыл жоспары iске асырылуы орта мерзімдегі перспективада оңтайлыға жақын сапалық көрсеткiштерге қол жеткiзу жолымен ел халқының денсаулығын жақсартуға мүмкiндiк беретiн iс-шаралардың кешенiн көздейдi. </w:t>
      </w:r>
      <w:r>
        <w:br/>
      </w:r>
      <w:r>
        <w:rPr>
          <w:rFonts w:ascii="Times New Roman"/>
          <w:b w:val="false"/>
          <w:i w:val="false"/>
          <w:color w:val="000000"/>
          <w:sz w:val="28"/>
        </w:rPr>
        <w:t xml:space="preserve">
      Қоршаған орта гигиенасы саласын елдiң деңгейінде жақсартуға барлық тиiстi ұлттық мүдделер мен басымдықтар ескерiлетiн, қойылған мiндеттердi орындау үшiн қажеттi ресурстар бөлу көзделетін Iс-қимыл жоспарын әзiрлеген жағдайда, оның iшiнде тиiстi заңнамалық және регламенттейтін тетiктердi жасалған жағдайда ғана қол жеткiзуге болады. Осылайша, тек Қазақстан Республикасы Үкiметiнің, мүдделi министрлiктердiң, ведомстволардың, барлық деңгейдегi атқарушы өкiметтiң, сондай-ақ бағыныстылығы мен меншiк нысандарына қарамастан, заңды және жеке тұлғалардың қатысуымен ғана сауықтыру iс-шараларын iске асыруға болады. </w:t>
      </w:r>
      <w:r>
        <w:br/>
      </w:r>
      <w:r>
        <w:rPr>
          <w:rFonts w:ascii="Times New Roman"/>
          <w:b w:val="false"/>
          <w:i w:val="false"/>
          <w:color w:val="000000"/>
          <w:sz w:val="28"/>
        </w:rPr>
        <w:t xml:space="preserve">
      Қазақстан Республикасының ҚОГҰIЖ-і Дүние жүзiлік денсаулық сақтау ұйымының (ДДҰ) халықтың денсаулығы және қоршаған орта жөнiндегi кең ауқымды стратегиясы (Женева, 1993), "Қоршаған ортаның гигиенасы жөнiндегi ұлттық iс-қимыл жоспарларын әзiрлеу жөнiндегi консультативтiк кеңестің ұсынымдары" (София, 1995) және ДДҰ-ның Еуропалық аймақтың бюросы дайындаған "1990-жылдардағы еуропалық тәжiрибенi шолуы" (Копенгаген, 1995), ескерiле отырып, әзiрлендi. </w:t>
      </w:r>
      <w:r>
        <w:br/>
      </w:r>
      <w:r>
        <w:rPr>
          <w:rFonts w:ascii="Times New Roman"/>
          <w:b w:val="false"/>
          <w:i w:val="false"/>
          <w:color w:val="000000"/>
          <w:sz w:val="28"/>
        </w:rPr>
        <w:t xml:space="preserve">
      ҚОГҰIЖ-де Қазақстан Республикасының қоршаған ортаның гигиенасы саласындағы басымдықтары көрсетiлдi. Алайда, олар бiздің елiмiздiң әлеуметтiк-экономикалық, демографикалық, климаттық-географиялық және өзге де ерекшелiктерiн ескере отырып, ҚОГЕIЖ-де қойылған барлық мақсаттарды толық қамтымайды.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 ҚОГҰІЖ-дің МАҚСАТЫ </w:t>
      </w:r>
    </w:p>
    <w:bookmarkEnd w:id="5"/>
    <w:p>
      <w:pPr>
        <w:spacing w:after="0"/>
        <w:ind w:left="0"/>
        <w:jc w:val="both"/>
      </w:pPr>
      <w:r>
        <w:rPr>
          <w:rFonts w:ascii="Times New Roman"/>
          <w:b w:val="false"/>
          <w:i w:val="false"/>
          <w:color w:val="000000"/>
          <w:sz w:val="28"/>
        </w:rPr>
        <w:t xml:space="preserve">      ҚОГҰIЖ-дiң мақсаты - халықтың денсаулығын қамтамасыз ету үшiн мемлекет пен қоғамның тұрақты дамуы қағидаттарының негізiнде таза қоршаған ортаны қалыптастыру.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 ҚОГҰIЖ-дiң МIНДЕТТЕРI </w:t>
      </w:r>
    </w:p>
    <w:bookmarkEnd w:id="6"/>
    <w:p>
      <w:pPr>
        <w:spacing w:after="0"/>
        <w:ind w:left="0"/>
        <w:jc w:val="both"/>
      </w:pPr>
      <w:r>
        <w:rPr>
          <w:rFonts w:ascii="Times New Roman"/>
          <w:b w:val="false"/>
          <w:i w:val="false"/>
          <w:color w:val="000000"/>
          <w:sz w:val="28"/>
        </w:rPr>
        <w:t xml:space="preserve">      Мiндеттер: </w:t>
      </w:r>
      <w:r>
        <w:br/>
      </w:r>
      <w:r>
        <w:rPr>
          <w:rFonts w:ascii="Times New Roman"/>
          <w:b w:val="false"/>
          <w:i w:val="false"/>
          <w:color w:val="000000"/>
          <w:sz w:val="28"/>
        </w:rPr>
        <w:t xml:space="preserve">
      табиғи, әлеуметтiк, өндiрiстiк және тiршiлiк ету қоршаған ортасын қорғау; </w:t>
      </w:r>
      <w:r>
        <w:br/>
      </w:r>
      <w:r>
        <w:rPr>
          <w:rFonts w:ascii="Times New Roman"/>
          <w:b w:val="false"/>
          <w:i w:val="false"/>
          <w:color w:val="000000"/>
          <w:sz w:val="28"/>
        </w:rPr>
        <w:t xml:space="preserve">
      халықтың денсаулығы мен санитарлық-эпидемиологиялық саулығын қорғау. </w:t>
      </w:r>
    </w:p>
    <w:p>
      <w:pPr>
        <w:spacing w:after="0"/>
        <w:ind w:left="0"/>
        <w:jc w:val="both"/>
      </w:pPr>
      <w:r>
        <w:rPr>
          <w:rFonts w:ascii="Times New Roman"/>
          <w:b w:val="false"/>
          <w:i w:val="false"/>
          <w:color w:val="000000"/>
          <w:sz w:val="28"/>
        </w:rPr>
        <w:t xml:space="preserve">      3. ҚОРШАҒАН ОРТА ГИГИЕНАСЫНЫҢ БАСЫМДЫҚТАРЫ </w:t>
      </w:r>
    </w:p>
    <w:p>
      <w:pPr>
        <w:spacing w:after="0"/>
        <w:ind w:left="0"/>
        <w:jc w:val="both"/>
      </w:pPr>
      <w:r>
        <w:rPr>
          <w:rFonts w:ascii="Times New Roman"/>
          <w:b w:val="false"/>
          <w:i w:val="false"/>
          <w:color w:val="000000"/>
          <w:sz w:val="28"/>
        </w:rPr>
        <w:t xml:space="preserve">      Қоршаған орта гигиенасының басымдықтары: </w:t>
      </w:r>
      <w:r>
        <w:br/>
      </w:r>
      <w:r>
        <w:rPr>
          <w:rFonts w:ascii="Times New Roman"/>
          <w:b w:val="false"/>
          <w:i w:val="false"/>
          <w:color w:val="000000"/>
          <w:sz w:val="28"/>
        </w:rPr>
        <w:t xml:space="preserve">
      денсаулық үшiн қауiпсiз жеткiлiктi көлемдегі ауызсу; </w:t>
      </w:r>
      <w:r>
        <w:br/>
      </w:r>
      <w:r>
        <w:rPr>
          <w:rFonts w:ascii="Times New Roman"/>
          <w:b w:val="false"/>
          <w:i w:val="false"/>
          <w:color w:val="000000"/>
          <w:sz w:val="28"/>
        </w:rPr>
        <w:t xml:space="preserve">
      зиянды заттардың ауаға шығарылуы көздерiн, электромагниттiк өрiстердi және басқа да физикалық факторларды санитарлық-эпидемиологиялық қадағалау; </w:t>
      </w:r>
      <w:r>
        <w:br/>
      </w:r>
      <w:r>
        <w:rPr>
          <w:rFonts w:ascii="Times New Roman"/>
          <w:b w:val="false"/>
          <w:i w:val="false"/>
          <w:color w:val="000000"/>
          <w:sz w:val="28"/>
        </w:rPr>
        <w:t xml:space="preserve">
      топырақтың санитарлық-эпидемиологиялық қауiпсiздiгі аумақты тұрмыстық және өндiрiстiк қалдықтардан тазарту; </w:t>
      </w:r>
      <w:r>
        <w:br/>
      </w:r>
      <w:r>
        <w:rPr>
          <w:rFonts w:ascii="Times New Roman"/>
          <w:b w:val="false"/>
          <w:i w:val="false"/>
          <w:color w:val="000000"/>
          <w:sz w:val="28"/>
        </w:rPr>
        <w:t xml:space="preserve">
      ұтымды тамақтану және тамақ өнiмдерiнiң қауiпсiздiгі; </w:t>
      </w:r>
      <w:r>
        <w:br/>
      </w:r>
      <w:r>
        <w:rPr>
          <w:rFonts w:ascii="Times New Roman"/>
          <w:b w:val="false"/>
          <w:i w:val="false"/>
          <w:color w:val="000000"/>
          <w:sz w:val="28"/>
        </w:rPr>
        <w:t xml:space="preserve">
      халықтың радиациялық қауіпсiздігі; </w:t>
      </w:r>
      <w:r>
        <w:br/>
      </w:r>
      <w:r>
        <w:rPr>
          <w:rFonts w:ascii="Times New Roman"/>
          <w:b w:val="false"/>
          <w:i w:val="false"/>
          <w:color w:val="000000"/>
          <w:sz w:val="28"/>
        </w:rPr>
        <w:t xml:space="preserve">
      табиғи зiлзалалар аудандары мен өнеркәсiптiк авариялар болған жерлерде эпидемияға қарсы iс-шараларды ұйымдастыру; </w:t>
      </w:r>
      <w:r>
        <w:br/>
      </w:r>
      <w:r>
        <w:rPr>
          <w:rFonts w:ascii="Times New Roman"/>
          <w:b w:val="false"/>
          <w:i w:val="false"/>
          <w:color w:val="000000"/>
          <w:sz w:val="28"/>
        </w:rPr>
        <w:t xml:space="preserve">
      өнеркәсiптік объектiлерде қолайлы еңбек жағдайларын жасау; </w:t>
      </w:r>
      <w:r>
        <w:br/>
      </w:r>
      <w:r>
        <w:rPr>
          <w:rFonts w:ascii="Times New Roman"/>
          <w:b w:val="false"/>
          <w:i w:val="false"/>
          <w:color w:val="000000"/>
          <w:sz w:val="28"/>
        </w:rPr>
        <w:t xml:space="preserve">
      балалар мен жасөспiрiмдердiң денсаулығын қорғау; </w:t>
      </w:r>
      <w:r>
        <w:br/>
      </w:r>
      <w:r>
        <w:rPr>
          <w:rFonts w:ascii="Times New Roman"/>
          <w:b w:val="false"/>
          <w:i w:val="false"/>
          <w:color w:val="000000"/>
          <w:sz w:val="28"/>
        </w:rPr>
        <w:t xml:space="preserve">
      санитарлық оқу-ағарту. </w:t>
      </w:r>
    </w:p>
    <w:p>
      <w:pPr>
        <w:spacing w:after="0"/>
        <w:ind w:left="0"/>
        <w:jc w:val="both"/>
      </w:pPr>
      <w:r>
        <w:rPr>
          <w:rFonts w:ascii="Times New Roman"/>
          <w:b w:val="false"/>
          <w:i w:val="false"/>
          <w:color w:val="000000"/>
          <w:sz w:val="28"/>
        </w:rPr>
        <w:t xml:space="preserve">      3.1. Денсаулық үшiн қауiпсiз жеткiлiктi көлемдегі ауызсу </w:t>
      </w:r>
    </w:p>
    <w:p>
      <w:pPr>
        <w:spacing w:after="0"/>
        <w:ind w:left="0"/>
        <w:jc w:val="both"/>
      </w:pPr>
      <w:r>
        <w:rPr>
          <w:rFonts w:ascii="Times New Roman"/>
          <w:b w:val="false"/>
          <w:i w:val="false"/>
          <w:color w:val="000000"/>
          <w:sz w:val="28"/>
        </w:rPr>
        <w:t xml:space="preserve">      Республика халқын ауызсумен қамтамасыз етудiң жәй-күйi қанағаттанғысыз ретiнде сипатталады. 2337 су құбыры бола тұра, құбыр суымен халықтың 75%-ына жуығы, 12%-ына жуығы орталықтандырылмаған су көздерiнен қамтамасыз етіледi, халықтың қалған бөлiгi (500 мыңнан астамы) тасымалданатын суды және ашық су айдындарын пайдаланады. </w:t>
      </w:r>
      <w:r>
        <w:br/>
      </w:r>
      <w:r>
        <w:rPr>
          <w:rFonts w:ascii="Times New Roman"/>
          <w:b w:val="false"/>
          <w:i w:val="false"/>
          <w:color w:val="000000"/>
          <w:sz w:val="28"/>
        </w:rPr>
        <w:t xml:space="preserve">
      Көптеген су құбырлары, тiптi, облыс орталықтарында да, техникалық пайдалану ережелерiн өрескел бұза отырып жұмыс iстейдi. Электр энергиясын берудегi iркiлiстерге және басқа да себептерден халыққа ауызсу ұзақ iркiлiстермен немесе кесте бойынша - таңертеңгi және кешкi уақыттарда ғана берiледi. </w:t>
      </w:r>
      <w:r>
        <w:br/>
      </w:r>
      <w:r>
        <w:rPr>
          <w:rFonts w:ascii="Times New Roman"/>
          <w:b w:val="false"/>
          <w:i w:val="false"/>
          <w:color w:val="000000"/>
          <w:sz w:val="28"/>
        </w:rPr>
        <w:t xml:space="preserve">
      Мұның өзi, тығыз бекiтiлмеген және өз ресурсын баяғыда өткерген, бұзылған герметикалық құбырлар арқылы су толып кеткен байқау құдықтары мен траншеялардан ағуы ықтимал кiр судың сорылуы арқылы ауызсудың ластануына мүмкiндiк туғызады. </w:t>
      </w:r>
      <w:r>
        <w:br/>
      </w:r>
      <w:r>
        <w:rPr>
          <w:rFonts w:ascii="Times New Roman"/>
          <w:b w:val="false"/>
          <w:i w:val="false"/>
          <w:color w:val="000000"/>
          <w:sz w:val="28"/>
        </w:rPr>
        <w:t xml:space="preserve">
      Ауыл шаруашылығы объектiлерiн толық жекешелендiрудiң барысында иесiз қалған ауылдық сумен жабдықтау объектiлерiнде бұдан да қиын жағдай қалыптасуда. Ауыл шаруашылығын сумен жабдықтаудың топтық жүйелерi де бiртiндеп iстен шығуда, ал бұл 1200 селолық елдi мекен үшiн олар ауызсудың бiрден бiр көзi болып табылатын мыңдаған километр арналы су құбырлары. Нәтижесiнде, селолар орталықтандырылған су берудiң болмауынан күрделi жағдайға тап болуы мүмкiн, кейбiреулерi, осындай жағдайға тап болды да. </w:t>
      </w:r>
      <w:r>
        <w:br/>
      </w:r>
      <w:r>
        <w:rPr>
          <w:rFonts w:ascii="Times New Roman"/>
          <w:b w:val="false"/>
          <w:i w:val="false"/>
          <w:color w:val="000000"/>
          <w:sz w:val="28"/>
        </w:rPr>
        <w:t xml:space="preserve">
      Тұтастай алғанда, республика бойынша тазалау құрылыстары кешенiнiң, зарарсыздандыру қондырғыларының немесе санитарлық қорғау аймақтарының болмауынан немесе iстен шығуынан санитарлық талаптарға жауап бермейтiн 1999 жылдың 1 шiлдесiндегi жағдай бойынша 463 су құбыры (19,8%) болды. Су құбырлары құрылыстары мен желiлерінің қосалқы бөлшектердің жоқтығымен, құрамында хлор бар реагенттердiң, коагулянттардың тапшылығына байланысты қанағаттанғысыз санитарлық-техникалық жағдайы су құбыры суларының сапасына терiс әсер етедi. 1999 жылдың 1-шi жарты жылдығында, тұтастай алғанда, елде микробиологиялық көрсеткiштерi бойынша стандартқа сай келмейтiн су сынамасының көлемi 4,6% (1998 жылы - 3,8%) болды. Әрбiр үшiншi стандартқа сай келмейтiн су сынамасы жыл сайын 2000 жылдың 1 қаңтарында 29%-ды құраған эпидемиялық қауiптi коли-индекспен тiркеледi. Ауызсудың сапасына апта сайын мониторингтi жүзеге асырған кезде бұл көрсеткiш жекелеген облыстар бойынша 30%-ға жуықты және одан астамды құрайды. </w:t>
      </w:r>
      <w:r>
        <w:br/>
      </w:r>
      <w:r>
        <w:rPr>
          <w:rFonts w:ascii="Times New Roman"/>
          <w:b w:val="false"/>
          <w:i w:val="false"/>
          <w:color w:val="000000"/>
          <w:sz w:val="28"/>
        </w:rPr>
        <w:t xml:space="preserve">
      Жер бетiндегi су айдындары суды қорғау аймақтарын тұрмыстық, ауылшаруашылық және өндiрiстiк қалдықтармен қоқыстандырудың нәтижесiнде шаруашылық-нәжістiк және өндiрiстiк сарқынды сулардың төгiлуiмен жаппай ластануда. Олар жұқпалы да, жұқпалы емес те сипаттағы аурулардың туындауына себепшi болады. </w:t>
      </w:r>
      <w:r>
        <w:br/>
      </w:r>
      <w:r>
        <w:rPr>
          <w:rFonts w:ascii="Times New Roman"/>
          <w:b w:val="false"/>
          <w:i w:val="false"/>
          <w:color w:val="000000"/>
          <w:sz w:val="28"/>
        </w:rPr>
        <w:t xml:space="preserve">
      Қазақстан Республикасында су факторымен байланысты инфекциялық сырқаттануды азайту проблемасы өте өткiр тұр. Су көздерiнiң жаппай ластануы, су құбырлары құрылыстары мен желiлерiнiң қанағаттанғысыз санитарлық-техникалық жағдайы, ауызсудың жоғары микробтық ластануы жиi эпидемиялық асқынудың және өткiр iшек инфекциясы ауруларының, әсiресе А-вирустық гепатиттiң жоғары деңгейiнiң себепшiсi болып табылады. </w:t>
      </w:r>
      <w:r>
        <w:br/>
      </w:r>
      <w:r>
        <w:rPr>
          <w:rFonts w:ascii="Times New Roman"/>
          <w:b w:val="false"/>
          <w:i w:val="false"/>
          <w:color w:val="000000"/>
          <w:sz w:val="28"/>
        </w:rPr>
        <w:t xml:space="preserve">
      Ағын суларды орталықтандырылған бөлу iсi қанағаттанғысыз күйде. Қалалар мен қала үлгiсiндегі поселкелердiң тек 33%-ында ғана кәрiздiң орталықтандырылған жүйесiнiң дамыған желiсi бар. Атырау, Ақмола, Қызылорда, Ақтөбе, Батыс Қазақстан, Солтүстiк Қазақстан және Оңтүстік Қазақстан облыстарының, іс жүзінде, барлық селолық елді мекендерінде кәріз мүлде жоқ. </w:t>
      </w:r>
      <w:r>
        <w:br/>
      </w:r>
      <w:r>
        <w:rPr>
          <w:rFonts w:ascii="Times New Roman"/>
          <w:b w:val="false"/>
          <w:i w:val="false"/>
          <w:color w:val="000000"/>
          <w:sz w:val="28"/>
        </w:rPr>
        <w:t xml:space="preserve">
      Суғарылатын егін алқаптарының болмауы, қазіргі кезде арналарынан асып тұрған, авариялық режимде пайдаланылатын, экологиялық та, эпидемиологиялық та тұрғыдан шешілуі қиын проблемаларды туғызатын ағын сулардың тоспаларын кеңінен пайдалануға әкеліп соқты (Алматы, Шымкент, Павлодар, Орал және т.б. қалалар). </w:t>
      </w:r>
      <w:r>
        <w:br/>
      </w:r>
      <w:r>
        <w:rPr>
          <w:rFonts w:ascii="Times New Roman"/>
          <w:b w:val="false"/>
          <w:i w:val="false"/>
          <w:color w:val="000000"/>
          <w:sz w:val="28"/>
        </w:rPr>
        <w:t xml:space="preserve">
      Ағын суларды тазарту жөніндегі құрылыстардың санитарлық техникалық жәй-күйлері төмен, оның үстіне олар 1,5-2 есе артық жүктемемен жұмыс істейді (Талдықорған, Павлодар, Семей, Қарағанды, Тараз, Шымкент, Өскемен қалалары). </w:t>
      </w:r>
    </w:p>
    <w:p>
      <w:pPr>
        <w:spacing w:after="0"/>
        <w:ind w:left="0"/>
        <w:jc w:val="both"/>
      </w:pPr>
      <w:r>
        <w:rPr>
          <w:rFonts w:ascii="Times New Roman"/>
          <w:b w:val="false"/>
          <w:i w:val="false"/>
          <w:color w:val="000000"/>
          <w:sz w:val="28"/>
        </w:rPr>
        <w:t xml:space="preserve">      3.2. Зиянды заттардың ауаға шығарылуының, электромагниттік өрістердің және басқа да физикалық факторлардың көздерін санитарлық-гигиеналық қадағалау </w:t>
      </w:r>
    </w:p>
    <w:p>
      <w:pPr>
        <w:spacing w:after="0"/>
        <w:ind w:left="0"/>
        <w:jc w:val="both"/>
      </w:pPr>
      <w:r>
        <w:rPr>
          <w:rFonts w:ascii="Times New Roman"/>
          <w:b w:val="false"/>
          <w:i w:val="false"/>
          <w:color w:val="000000"/>
          <w:sz w:val="28"/>
        </w:rPr>
        <w:t xml:space="preserve">      Тұрақты көздерден зиянды заттардың республика қалаларының ауа бассейніне шығарылуының ескерілген көлемі жылына шамамен 3 млн. тоннаны құрайды. </w:t>
      </w:r>
      <w:r>
        <w:br/>
      </w:r>
      <w:r>
        <w:rPr>
          <w:rFonts w:ascii="Times New Roman"/>
          <w:b w:val="false"/>
          <w:i w:val="false"/>
          <w:color w:val="000000"/>
          <w:sz w:val="28"/>
        </w:rPr>
        <w:t xml:space="preserve">
      Тұтастай алғанда, республика бойынша орта есеппен 1 тұрғынға жылына 200 кг, ал Павлодар облысының қалаларында 1284 кг, Қарағандыда - 501 кг, Жезқазған аймағында 1285 кг, Солтүстік Қазақстанда - 483 кг және т.б. әртүрлі химиялық қосылыстар атмосфераға шығарылады. </w:t>
      </w:r>
      <w:r>
        <w:br/>
      </w:r>
      <w:r>
        <w:rPr>
          <w:rFonts w:ascii="Times New Roman"/>
          <w:b w:val="false"/>
          <w:i w:val="false"/>
          <w:color w:val="000000"/>
          <w:sz w:val="28"/>
        </w:rPr>
        <w:t xml:space="preserve">
      Өнеркәсіптік кәсіпорындардың үштен біріне жуығының нормативтік мөлшерлердегі санитарлық-қорғау аймақтары жоқ. Өнеркәсіптік орталықтар тұрғындарының едәуір бөлігі химиялық (атмосфералық ауаға ластаушы заттардың шығарылулары) және физикалық (шу, тербелістер, электромагниттік өрістер т.б.) зиянды өндірістік факторлар тікелей әсер ететін аймақтарда тұрады. </w:t>
      </w:r>
      <w:r>
        <w:br/>
      </w:r>
      <w:r>
        <w:rPr>
          <w:rFonts w:ascii="Times New Roman"/>
          <w:b w:val="false"/>
          <w:i w:val="false"/>
          <w:color w:val="000000"/>
          <w:sz w:val="28"/>
        </w:rPr>
        <w:t xml:space="preserve">
      Қоршаған ортаға пайдаланылған газдармен жалпы көлемі 2 млн. тоннадан астам ондаған ластаушы заттар шығаратын автомобиль көлігі теріс әсер етеді. Көптеген ірі қалаларда саны шапшаң өсіп келе жатқан автокөліктің ауа бассейінін ластаудағы үлесі жалпықалалық жалпы шығарулардың 60%-ына және одан да астамға, ал Алматы қаласында 90%-ға жетеді. </w:t>
      </w:r>
      <w:r>
        <w:br/>
      </w:r>
      <w:r>
        <w:rPr>
          <w:rFonts w:ascii="Times New Roman"/>
          <w:b w:val="false"/>
          <w:i w:val="false"/>
          <w:color w:val="000000"/>
          <w:sz w:val="28"/>
        </w:rPr>
        <w:t xml:space="preserve">
      Осындай жағдайдың зардабы ретінде қалалардың селитебтік аймағындағы 3-4 сыныптық қауіптілігі бар азот, күкірт, көміртегі тотықтары мен т.б. айтпағанда, 1-2 сыныптық қауіптілігі бар әртүрлі химиялық қоспалардың бар екендігі анықталуда. Қалалардың ауа бассейніндегі ерекше қосылыстардың мөлшері жоғары: мәселен Шымкент қаласында фосфор ангидридінің, фторлы сутегінің, мыстың, қорғасынның, кадмийдің мейлінше жоғары бір жолғы шоғырланулары бар. Екібастұз бен Павлодар қалаларында бенз/а/пирен, мырыш, хром, қорғасын, рубидий, никель, мыс, марганец, темір, хлор, сынап бар. </w:t>
      </w:r>
      <w:r>
        <w:br/>
      </w:r>
      <w:r>
        <w:rPr>
          <w:rFonts w:ascii="Times New Roman"/>
          <w:b w:val="false"/>
          <w:i w:val="false"/>
          <w:color w:val="000000"/>
          <w:sz w:val="28"/>
        </w:rPr>
        <w:t xml:space="preserve">
      Ауаны ластаушылардың салыстырмалы түрдегі азғантай шоғырлануларының халықтың денсаулығына тұрақты тигізер теріс әсері жекелеген органдар мен жүйелердің бүлінуіне, организмнің жалпы резистенттігінің төмендеуіне әкеліп соғады. Атмосфераны ластаушылардың әсері жағдайында жүрек-қан тамыры ауруларымен сырқаттану мен қайтыс болудың көбеюі байқалады. </w:t>
      </w:r>
      <w:r>
        <w:br/>
      </w:r>
      <w:r>
        <w:rPr>
          <w:rFonts w:ascii="Times New Roman"/>
          <w:b w:val="false"/>
          <w:i w:val="false"/>
          <w:color w:val="000000"/>
          <w:sz w:val="28"/>
        </w:rPr>
        <w:t xml:space="preserve">
      Тыныс алу органдарының зақымдануы - атмосфера ластануына неғұрлым тән зардаптарының бірі, ал ең көп тараған зақымдаушы факторлар күкірт және күкіртті ангидридтер, азот тотықтары мен ауадағы бөлшектер болып табылады. </w:t>
      </w:r>
    </w:p>
    <w:p>
      <w:pPr>
        <w:spacing w:after="0"/>
        <w:ind w:left="0"/>
        <w:jc w:val="both"/>
      </w:pPr>
      <w:r>
        <w:rPr>
          <w:rFonts w:ascii="Times New Roman"/>
          <w:b w:val="false"/>
          <w:i w:val="false"/>
          <w:color w:val="000000"/>
          <w:sz w:val="28"/>
        </w:rPr>
        <w:t xml:space="preserve">      3.3. Топырақтың санитарлық-эпидемиологиялық қауіпсіздігі. </w:t>
      </w:r>
      <w:r>
        <w:br/>
      </w:r>
      <w:r>
        <w:rPr>
          <w:rFonts w:ascii="Times New Roman"/>
          <w:b w:val="false"/>
          <w:i w:val="false"/>
          <w:color w:val="000000"/>
          <w:sz w:val="28"/>
        </w:rPr>
        <w:t xml:space="preserve">
           Аумақтарды тұрмыстық және өндірістік қалдықтардан тазарту </w:t>
      </w:r>
    </w:p>
    <w:p>
      <w:pPr>
        <w:spacing w:after="0"/>
        <w:ind w:left="0"/>
        <w:jc w:val="both"/>
      </w:pPr>
      <w:r>
        <w:rPr>
          <w:rFonts w:ascii="Times New Roman"/>
          <w:b w:val="false"/>
          <w:i w:val="false"/>
          <w:color w:val="000000"/>
          <w:sz w:val="28"/>
        </w:rPr>
        <w:t xml:space="preserve">      Республиканың топырақты ластау көздері зиянды заттардың атмосфераға шығарылулары, сұйық және қатты тұрмыстық және ауылшаруашылық қалдықтар, өнеркәсіп қалдықтары (оның ішінде улы) болып табылады. Елдің аумағында 19 млрд. тоннадан астамға тең қалдықтардың көлемі жинақталған. Олардың жыл сайынғы өсімі 1 млрд. тоннаға жетеді. Түсті металлургияның өндірістік кәсіпорындарында өнеркәсіптік улы қалдықтардың негізгі көлемдері - кен байыту мен металды қайта балқытудың 5,2 млрд. тоннадан астам қалдығы жинақталған. </w:t>
      </w:r>
      <w:r>
        <w:br/>
      </w:r>
      <w:r>
        <w:rPr>
          <w:rFonts w:ascii="Times New Roman"/>
          <w:b w:val="false"/>
          <w:i w:val="false"/>
          <w:color w:val="000000"/>
          <w:sz w:val="28"/>
        </w:rPr>
        <w:t xml:space="preserve">
      Минералдық тыңайтқыштар өндірісінің өндірістік алаңдарында (Тараз қаласы) 500 мың тоннаға жуық құрамында фосфоры бар шлам мен шлак жинақталған. Шламдардың улылығы олардың құрамында фосфор, фтор, күкірт, сульфат т.б. қоспалардың болуымен анықталады. Экрандайтын пленкалардың тозуынан шлам жинағыштарда топырақ пен жерасты суларының ұдайы ластануы жүріп жатады. Соңғысындағы фтордың мөлшері 9,2 фосфаттар - 500, сульфаттардың мөлшері 2394 мг/л-ге дейін жетеді. Павлодар қаласының "Химпром" АҚ өндірісінде топырақтың үйіндідегі сынаппен ұзақ уақыт ластануы оның топырақта жинақталуына және Ертіс өзені жерасты суларының ластану қаупіне алып келді. Ақтөбе, Шығыс Қазақстан, Оңтүстік Қазақстан, Жамбыл және т.б. облыстардың ірі өнеркәсіптік кәсіпорындарының әсер ету аймағындағы топырақ мыс, қорғасын, фтор, фосфор, хром, бор қосылыстарымен әбден ластанған. </w:t>
      </w:r>
      <w:r>
        <w:br/>
      </w:r>
      <w:r>
        <w:rPr>
          <w:rFonts w:ascii="Times New Roman"/>
          <w:b w:val="false"/>
          <w:i w:val="false"/>
          <w:color w:val="000000"/>
          <w:sz w:val="28"/>
        </w:rPr>
        <w:t xml:space="preserve">
      Едәуір аумақтарды алатын антропогендік биогеохимиялық провинциялар құрылды. Шығыс Қазақстан облысының орталығы Өскемен қаласында топырақтағы қорғасынның саны 46,5 ШЖШ-ға дейін, кадмий 67,0 ШЖШ-не дейін айқындалады. Облыста бірнеше мың шаршы километр алаңды алып жатқан қорғасын, мырыш, мышьяктың биогеохимиялық провинциялары құрылды. Ашық жерде өсірілетін көкөніс өнімдері де химиялық қосылыстардың араласуы арқылы ауыр металдардың тұздарымен ластанған. Қиярлардағы қорғасынның мөлшері ШЖШ-дан 10,6 есе, кадмий 16,8, мырыш 4,8 есе, томаттарда қорғасын 2-6 есе, мырыш 10-ға дейін, мыс 4,3 есеге дейін көп, капустада қорғасын 5 ШЖШ, мырышта 2 ШЖШ. </w:t>
      </w:r>
      <w:r>
        <w:br/>
      </w:r>
      <w:r>
        <w:rPr>
          <w:rFonts w:ascii="Times New Roman"/>
          <w:b w:val="false"/>
          <w:i w:val="false"/>
          <w:color w:val="000000"/>
          <w:sz w:val="28"/>
        </w:rPr>
        <w:t xml:space="preserve">
      Елде өнеркәсіптік, оның ішінде улы қалдықтарды сақтайтын және кәдеге жарататын арнайы полигондардың болмауынан, олар қарапайым санитарлық талаптарға толық жауап бермейтін тұрмыстық қалдықтардың полигонына (үйінділерге) тасып шығарылады. </w:t>
      </w:r>
      <w:r>
        <w:br/>
      </w:r>
      <w:r>
        <w:rPr>
          <w:rFonts w:ascii="Times New Roman"/>
          <w:b w:val="false"/>
          <w:i w:val="false"/>
          <w:color w:val="000000"/>
          <w:sz w:val="28"/>
        </w:rPr>
        <w:t xml:space="preserve">
      Қалалық және селолық мекендерде қатты және сұйық тұрмыстық қалдықтардан санитарлық тазарту мүлде қанағаттанғысыз жүзеге асырылады. Қалалық мекендердің тек үштен бірі ғана жоспарлы жүйелі тазартумен қамтылған, қалған бөлігі, әсіресе селолық елді мекендерде тазарту жұмыстары сұраныстық жүйеде немесе санитарлық тазалық айлықтарында ғана жүргізіледі. Егеуқұйрықтар мен шыбын-шіркейлердің жаппай көбеюі мен халық арасында эпидемиялық өршудің пайда болуының ықтимал факторы болып қала беретін қатты тұрмыстық қалдықтардың уақытылы және толық жойылмауы салдарынан тұрғын үй құрылыстарында иесіз үйінділердің пайда болуы қалыпты құбылысқа айналды. </w:t>
      </w:r>
    </w:p>
    <w:p>
      <w:pPr>
        <w:spacing w:after="0"/>
        <w:ind w:left="0"/>
        <w:jc w:val="both"/>
      </w:pPr>
      <w:r>
        <w:rPr>
          <w:rFonts w:ascii="Times New Roman"/>
          <w:b w:val="false"/>
          <w:i w:val="false"/>
          <w:color w:val="000000"/>
          <w:sz w:val="28"/>
        </w:rPr>
        <w:t xml:space="preserve">      3.4. Ұтымды тамақтану және тамақ өнімдерінің қауіпсіздігі </w:t>
      </w:r>
    </w:p>
    <w:p>
      <w:pPr>
        <w:spacing w:after="0"/>
        <w:ind w:left="0"/>
        <w:jc w:val="both"/>
      </w:pPr>
      <w:r>
        <w:rPr>
          <w:rFonts w:ascii="Times New Roman"/>
          <w:b w:val="false"/>
          <w:i w:val="false"/>
          <w:color w:val="000000"/>
          <w:sz w:val="28"/>
        </w:rPr>
        <w:t xml:space="preserve">      Өтпелі кезең жағдайындағы қала, әсіресе ауыл тұрғындарының тамақтану жағдайы күрделі проблема болып табылады. Эпидемиялық тұрғыдан алғанда, маңызды болып табылатын тамақтандыру объектілерінің жағдайы нашарлады. </w:t>
      </w:r>
      <w:r>
        <w:br/>
      </w:r>
      <w:r>
        <w:rPr>
          <w:rFonts w:ascii="Times New Roman"/>
          <w:b w:val="false"/>
          <w:i w:val="false"/>
          <w:color w:val="000000"/>
          <w:sz w:val="28"/>
        </w:rPr>
        <w:t xml:space="preserve">
      Отандық өндірістің тамақ өнімдерінің ассортименті күрт азайып, консервіленген өнімдердің көбі шетелден әкелінуде. Оның сапасы гигиеналық талаптарға әрдайым сәйкес келмейді. </w:t>
      </w:r>
      <w:r>
        <w:br/>
      </w:r>
      <w:r>
        <w:rPr>
          <w:rFonts w:ascii="Times New Roman"/>
          <w:b w:val="false"/>
          <w:i w:val="false"/>
          <w:color w:val="000000"/>
          <w:sz w:val="28"/>
        </w:rPr>
        <w:t xml:space="preserve">
      Республикада тамақтандыру саласындағы саясат экономикалық және әлеуметтік дамудың ұлттық жоспарының құрамдас бөлігі болып табылады. Ең алдымен, ол халықтың аш-арық және тағамның жетіспеушілігінен болатын аурулар тән осал топтарын қорғауға бағытталуы тиіс. </w:t>
      </w:r>
      <w:r>
        <w:br/>
      </w:r>
      <w:r>
        <w:rPr>
          <w:rFonts w:ascii="Times New Roman"/>
          <w:b w:val="false"/>
          <w:i w:val="false"/>
          <w:color w:val="000000"/>
          <w:sz w:val="28"/>
        </w:rPr>
        <w:t xml:space="preserve">
      Ірі өнеркәсіптік орындардың орнына келген шағын өндірістер, сырттай қарағанда, жетілдірілген технологиясына қарамастан, 50% нашар бейімделген үй-жайларда, сатылатын өнім сапасының төмендеуіне әкеліп соқтырған нормативтік және кадрмен қамтамасыз етілудің өрескел кемшіліктерімен жұмыс істейді, кәсіпкерлер мал дәрігерлік куәландырусыз және өнімнің қауіпсіздігі туралы гигиеналық қорытындысыз күмәнді сападағы тамақ өнімдері мен тауарларды жиі сатып алады. </w:t>
      </w:r>
    </w:p>
    <w:p>
      <w:pPr>
        <w:spacing w:after="0"/>
        <w:ind w:left="0"/>
        <w:jc w:val="both"/>
      </w:pPr>
      <w:r>
        <w:rPr>
          <w:rFonts w:ascii="Times New Roman"/>
          <w:b w:val="false"/>
          <w:i w:val="false"/>
          <w:color w:val="000000"/>
          <w:sz w:val="28"/>
        </w:rPr>
        <w:t xml:space="preserve">      3.5. Халықтың радиациялық қауіпсіздігі </w:t>
      </w:r>
    </w:p>
    <w:p>
      <w:pPr>
        <w:spacing w:after="0"/>
        <w:ind w:left="0"/>
        <w:jc w:val="both"/>
      </w:pPr>
      <w:r>
        <w:rPr>
          <w:rFonts w:ascii="Times New Roman"/>
          <w:b w:val="false"/>
          <w:i w:val="false"/>
          <w:color w:val="000000"/>
          <w:sz w:val="28"/>
        </w:rPr>
        <w:t xml:space="preserve">      Республиканың аумағында орналасқан рудниктер, полигондар, энергетика кәсіпорындары, өндірістер және олардың қалдықтары қоршаған ортаның радионуклеидтермен ластану мүмкiндiгіне байланысты үлкен қауiп төндiредi. </w:t>
      </w:r>
      <w:r>
        <w:br/>
      </w:r>
      <w:r>
        <w:rPr>
          <w:rFonts w:ascii="Times New Roman"/>
          <w:b w:val="false"/>
          <w:i w:val="false"/>
          <w:color w:val="000000"/>
          <w:sz w:val="28"/>
        </w:rPr>
        <w:t xml:space="preserve">
      Мәселен, Жамбыл облысындағы бұрынғы уран өндiрiсiнiң қалдықтары 200 мыңнан астам тоннаны құрайды, ал өндiрiс алаңындағы радиацияның деңгейi 20-580 мкр/сағатқа жетедi. Қайта қопсытуға жататын рудниктер аумағының жалпы аумағы 1204,5 мың шаршы метрдi құрайды. </w:t>
      </w:r>
      <w:r>
        <w:br/>
      </w:r>
      <w:r>
        <w:rPr>
          <w:rFonts w:ascii="Times New Roman"/>
          <w:b w:val="false"/>
          <w:i w:val="false"/>
          <w:color w:val="000000"/>
          <w:sz w:val="28"/>
        </w:rPr>
        <w:t xml:space="preserve">
      Ақмола облысы, Еңбекшiлдер ауданындағы бұрынғы уран рудниктерi мен шахталары қайта қопсытуды қажет етедi. Өндiрiс алаңдарындағы гамма сәулелерi дозасының қуаты сағатына 150-ден 600 мкр аралығында өзгерiп отырады. </w:t>
      </w:r>
      <w:r>
        <w:br/>
      </w:r>
      <w:r>
        <w:rPr>
          <w:rFonts w:ascii="Times New Roman"/>
          <w:b w:val="false"/>
          <w:i w:val="false"/>
          <w:color w:val="000000"/>
          <w:sz w:val="28"/>
        </w:rPr>
        <w:t xml:space="preserve">
      Халықтың радиациялық қауiпсiздігін қамтамасыз ету мәселесi өзектiлердің бiрi болып қалып отыр. Қазақстан аумағында 1989 жылдан бастап ядролық жарылыстар жүргiзiлмесе де, Семей мен Азғыр полигондарының техникалық алаңдарындағы радиациялық жағдай әлi де ықтимал қауiптi болып отыр. Полигондардың жерi халық шаруашылығының айналымына берiлгеннен кейін көптеген радиациялық қауiптi объектiлер мен аумақтардан күзет алынып тасталды. Оларға тұрғындардың бақылаусыз кiруiне жол ашылды. </w:t>
      </w:r>
      <w:r>
        <w:br/>
      </w:r>
      <w:r>
        <w:rPr>
          <w:rFonts w:ascii="Times New Roman"/>
          <w:b w:val="false"/>
          <w:i w:val="false"/>
          <w:color w:val="000000"/>
          <w:sz w:val="28"/>
        </w:rPr>
        <w:t xml:space="preserve">
      Қазақстандағы негізгi дозақұраушы факторлардың бiрi бұрынғысынша радон және оның ыдырауының өнiмдерi болып қалуда. Фосфор рудаларын, сирек және түстi металдарды өндiру және қайта өңдеу жөніндегi кәсiпорындар аспаптарды сатып алмайды және жұмыс аймағының ауасындағы радонның мөлшерiне өндiрiстiк бақылау жүргiзбейдi. Сонымен бiр мезгілде, осы кәсіпорындардың жерасты кенінің жұмысшылары Қазақстандағы бойына сәуленi ең көп дарытушы құрам болып қалып отыр. Олардың сәуле дарыту дозалары, әсiресе, сирек полиметалдар өндiру жөнiндегi шахталардағы, жол берiлген 1,5 бэр/жылдың орнына 500 бэр/жылға дейiн жетедi. Баршаға белгiлi, радиацияның барлық басқа түрлерiнiң iшінде, осы радон мен оның бөлiнуiнің еншiлес өнiмдерi өкпе рагының этиологиясында өте маңызды роль атқаратыны белгiлi (ол мәнi бойынша өкпе рагының пайда болуына темекi шегуден кейiн екіншi себепші болып табылады). </w:t>
      </w:r>
      <w:r>
        <w:br/>
      </w:r>
      <w:r>
        <w:rPr>
          <w:rFonts w:ascii="Times New Roman"/>
          <w:b w:val="false"/>
          <w:i w:val="false"/>
          <w:color w:val="000000"/>
          <w:sz w:val="28"/>
        </w:rPr>
        <w:t xml:space="preserve">
      Радиоактивтiк қалдықтарды көму күрделi проблема болып қалып отыр. Жыл сайын ел кәсiпорындарында көмуге жататын 20000-дай радиоактивтiк пайдаланылмаған көздер сақталады. 1995 жылы "Байкал" объектiсiнiң пайдалануға берiлуi радиоактивтiк қалдықтарды көмудiң барлық проблемасын шешкен жоқ. Қызметтер үшiн жоғары баға Қазақстанның оңтүстiк және батыс аймақтарынан тасымалдаудың алыстығы, кешеннiң iрi ауқымды қалдықтарды қабылдауға қабілетсiздігi Республиканың батыс және орталық аймақтарында радиоактивтi қалдықтарды көмудiң аймақаралық пунктi құрылысының қажеттiгiн көрсетедi. Кәсiпорындарда радиоактивтiк қалдықтардың жиналуы радиоактивтiк заттарды ұрлау, жоғалту немесе мақсатқа сай пайдаланылмауы салдарынан авариялық жағдайлардың туындауының қаупін арттырады. Радиоактивтік заттармен жұмыс iстейтiн көптеген кәсiпорындардың таратылу процесiнiң жүрiп жатуы жағдайды шиеленiстiре түседi, соның нәтижесінде радиоактивтiк көздер иесiз қалды және ешкiм бақылау жасамайды, мұны iс жүзiнде төтенше жағдайлардың қатарына жатқызуға болады. </w:t>
      </w:r>
    </w:p>
    <w:p>
      <w:pPr>
        <w:spacing w:after="0"/>
        <w:ind w:left="0"/>
        <w:jc w:val="both"/>
      </w:pPr>
      <w:r>
        <w:rPr>
          <w:rFonts w:ascii="Times New Roman"/>
          <w:b w:val="false"/>
          <w:i w:val="false"/>
          <w:color w:val="000000"/>
          <w:sz w:val="28"/>
        </w:rPr>
        <w:t xml:space="preserve">      3.6. Табиғи зiлзала аудандары мен авариялар болған жерлерде эпидемияға қарсы iс-шараларды ұйымдастыру </w:t>
      </w:r>
    </w:p>
    <w:p>
      <w:pPr>
        <w:spacing w:after="0"/>
        <w:ind w:left="0"/>
        <w:jc w:val="both"/>
      </w:pPr>
      <w:r>
        <w:rPr>
          <w:rFonts w:ascii="Times New Roman"/>
          <w:b w:val="false"/>
          <w:i w:val="false"/>
          <w:color w:val="000000"/>
          <w:sz w:val="28"/>
        </w:rPr>
        <w:t xml:space="preserve">      Қазақстан аумағында жиырмадан астам қауiптi табиғи процестер пайда болуда. Олардан болатын таралу, қайталану, келтiрiлетiн зиян жылдан жылға өзгерiп отырады. Халық және шаруашылықтар үшiн барынша қауiптiлерi: жер сiлкiнiсi, құлаулар мен көшкiндер, селдер мен тасқындар, суға кету, көктемгi үсiктер мен қар басулар, қар көшкіні, Каспий теңiзi деңгейiнiң көтерiлуi, шөлге айналу процестерi болып табылады. </w:t>
      </w:r>
      <w:r>
        <w:br/>
      </w:r>
      <w:r>
        <w:rPr>
          <w:rFonts w:ascii="Times New Roman"/>
          <w:b w:val="false"/>
          <w:i w:val="false"/>
          <w:color w:val="000000"/>
          <w:sz w:val="28"/>
        </w:rPr>
        <w:t xml:space="preserve">
      Жыл сайын елдiң оңтүстiгi мен оңтүстiк шығысында бiрнеше ондаған рет күшi 2-3 балдық жер асты дүмпулерi мен тербелiсi тiркеледi. Тұрғын үйлер және өндiрiстiк объектiлердiң едәуiр қирауына әкелiп соғатын эпицентрдегi 4-6 балдық сiлкiнiстер жиi байқалады. </w:t>
      </w:r>
      <w:r>
        <w:br/>
      </w:r>
      <w:r>
        <w:rPr>
          <w:rFonts w:ascii="Times New Roman"/>
          <w:b w:val="false"/>
          <w:i w:val="false"/>
          <w:color w:val="000000"/>
          <w:sz w:val="28"/>
        </w:rPr>
        <w:t xml:space="preserve">
      Каспий теңiзіндегi судың қазiргi уақыттағы көтерiлуi жағалауларда орналасқан қалалар мен селолар аумақтарын су басып кету қаупiн төндiруде ауыл шаруашылығы мен тұтастай алғанда, экономикаға оңалмайтын зиян келтiруде. Төтенше жағдайлар туындауы мүмкiн жерлерде алғашқы медициналық көмек көрсететiн және эпидемияға қарсы iс-шаралар жүргiзетiн жедел қоғамдық бөлiмшелердi қажет етедi. </w:t>
      </w:r>
    </w:p>
    <w:p>
      <w:pPr>
        <w:spacing w:after="0"/>
        <w:ind w:left="0"/>
        <w:jc w:val="both"/>
      </w:pPr>
      <w:r>
        <w:rPr>
          <w:rFonts w:ascii="Times New Roman"/>
          <w:b w:val="false"/>
          <w:i w:val="false"/>
          <w:color w:val="000000"/>
          <w:sz w:val="28"/>
        </w:rPr>
        <w:t xml:space="preserve">      3.7. Өнеркәсiптiк объектiлерде қалыпты еңбек жағдайын жасау </w:t>
      </w:r>
    </w:p>
    <w:p>
      <w:pPr>
        <w:spacing w:after="0"/>
        <w:ind w:left="0"/>
        <w:jc w:val="both"/>
      </w:pPr>
      <w:r>
        <w:rPr>
          <w:rFonts w:ascii="Times New Roman"/>
          <w:b w:val="false"/>
          <w:i w:val="false"/>
          <w:color w:val="000000"/>
          <w:sz w:val="28"/>
        </w:rPr>
        <w:t xml:space="preserve">      Мемлекеттiк санитарлық-эпидемиологиялық қадағалау органдарының деректерi бойынша кәсіпорындардың жұмыс аумағының ауасына 200-ден астам зиянды химиялық заттар бөлiнiп шығады екен. Өнеркәсiптiк орындарда жұмыс істейтiндер өндiрiстiк ортаның басқа да қолайсыз факторларының әсерiне ұшырайды, олардың ішінде: физикалық (шу, тербелiс, электромагниттiк өрiстер, статикалық электр, жоғарғы және төменгi температура, иондық сәулелену, ультракүлгін және инфрақызыл радиация), биологиялық (патогендiк микроорганизмдер) және психофизиологиялық (физикалық және жүйке-физикалық ауыртпалықтар) бар. </w:t>
      </w:r>
      <w:r>
        <w:br/>
      </w:r>
      <w:r>
        <w:rPr>
          <w:rFonts w:ascii="Times New Roman"/>
          <w:b w:val="false"/>
          <w:i w:val="false"/>
          <w:color w:val="000000"/>
          <w:sz w:val="28"/>
        </w:rPr>
        <w:t xml:space="preserve">
      Жыл сайын еңбек жағдайы жұмыс аймағы ауасының ластану деңгейi бойынша гигиеналық нормативтерге сәйкес келмейтiн 40%-дан астам кәсiпорындар анықталады. Шаң-тозаңдануы кен өндiру мен көмiр өнеркәсiбi орындарындағы нормативтерден ондаған есе асып түседi. Өндiрiстiк үй-жайлар ауасының химиялық ингредиенттермен шоғырланулардағы ластануы ШЖШ-дан жоғары болуы өнеркәсiптiң фосфор (фосфин, фосфорлық ангидрид, көмiртегі тотығы, фторлы сутегi) металлургиялық (қорғасын, мышьяк, мырыш, мыс, мышьяктi, күкiрт ангидриді, бериллий, көміртегі тотығы), мұнай өндіру, мұнай өңдеу, газ (көмірсутегі, күкірт ангидриді, бенз/а/пирен, көміртегі тотығы, күкірт сутегісі, сілті) салаларының объектілерінде орын алған. </w:t>
      </w:r>
      <w:r>
        <w:br/>
      </w:r>
      <w:r>
        <w:rPr>
          <w:rFonts w:ascii="Times New Roman"/>
          <w:b w:val="false"/>
          <w:i w:val="false"/>
          <w:color w:val="000000"/>
          <w:sz w:val="28"/>
        </w:rPr>
        <w:t xml:space="preserve">
      Зиянды және қолайсыз еңбек жағдайларында (халық шаруашылығының негізгі салалары бойынша) жұмыс істейтіндердің саны 382,0 мың адамды немесе бүкіл санының 15%-ын құрайды. Қарағанды облысында бұл көрсеткіш - 32%, бұрынғы Жезқазған облысында 22,2%, Шығыс Қазақстанда - 31%. </w:t>
      </w:r>
      <w:r>
        <w:br/>
      </w:r>
      <w:r>
        <w:rPr>
          <w:rFonts w:ascii="Times New Roman"/>
          <w:b w:val="false"/>
          <w:i w:val="false"/>
          <w:color w:val="000000"/>
          <w:sz w:val="28"/>
        </w:rPr>
        <w:t xml:space="preserve">
      Тұтастай алғанда ел бойынша өнеркәсіптегі және көліктегі әрбір бесінші жұмыс орыны гигиеналық талаптарға сәйкес келмейді, жұмыс істеушілердің 30-дан 50%-ға дейіні ауыр дене жұмысымен айналысады, бұл жағдайда әйел еңбегі кеңінен пайдаланылады. </w:t>
      </w:r>
      <w:r>
        <w:br/>
      </w:r>
      <w:r>
        <w:rPr>
          <w:rFonts w:ascii="Times New Roman"/>
          <w:b w:val="false"/>
          <w:i w:val="false"/>
          <w:color w:val="000000"/>
          <w:sz w:val="28"/>
        </w:rPr>
        <w:t xml:space="preserve">
      Кәсіптік сырқаттану мен кәсіптік уланудың алғашқы байқалған жағдайларының ішінде аурулардың 66,6%-ының кәсібі бойынша еңбек қабілетін жоғалтқандығы байқалды. Әсіресе, бұл көрсеткіш көмір өнеркәсібі қызметкерлерінің арасында жоғары (99,5%). Орта есеппен кәсіптік патологияның 10%-ы әйелдерге түседі. </w:t>
      </w:r>
      <w:r>
        <w:br/>
      </w:r>
      <w:r>
        <w:rPr>
          <w:rFonts w:ascii="Times New Roman"/>
          <w:b w:val="false"/>
          <w:i w:val="false"/>
          <w:color w:val="000000"/>
          <w:sz w:val="28"/>
        </w:rPr>
        <w:t xml:space="preserve">
      Кәсіптік сырқаттардың пайда болуына ықпал ететін себептерді талдау кезінде 46,7%-ы технологиялық процестердің жетілдірілмеуінен, 21,2%-ы құрал-жабдықтардың, тетіктердің, құрылғылар мен аспаптардың құрастырулық кемшіліктерінің болуы себепті, 7%-ы техника қауіпсіздігі ережелерінің бұзылуынан болатыны белгілі болды. </w:t>
      </w:r>
      <w:r>
        <w:br/>
      </w:r>
      <w:r>
        <w:rPr>
          <w:rFonts w:ascii="Times New Roman"/>
          <w:b w:val="false"/>
          <w:i w:val="false"/>
          <w:color w:val="000000"/>
          <w:sz w:val="28"/>
        </w:rPr>
        <w:t xml:space="preserve">
      Сонымен бір мезгілде, қаржылық қиындықтардан бұрын тиімді жұмыс істеп тұрған ірі өнеркәсіптік орындардың қызметкерлерін медициналық-санитарлық қамтамасыз ету және техника қауіпсіздігі мен еңбекті қорғауды бақылау жүйесінің ұйымдастырылуы бұзылған. </w:t>
      </w:r>
      <w:r>
        <w:br/>
      </w:r>
      <w:r>
        <w:rPr>
          <w:rFonts w:ascii="Times New Roman"/>
          <w:b w:val="false"/>
          <w:i w:val="false"/>
          <w:color w:val="000000"/>
          <w:sz w:val="28"/>
        </w:rPr>
        <w:t xml:space="preserve">
      Колхоздардың таратылуына байланысты көптеген шағын шаруа қожалықтары құрылды. Жаңа құрылған шаруашылықтар механизация құралдарымен өте нашар жабдықталған, мал өсірудің типтік емес қора-қопсыларын пайдаланады, жұмыс киімдері мен жеке қорғау құралдары, санитарлық-тұрмыстық үй-жайларымен жеткілікті мөлшерде қамтамасыз етілмеген - осының бәрі, белгілі бір дәрежеде, еңбек жағдайын нашарлатады және кәсіптік сырқаттардың пайда болуына ықпал жасайды, оның ішіндегі ең қауіпті патология бруцеллез болып табылады. </w:t>
      </w:r>
      <w:r>
        <w:br/>
      </w:r>
      <w:r>
        <w:rPr>
          <w:rFonts w:ascii="Times New Roman"/>
          <w:b w:val="false"/>
          <w:i w:val="false"/>
          <w:color w:val="000000"/>
          <w:sz w:val="28"/>
        </w:rPr>
        <w:t xml:space="preserve">
      Шаруа қожалықтарында денсаулықты қорғауға бағытталған республикада қабылданған және қолданылып жүрген заңдар сақталмайды. Мал төлдету науқаны кезеңінде ауру малмен жүргізілетін жұмыстарға кез келген жастағы балалар жіберіледі. Темекі өңдеу кезінде темекі өңдеу жұмысына балалар, жүкті, емшектегі баласы бар әйелдер тартылып, өрескел кемшіліктер жіберіледі. </w:t>
      </w:r>
    </w:p>
    <w:p>
      <w:pPr>
        <w:spacing w:after="0"/>
        <w:ind w:left="0"/>
        <w:jc w:val="both"/>
      </w:pPr>
      <w:r>
        <w:rPr>
          <w:rFonts w:ascii="Times New Roman"/>
          <w:b w:val="false"/>
          <w:i w:val="false"/>
          <w:color w:val="000000"/>
          <w:sz w:val="28"/>
        </w:rPr>
        <w:t xml:space="preserve">      3.8. Балалар мен жасөспірімдердің денсаулығын қорғау </w:t>
      </w:r>
    </w:p>
    <w:p>
      <w:pPr>
        <w:spacing w:after="0"/>
        <w:ind w:left="0"/>
        <w:jc w:val="both"/>
      </w:pPr>
      <w:r>
        <w:rPr>
          <w:rFonts w:ascii="Times New Roman"/>
          <w:b w:val="false"/>
          <w:i w:val="false"/>
          <w:color w:val="000000"/>
          <w:sz w:val="28"/>
        </w:rPr>
        <w:t xml:space="preserve">      Балалардың мектепке дейінгі мекемелеріндегі балаларды ұстау жағдайларының нашарлауы, олардың көпшілігінің жабылуы балалардың денсаулық жағдайына әсер етті. Сырқаттану құрылымында өткір ішек инфекциялары, суық тию сырқаттары (өткір тонзиллит, ангина, бронхит, тұмау, ОРВИ) және вирустық гепатит басым болып отыр. Сырқаттанған ұйымдастырылған балалардың үлес салмағы республика бойынша 31,6%-ды, Қызылорда облысында - 42,1%, Оңтүстік Қазақстан облысында - 40,1%, Жамбыл облысында - 40,8%, Маңғыстау облысында - 39,1%, Ақтау облысында - 38,5%-ды құрады. </w:t>
      </w:r>
      <w:r>
        <w:br/>
      </w:r>
      <w:r>
        <w:rPr>
          <w:rFonts w:ascii="Times New Roman"/>
          <w:b w:val="false"/>
          <w:i w:val="false"/>
          <w:color w:val="000000"/>
          <w:sz w:val="28"/>
        </w:rPr>
        <w:t xml:space="preserve">
      8246 жалпы білім беру мектептерінен 4368-і (52,9%) үлгілік ғимараттарда, 3878-і қарапайым үй-жайларда, 223-і апатты жағдайдағы ғимараттарда орналасқан. Мектептердің жартысынан көбі 2 және 2,5 ауысымда жұмыс істейді, ал үзілістер 5 минутқа дейін қысқартылған. </w:t>
      </w:r>
      <w:r>
        <w:br/>
      </w:r>
      <w:r>
        <w:rPr>
          <w:rFonts w:ascii="Times New Roman"/>
          <w:b w:val="false"/>
          <w:i w:val="false"/>
          <w:color w:val="000000"/>
          <w:sz w:val="28"/>
        </w:rPr>
        <w:t xml:space="preserve">
      Үй-жайлардағы температуралық режим бұзылған, жасанды жарықтандыру дәрежесі төмендеген. Мектеп жиһазы ескі, балалардың жас ерекшеліктеріне сәйкес келмейді. Оны ауыстыру жүргізілмейді. Мектептердің 40%-ында дене тәрбиесі сабағы дәліздерде және басқа бұл мақсат үшін нашар бейімделген үй-жайларда өткізіледі. </w:t>
      </w:r>
      <w:r>
        <w:br/>
      </w:r>
      <w:r>
        <w:rPr>
          <w:rFonts w:ascii="Times New Roman"/>
          <w:b w:val="false"/>
          <w:i w:val="false"/>
          <w:color w:val="000000"/>
          <w:sz w:val="28"/>
        </w:rPr>
        <w:t xml:space="preserve">
      Мектептерді компьютерлендіру алаңдар бойынша да, құрал-жабдықтарды орналастыру бойынша да компьютерлік үй-жайларға қойылатын санитарлық талаптарды ескермей жүргізіледі және т.с.с. </w:t>
      </w:r>
      <w:r>
        <w:br/>
      </w:r>
      <w:r>
        <w:rPr>
          <w:rFonts w:ascii="Times New Roman"/>
          <w:b w:val="false"/>
          <w:i w:val="false"/>
          <w:color w:val="000000"/>
          <w:sz w:val="28"/>
        </w:rPr>
        <w:t xml:space="preserve">
      Мектеп оқушыларының ыстық тамағын ұйымдастыруда елеулі кемшіліктер бар: тамаққа дотация бөлінбейді және ыстық тамақпен қамту небәрі 10-15%-ды құрайды. Тағам блоктарындағы технологиялық және тоңазытқыш жабдықтарының 30%-ы жарамсыз. </w:t>
      </w:r>
      <w:r>
        <w:br/>
      </w:r>
      <w:r>
        <w:rPr>
          <w:rFonts w:ascii="Times New Roman"/>
          <w:b w:val="false"/>
          <w:i w:val="false"/>
          <w:color w:val="000000"/>
          <w:sz w:val="28"/>
        </w:rPr>
        <w:t xml:space="preserve">
      Ет, сүт, май сияқты негізгі азық-түліктерді жеткізуде жүйелі түрде іркілістердің болуы орын алған, балық, жұмыртқа, шырындар, жемістер сирек түседі. Тағамдардың калориялылығы әдетте 2 және одан да көп есе төмендеген, С-витаминдеу іс жүзінде жүргізілмейді. </w:t>
      </w:r>
    </w:p>
    <w:p>
      <w:pPr>
        <w:spacing w:after="0"/>
        <w:ind w:left="0"/>
        <w:jc w:val="both"/>
      </w:pPr>
      <w:r>
        <w:rPr>
          <w:rFonts w:ascii="Times New Roman"/>
          <w:b w:val="false"/>
          <w:i w:val="false"/>
          <w:color w:val="000000"/>
          <w:sz w:val="28"/>
        </w:rPr>
        <w:t xml:space="preserve">      3.9. Санитарлық ағарту. </w:t>
      </w:r>
    </w:p>
    <w:p>
      <w:pPr>
        <w:spacing w:after="0"/>
        <w:ind w:left="0"/>
        <w:jc w:val="both"/>
      </w:pPr>
      <w:r>
        <w:rPr>
          <w:rFonts w:ascii="Times New Roman"/>
          <w:b w:val="false"/>
          <w:i w:val="false"/>
          <w:color w:val="000000"/>
          <w:sz w:val="28"/>
        </w:rPr>
        <w:t xml:space="preserve">      Халық арасында жұқпалы және жұқпалы емес этиология ауруларының алдын алу жөніндегі медициналық және гигиеналық білімдерді кеңінен насихаттауды қамтамасыз ету қажет. Қоршаған табиғи және әлеуметтік орта, оның жағдайы белгілі бір дәрежеде біздің оған деген қарым-қатынасымызға байланысты екендігін, көптеген аурулардың экологияға тәуелді екендігі туралы халыққа түсінік беру керек. Санитарлық ағарту халықты қарапайым гигиеналық ережелерге үйретуге, әркімге өз денсаулық жағдайы үшін жеке жауапкершілігі туралы түсіндіруге бағытталуы тиіс. </w:t>
      </w:r>
    </w:p>
    <w:p>
      <w:pPr>
        <w:spacing w:after="0"/>
        <w:ind w:left="0"/>
        <w:jc w:val="both"/>
      </w:pPr>
      <w:r>
        <w:rPr>
          <w:rFonts w:ascii="Times New Roman"/>
          <w:b w:val="false"/>
          <w:i w:val="false"/>
          <w:color w:val="000000"/>
          <w:sz w:val="28"/>
        </w:rPr>
        <w:t xml:space="preserve">      4. ҚОГҰІЖ-ді ғылыми қамтамасыз ету </w:t>
      </w:r>
    </w:p>
    <w:p>
      <w:pPr>
        <w:spacing w:after="0"/>
        <w:ind w:left="0"/>
        <w:jc w:val="both"/>
      </w:pPr>
      <w:r>
        <w:rPr>
          <w:rFonts w:ascii="Times New Roman"/>
          <w:b w:val="false"/>
          <w:i w:val="false"/>
          <w:color w:val="000000"/>
          <w:sz w:val="28"/>
        </w:rPr>
        <w:t xml:space="preserve">      ҚОГҰІЖ қолдауға кеңестер жүргізу бағдарламасы терең ғылыми зерттеулерді және басымдықты проблемаларды іріктеуді талап етеді. Осы мақсат үшін мынадай жобалар ұсынылады: </w:t>
      </w:r>
      <w:r>
        <w:br/>
      </w:r>
      <w:r>
        <w:rPr>
          <w:rFonts w:ascii="Times New Roman"/>
          <w:b w:val="false"/>
          <w:i w:val="false"/>
          <w:color w:val="000000"/>
          <w:sz w:val="28"/>
        </w:rPr>
        <w:t xml:space="preserve">
      4.1. "Қоршаған орта мен Васильковский алтын кен орынына жақын тұратын тұрғындардың денсаулығы жағдайын жақсарту жөніндегi санитарлық-гигиеналық iс-шараларды әзiрлеу". </w:t>
      </w:r>
      <w:r>
        <w:br/>
      </w:r>
      <w:r>
        <w:rPr>
          <w:rFonts w:ascii="Times New Roman"/>
          <w:b w:val="false"/>
          <w:i w:val="false"/>
          <w:color w:val="000000"/>
          <w:sz w:val="28"/>
        </w:rPr>
        <w:t xml:space="preserve">
      Мақсат: Васильковский кен-байыту комбинатының орналасу аймағындағы қоршаған ортаның жағдайы бойынша адам мекендейтін орта сапасының экологиялық-гигиеналық бағасы мен болжамын беру және оны оңтайландыру мен тұрғындардың денсаулық жағдайын жақсарту жөніндегi табиғат қорғау шараларының ғылыми дәлелденген жүйесiн әзiрлеу. </w:t>
      </w:r>
      <w:r>
        <w:br/>
      </w:r>
      <w:r>
        <w:rPr>
          <w:rFonts w:ascii="Times New Roman"/>
          <w:b w:val="false"/>
          <w:i w:val="false"/>
          <w:color w:val="000000"/>
          <w:sz w:val="28"/>
        </w:rPr>
        <w:t xml:space="preserve">
      4.2. "Республика түстi металлургиясы жетекшi кәсiпорындарының өнеркәсiптiк ағынды суларын кешендi биохимиялық тазарту әдiстерiн әзiрлеу". </w:t>
      </w:r>
      <w:r>
        <w:br/>
      </w:r>
      <w:r>
        <w:rPr>
          <w:rFonts w:ascii="Times New Roman"/>
          <w:b w:val="false"/>
          <w:i w:val="false"/>
          <w:color w:val="000000"/>
          <w:sz w:val="28"/>
        </w:rPr>
        <w:t xml:space="preserve">
      Мақсат: Әртүрлi технологиялық циклдарда суды қайта пайдалану көлемiн арттыру үшiн металлдар иондары, ауадағы заттар, әртүрлi органикалық қосылыстар және т.б. тәрiздi ластаушы компоненттердi жоюға мүмкiндiк беретін микробиологиялық процестердi пайдалану негiзінде өнеркәсiптiк ағынды суларды тазартудың тиiмдi кешендi әдiстерiн әзiрлеу. </w:t>
      </w:r>
      <w:r>
        <w:br/>
      </w:r>
      <w:r>
        <w:rPr>
          <w:rFonts w:ascii="Times New Roman"/>
          <w:b w:val="false"/>
          <w:i w:val="false"/>
          <w:color w:val="000000"/>
          <w:sz w:val="28"/>
        </w:rPr>
        <w:t xml:space="preserve">
      4.3. "Республика су экожүйелерінің санитарлық-гигиеналық саулығын қолдауға бағытталған iс-шараларды әзiрлеу және iске асыру". </w:t>
      </w:r>
      <w:r>
        <w:br/>
      </w:r>
      <w:r>
        <w:rPr>
          <w:rFonts w:ascii="Times New Roman"/>
          <w:b w:val="false"/>
          <w:i w:val="false"/>
          <w:color w:val="000000"/>
          <w:sz w:val="28"/>
        </w:rPr>
        <w:t xml:space="preserve">
      Мақсат: Шекарадан тыс су көздерiнiң болуымен Қазақстан Республикасының аумағына тырысқақ бойынша эпидемиологиялық саулықты қамтамасыз ету. Республика жер үстi су айдындарының ластануын бақылау. Тырысқақты бактериологиялық диагностикалаудың жаңа әдiстерiн жетiлдiру және әзiрлеу. Қоршаған орта объектiлерiнде тырысқақ вибриондарының пайда болуы, Қазақстан Республикасымен шектесетін ТМД елдерiндегi тырысқақпен ауыру туралы ақпараттарды қысқа мерзiмде алу және өңдеу. </w:t>
      </w:r>
      <w:r>
        <w:br/>
      </w:r>
      <w:r>
        <w:rPr>
          <w:rFonts w:ascii="Times New Roman"/>
          <w:b w:val="false"/>
          <w:i w:val="false"/>
          <w:color w:val="000000"/>
          <w:sz w:val="28"/>
        </w:rPr>
        <w:t xml:space="preserve">
      4.4. Арал өңiрi аумағында бруцеллезге қарсы алдын алу шараларының кешендi жүйесiн әзiрлеу. </w:t>
      </w:r>
      <w:r>
        <w:br/>
      </w:r>
      <w:r>
        <w:rPr>
          <w:rFonts w:ascii="Times New Roman"/>
          <w:b w:val="false"/>
          <w:i w:val="false"/>
          <w:color w:val="000000"/>
          <w:sz w:val="28"/>
        </w:rPr>
        <w:t xml:space="preserve">
      Мақсат: Арал өңiрінің антропогендiк шөлдену аймағында бруцеллездi эпизоотологиялық-эпидемиологиялық қадағалаудың кешендi жүйесiн әзiрлеу және енгізу. </w:t>
      </w:r>
      <w:r>
        <w:br/>
      </w:r>
      <w:r>
        <w:rPr>
          <w:rFonts w:ascii="Times New Roman"/>
          <w:b w:val="false"/>
          <w:i w:val="false"/>
          <w:color w:val="000000"/>
          <w:sz w:val="28"/>
        </w:rPr>
        <w:t xml:space="preserve">
      4.5. "Сырдарияның төменгi жағы мен Арал өңiрінің тұрғындарына медициналық-санитарлық қызмет көрсетудi жақсарту жөніндегi ғылыми негiзделген iс-шаралар кешенiн әзiрлеу және iске асыру". </w:t>
      </w:r>
      <w:r>
        <w:br/>
      </w:r>
      <w:r>
        <w:rPr>
          <w:rFonts w:ascii="Times New Roman"/>
          <w:b w:val="false"/>
          <w:i w:val="false"/>
          <w:color w:val="000000"/>
          <w:sz w:val="28"/>
        </w:rPr>
        <w:t xml:space="preserve">
      Мақсат: Сырдарияның төменгi жағы мен Арал өңiрiндегi экологиялық жағдайға кешендi гигиеналық баға беру, қоршаған ортаның ластануының таралу деңгейі мен қарқынын анықтау және тұрғындар денсаулығына қолайсыз факторлар ықпалының зардаптарын бағалау. </w:t>
      </w:r>
      <w:r>
        <w:br/>
      </w:r>
      <w:r>
        <w:rPr>
          <w:rFonts w:ascii="Times New Roman"/>
          <w:b w:val="false"/>
          <w:i w:val="false"/>
          <w:color w:val="000000"/>
          <w:sz w:val="28"/>
        </w:rPr>
        <w:t xml:space="preserve">
      4.6. "Қазақстан Республикасында тамақ өнiмдерiндегi контаминанттардың химиялық және биологиялық пайда болуына мониторинг жүйесінің ғылыми әдiстемелiк негіздемелерiн әзiрлеу". </w:t>
      </w:r>
      <w:r>
        <w:br/>
      </w:r>
      <w:r>
        <w:rPr>
          <w:rFonts w:ascii="Times New Roman"/>
          <w:b w:val="false"/>
          <w:i w:val="false"/>
          <w:color w:val="000000"/>
          <w:sz w:val="28"/>
        </w:rPr>
        <w:t xml:space="preserve">
      Мақсат: Тамақ өнімдерінің химиялық және биологиялық жолмен пайда болған ксенобиотикамен, сондай-ақ Қазақстан Республикасының әр түрлі аймақтарындағы радиациямен ластануы туралы ақпараттарды жинау және талдау, олардың денсаулыққа қауіптілігі дәрежесін ғылыми негіздеу, оларды индексациялаудың аса жетілдірілген әдістерін әзірлеу, сондай-ақ бағытталған әсері бар тағамдарға биологиялық белсенді қоспалар жасау жолымен азық-түлікке тәуелді аурулардың алдын алу. </w:t>
      </w:r>
      <w:r>
        <w:br/>
      </w:r>
      <w:r>
        <w:rPr>
          <w:rFonts w:ascii="Times New Roman"/>
          <w:b w:val="false"/>
          <w:i w:val="false"/>
          <w:color w:val="000000"/>
          <w:sz w:val="28"/>
        </w:rPr>
        <w:t xml:space="preserve">
      4.7. "Азғыр" полигонына жақын орналасқан Атырау облысының селолық аудандарындағы қоршаған орта мен тұрғындары денсаулығының санитарлық-гигиеналық параметрлері. </w:t>
      </w:r>
      <w:r>
        <w:br/>
      </w:r>
      <w:r>
        <w:rPr>
          <w:rFonts w:ascii="Times New Roman"/>
          <w:b w:val="false"/>
          <w:i w:val="false"/>
          <w:color w:val="000000"/>
          <w:sz w:val="28"/>
        </w:rPr>
        <w:t xml:space="preserve">
      Мақсат: Қоршаған орта объектілерінің ластану жағдайын, радионуклидтердің жиналу дәрежесін бағалау және "Азғыр" полигонына жақын орналасқан аудандардағы аурулардың алдын алу, тұрғындардың денсаулығына қоршаған орта санасының өзгеруінің залалды әсерін ескерту жөніндегі ғылыми негізделген іс-шаралар жүйесін әзірлеу. </w:t>
      </w:r>
      <w:r>
        <w:br/>
      </w:r>
      <w:r>
        <w:rPr>
          <w:rFonts w:ascii="Times New Roman"/>
          <w:b w:val="false"/>
          <w:i w:val="false"/>
          <w:color w:val="000000"/>
          <w:sz w:val="28"/>
        </w:rPr>
        <w:t xml:space="preserve">
      4.8. "Радиациялық қауіпті аймақтардағы тұрғындарды сауықтыру бағдарламасы (Капустин яр, Азғыр)". </w:t>
      </w:r>
      <w:r>
        <w:br/>
      </w:r>
      <w:r>
        <w:rPr>
          <w:rFonts w:ascii="Times New Roman"/>
          <w:b w:val="false"/>
          <w:i w:val="false"/>
          <w:color w:val="000000"/>
          <w:sz w:val="28"/>
        </w:rPr>
        <w:t xml:space="preserve">
      Мақсат: Радиациялық қауіпті аймақтардағы тұрғындарды оңалту бағдарламасын әзірлеу (Капустин яр, Азғыр). </w:t>
      </w:r>
      <w:r>
        <w:br/>
      </w:r>
      <w:r>
        <w:rPr>
          <w:rFonts w:ascii="Times New Roman"/>
          <w:b w:val="false"/>
          <w:i w:val="false"/>
          <w:color w:val="000000"/>
          <w:sz w:val="28"/>
        </w:rPr>
        <w:t xml:space="preserve">
      4.9. "Қазақстанның экологиялық қолайсыз аймақтарындағы қоршаған ортаны ластаушы факторлардың адамға әсер етуіндегі мутациялық көріністерді зерттеу". </w:t>
      </w:r>
      <w:r>
        <w:br/>
      </w:r>
      <w:r>
        <w:rPr>
          <w:rFonts w:ascii="Times New Roman"/>
          <w:b w:val="false"/>
          <w:i w:val="false"/>
          <w:color w:val="000000"/>
          <w:sz w:val="28"/>
        </w:rPr>
        <w:t xml:space="preserve">
      Мақсат: Өмір сүруге экологиялық қолайсыз аймақтардағы тұрғындардың денсаулық жағдайының бейнесін жасау және әртүрлі аймақтарға мейлінше тән патологияларды анықтау. </w:t>
      </w:r>
      <w:r>
        <w:br/>
      </w:r>
      <w:r>
        <w:rPr>
          <w:rFonts w:ascii="Times New Roman"/>
          <w:b w:val="false"/>
          <w:i w:val="false"/>
          <w:color w:val="000000"/>
          <w:sz w:val="28"/>
        </w:rPr>
        <w:t xml:space="preserve">
      4.10. "Қазақстанның жазық және таулы облыстарындағы шөл және дала биоценоздарын мекендеушілердің тұқымдық әртүрлілігін сақтау". </w:t>
      </w:r>
      <w:r>
        <w:br/>
      </w:r>
      <w:r>
        <w:rPr>
          <w:rFonts w:ascii="Times New Roman"/>
          <w:b w:val="false"/>
          <w:i w:val="false"/>
          <w:color w:val="000000"/>
          <w:sz w:val="28"/>
        </w:rPr>
        <w:t xml:space="preserve">
      Мақсат: Табиғи биоценоздардың жағдайын экологиялық бағалау және Қазақстан Республикасының шөл және далалық облыстарындағы оба ошақтарына экологиялық мониторингтың жүйесін жетілдіру. </w:t>
      </w:r>
      <w:r>
        <w:br/>
      </w:r>
      <w:r>
        <w:rPr>
          <w:rFonts w:ascii="Times New Roman"/>
          <w:b w:val="false"/>
          <w:i w:val="false"/>
          <w:color w:val="000000"/>
          <w:sz w:val="28"/>
        </w:rPr>
        <w:t xml:space="preserve">
      4.11. "Каспий өңірі аймағындағы шаруашылықтық-ауызсумен жабдықтау сапасының тұрғындардың энтеровирустық инфекциялармен сырқаттану деңгейіне ықпалы". </w:t>
      </w:r>
      <w:r>
        <w:br/>
      </w:r>
      <w:r>
        <w:rPr>
          <w:rFonts w:ascii="Times New Roman"/>
          <w:b w:val="false"/>
          <w:i w:val="false"/>
          <w:color w:val="000000"/>
          <w:sz w:val="28"/>
        </w:rPr>
        <w:t xml:space="preserve">
      Мақсат: Энтеровирустық этиологиямен сырқаттануды болжау және адамның популяциясы мен су объектілеріндегі энтеровирустердің айналымын шектеу. </w:t>
      </w:r>
      <w:r>
        <w:br/>
      </w:r>
      <w:r>
        <w:rPr>
          <w:rFonts w:ascii="Times New Roman"/>
          <w:b w:val="false"/>
          <w:i w:val="false"/>
          <w:color w:val="000000"/>
          <w:sz w:val="28"/>
        </w:rPr>
        <w:t xml:space="preserve">
      4.12. Каспий өңірі аймағындағы шаруашылықтық-ауызсумен жабдықтау көздері сапасының санитарлық-гигиеналық көрсеткіштері және олардың тұрғындардың А және Е гепатиттерімен сырқаттануына әсері. </w:t>
      </w:r>
      <w:r>
        <w:br/>
      </w:r>
      <w:r>
        <w:rPr>
          <w:rFonts w:ascii="Times New Roman"/>
          <w:b w:val="false"/>
          <w:i w:val="false"/>
          <w:color w:val="000000"/>
          <w:sz w:val="28"/>
        </w:rPr>
        <w:t xml:space="preserve">
      Мақсат: Шаруашылықтық-ауызсумен жабдықтау көздері сапасының экологиялық-гигиеналық көрсеткіштері мен негізінен су арқылы таралатын А және Е гепатит вирустарымен тұрғындардың ауруы арасындағы байланысты анықтау. </w:t>
      </w:r>
      <w:r>
        <w:br/>
      </w:r>
      <w:r>
        <w:rPr>
          <w:rFonts w:ascii="Times New Roman"/>
          <w:b w:val="false"/>
          <w:i w:val="false"/>
          <w:color w:val="000000"/>
          <w:sz w:val="28"/>
        </w:rPr>
        <w:t xml:space="preserve">
      4.13. "Ауызсудың санитарлық-гигиеналық көрсеткіштері және оның Қазақстан Республикасы халқының жұқпалы аурулармен науқастануының арасындағы байланысы". </w:t>
      </w:r>
      <w:r>
        <w:br/>
      </w:r>
      <w:r>
        <w:rPr>
          <w:rFonts w:ascii="Times New Roman"/>
          <w:b w:val="false"/>
          <w:i w:val="false"/>
          <w:color w:val="000000"/>
          <w:sz w:val="28"/>
        </w:rPr>
        <w:t xml:space="preserve">
      Мақсат: Ауызсудың бактериялық және вирустық ластануы мен халық денсаулығының арасындағы сандық байланысты анықтау. </w:t>
      </w:r>
      <w:r>
        <w:br/>
      </w:r>
      <w:r>
        <w:rPr>
          <w:rFonts w:ascii="Times New Roman"/>
          <w:b w:val="false"/>
          <w:i w:val="false"/>
          <w:color w:val="000000"/>
          <w:sz w:val="28"/>
        </w:rPr>
        <w:t xml:space="preserve">
      4.14. "Әрi қарай алдын алу iс-шараларын әзiрлей отырып, қоршаған ортаның диоксиндермен ластануын токсикологиялық-гигиеналық бағалау". </w:t>
      </w:r>
      <w:r>
        <w:br/>
      </w:r>
      <w:r>
        <w:rPr>
          <w:rFonts w:ascii="Times New Roman"/>
          <w:b w:val="false"/>
          <w:i w:val="false"/>
          <w:color w:val="000000"/>
          <w:sz w:val="28"/>
        </w:rPr>
        <w:t xml:space="preserve">
      Мақсат: Қоршаған ортаның диоксиндермен ластануы мен халық денсаулығы жағдайының аймақтық ерекшелiктерін анықтау, сондай-ақ гигиеналық және экологиялық нормативтер мен алдын алу iс-шараларын жетiлдiру үшін токсикокинетика мен диоксиндердiң токсикодинамикасын негiздеу. </w:t>
      </w:r>
      <w:r>
        <w:br/>
      </w:r>
      <w:r>
        <w:rPr>
          <w:rFonts w:ascii="Times New Roman"/>
          <w:b w:val="false"/>
          <w:i w:val="false"/>
          <w:color w:val="000000"/>
          <w:sz w:val="28"/>
        </w:rPr>
        <w:t xml:space="preserve">
      4.15. "Қазақстан Республикасындағы қырым геморрагиялық безгегiнiң экологиялық-эпидемиологиялық ерекшелiктерi". </w:t>
      </w:r>
      <w:r>
        <w:br/>
      </w:r>
      <w:r>
        <w:rPr>
          <w:rFonts w:ascii="Times New Roman"/>
          <w:b w:val="false"/>
          <w:i w:val="false"/>
          <w:color w:val="000000"/>
          <w:sz w:val="28"/>
        </w:rPr>
        <w:t xml:space="preserve">
      Мақсат: Сырқаттанудың табиғи ошағындағы тиiмдi алдын алу мен эпидемияға қарсы iс-шараларды анықтау және жүргiзу үшiн қырым геморрагиялық безгегi кезiндегi эпидемиологиялық және эпизоотикалық процесстердiң аймақтық ерекшелiктерін анықтау. </w:t>
      </w:r>
      <w:r>
        <w:br/>
      </w:r>
      <w:r>
        <w:rPr>
          <w:rFonts w:ascii="Times New Roman"/>
          <w:b w:val="false"/>
          <w:i w:val="false"/>
          <w:color w:val="000000"/>
          <w:sz w:val="28"/>
        </w:rPr>
        <w:t xml:space="preserve">
      4.16. Кене энцефалитіне қатысты Іле Алатауы етегіне санитарлық-эпидемиологиялық сараптама. </w:t>
      </w:r>
      <w:r>
        <w:br/>
      </w:r>
      <w:r>
        <w:rPr>
          <w:rFonts w:ascii="Times New Roman"/>
          <w:b w:val="false"/>
          <w:i w:val="false"/>
          <w:color w:val="000000"/>
          <w:sz w:val="28"/>
        </w:rPr>
        <w:t xml:space="preserve">
      Мақсат: Iле Алатауының етегіндегi кене энцефалитінің эпидемиологиялық және эпизоотологиялық ерекшелiктерін зерттеу. </w:t>
      </w:r>
      <w:r>
        <w:br/>
      </w:r>
      <w:r>
        <w:rPr>
          <w:rFonts w:ascii="Times New Roman"/>
          <w:b w:val="false"/>
          <w:i w:val="false"/>
          <w:color w:val="000000"/>
          <w:sz w:val="28"/>
        </w:rPr>
        <w:t xml:space="preserve">
      4.17. "Қазақстанның су ресурстарын түйнеме қоздырғыштарымен тұқымдануын болдырмау мақсатында эпидемиологиялық және эпизоотологиялық iс-шараларды ұйымдастыру үшiн түйнемені зертханалық диагностикалау". </w:t>
      </w:r>
      <w:r>
        <w:br/>
      </w:r>
      <w:r>
        <w:rPr>
          <w:rFonts w:ascii="Times New Roman"/>
          <w:b w:val="false"/>
          <w:i w:val="false"/>
          <w:color w:val="000000"/>
          <w:sz w:val="28"/>
        </w:rPr>
        <w:t xml:space="preserve">
      Мақсат: Диагностикалық иммунореагенттердiң көмегiмен Қазақстан Республикасының аумағында түйнеменің таралуын зерттеу және түйнеменің иммундық алдын алудың пәрмендiлiгін анықтау. </w:t>
      </w:r>
      <w:r>
        <w:br/>
      </w:r>
      <w:r>
        <w:rPr>
          <w:rFonts w:ascii="Times New Roman"/>
          <w:b w:val="false"/>
          <w:i w:val="false"/>
          <w:color w:val="000000"/>
          <w:sz w:val="28"/>
        </w:rPr>
        <w:t xml:space="preserve">
      4.18. "Су ресурстарына қатаң орайласқан тырысқақты, туляремияны және лептоспироздарды зертханалық диагностикалауды әзiрлеу және жетiлдiру". </w:t>
      </w:r>
      <w:r>
        <w:br/>
      </w:r>
      <w:r>
        <w:rPr>
          <w:rFonts w:ascii="Times New Roman"/>
          <w:b w:val="false"/>
          <w:i w:val="false"/>
          <w:color w:val="000000"/>
          <w:sz w:val="28"/>
        </w:rPr>
        <w:t xml:space="preserve">
      Мақсат: Олардың таралу өлкесiн зерттеу және ошақтарда эпизоотикаға және эпидемияға қарсы бара-бар iс-шараларды уақытында жүргiзу мақсатында су ресурстарына қатаң орайласқан тырысқақты, туляремияны және лептоспирозды зертханалық диагностикалауды жетiлдiру және әзiрлеу. </w:t>
      </w:r>
      <w:r>
        <w:br/>
      </w:r>
      <w:r>
        <w:rPr>
          <w:rFonts w:ascii="Times New Roman"/>
          <w:b w:val="false"/>
          <w:i w:val="false"/>
          <w:color w:val="000000"/>
          <w:sz w:val="28"/>
        </w:rPr>
        <w:t xml:space="preserve">
      4.19. "Экологиялық қолайсыз орта жағдайындағы бруцеллез кезінде эпидемиологиялық қадағалау мен диагностиканы жетiлдiру". </w:t>
      </w:r>
      <w:r>
        <w:br/>
      </w:r>
      <w:r>
        <w:rPr>
          <w:rFonts w:ascii="Times New Roman"/>
          <w:b w:val="false"/>
          <w:i w:val="false"/>
          <w:color w:val="000000"/>
          <w:sz w:val="28"/>
        </w:rPr>
        <w:t xml:space="preserve">
      Мақсат: әртүрлi биотикалық субстраттарда қоздырғыштарды индикациялаудың тиімдi әдiстерін әзiрлеу мен тәжiрибеге енгiзу, эпидемиологиялық жағдайға әсер ететiн қоздырғыштың қасиеттерiн терең зерттеу жолымен эпидемиологиялық қадағалау жүйесiн оңтайландыру. </w:t>
      </w:r>
      <w:r>
        <w:br/>
      </w:r>
      <w:r>
        <w:rPr>
          <w:rFonts w:ascii="Times New Roman"/>
          <w:b w:val="false"/>
          <w:i w:val="false"/>
          <w:color w:val="000000"/>
          <w:sz w:val="28"/>
        </w:rPr>
        <w:t xml:space="preserve">
      4.20. "Қазақстанның мол сулы аудандарында зооноздарға (йерсиниоз, листериоз, пастереллез) бактериологиялық бақылауды жетiлдiру". </w:t>
      </w:r>
      <w:r>
        <w:br/>
      </w:r>
      <w:r>
        <w:rPr>
          <w:rFonts w:ascii="Times New Roman"/>
          <w:b w:val="false"/>
          <w:i w:val="false"/>
          <w:color w:val="000000"/>
          <w:sz w:val="28"/>
        </w:rPr>
        <w:t xml:space="preserve">
      Мақсат: Қазақстан Республикасында бактериялық зооноздардың экологиясы мен эпидемиологиясын зерттеу, олардың зертханалық-этиологиялық диагностикасының әмбебап сызбасын әзірлеу. </w:t>
      </w:r>
      <w:r>
        <w:br/>
      </w:r>
      <w:r>
        <w:rPr>
          <w:rFonts w:ascii="Times New Roman"/>
          <w:b w:val="false"/>
          <w:i w:val="false"/>
          <w:color w:val="000000"/>
          <w:sz w:val="28"/>
        </w:rPr>
        <w:t xml:space="preserve">
      4.21. "Аллергодерматоздардың Атырау, Шығыс Қазақстан және Алматы облыстарындағы қоршаған ортаның ластануымен байланысын орнату және "Қоршаған орта және аллергодерматоздар" алдын алу іс-шараларын әзірлеу. </w:t>
      </w:r>
      <w:r>
        <w:br/>
      </w:r>
      <w:r>
        <w:rPr>
          <w:rFonts w:ascii="Times New Roman"/>
          <w:b w:val="false"/>
          <w:i w:val="false"/>
          <w:color w:val="000000"/>
          <w:sz w:val="28"/>
        </w:rPr>
        <w:t xml:space="preserve">
      Мақсат: Аллергодерматоздардың дамуына қоршаған орта факторларының қолайсыз әсерінің себеп-салдар байланыстарын белгілеу және алдын алу іс-шараларын әзірлеу. </w:t>
      </w:r>
      <w:r>
        <w:br/>
      </w:r>
      <w:r>
        <w:rPr>
          <w:rFonts w:ascii="Times New Roman"/>
          <w:b w:val="false"/>
          <w:i w:val="false"/>
          <w:color w:val="000000"/>
          <w:sz w:val="28"/>
        </w:rPr>
        <w:t xml:space="preserve">
      4.22. "Адамдарға жұғу қаупін азайту мақсатында обаның табиғи ошақтарына эпидемиологиялық бақылаудың жүйесін жетілдіру". </w:t>
      </w:r>
      <w:r>
        <w:br/>
      </w:r>
      <w:r>
        <w:rPr>
          <w:rFonts w:ascii="Times New Roman"/>
          <w:b w:val="false"/>
          <w:i w:val="false"/>
          <w:color w:val="000000"/>
          <w:sz w:val="28"/>
        </w:rPr>
        <w:t xml:space="preserve">
      Мақсат: Адамдардың оба қоздырғыштарын жұқтыру қаупін азайту мақсатында обаның табиғи ошақтарына эпидемиологиялық қадағалаудың жүйесін жетілдіру. </w:t>
      </w:r>
      <w:r>
        <w:br/>
      </w:r>
      <w:r>
        <w:rPr>
          <w:rFonts w:ascii="Times New Roman"/>
          <w:b w:val="false"/>
          <w:i w:val="false"/>
          <w:color w:val="000000"/>
          <w:sz w:val="28"/>
        </w:rPr>
        <w:t xml:space="preserve">
      4.23. "Арал өңірі аймағындағы экологиялық апат зонасында диарейлік аурулардың алдын алу". </w:t>
      </w:r>
      <w:r>
        <w:br/>
      </w:r>
      <w:r>
        <w:rPr>
          <w:rFonts w:ascii="Times New Roman"/>
          <w:b w:val="false"/>
          <w:i w:val="false"/>
          <w:color w:val="000000"/>
          <w:sz w:val="28"/>
        </w:rPr>
        <w:t xml:space="preserve">
      Мақсат: Шаруашылықтық-ауызсулық жабдықтау көздерінің ластану дәрежесін экологиялық-гигиеналық бағалау және Арал өңірі экологиялық апат аймағы ластануының эпидемиялық процесс пен қатты іш инфекциялары қоздырғыштарының биологиялық ерекшеліктеріне ықпалы. </w:t>
      </w:r>
      <w:r>
        <w:br/>
      </w:r>
      <w:r>
        <w:rPr>
          <w:rFonts w:ascii="Times New Roman"/>
          <w:b w:val="false"/>
          <w:i w:val="false"/>
          <w:color w:val="000000"/>
          <w:sz w:val="28"/>
        </w:rPr>
        <w:t xml:space="preserve">
      4.24. "Техногендік биогеохимиялық провинция жағдайында ауыр металдардың әйелдердің репродукциялық қызметіне әсерін анықтау және сауықтыру іс-шаралары жүйесін әзірлеу". </w:t>
      </w:r>
      <w:r>
        <w:br/>
      </w:r>
      <w:r>
        <w:rPr>
          <w:rFonts w:ascii="Times New Roman"/>
          <w:b w:val="false"/>
          <w:i w:val="false"/>
          <w:color w:val="000000"/>
          <w:sz w:val="28"/>
        </w:rPr>
        <w:t xml:space="preserve">
      Мақсат: Техногендік биогеохимиялық провинция жағдайында жүктіліктің өтуі мен бала тууға, сондай-ақ нәрестелердің патология алғы және патологиялық жай-күйлерінің дамуына ауыр металлдардың әсер ету мүмкіндігін зерттеу. </w:t>
      </w:r>
      <w:r>
        <w:br/>
      </w:r>
      <w:r>
        <w:rPr>
          <w:rFonts w:ascii="Times New Roman"/>
          <w:b w:val="false"/>
          <w:i w:val="false"/>
          <w:color w:val="000000"/>
          <w:sz w:val="28"/>
        </w:rPr>
        <w:t xml:space="preserve">
      4.25. "Экологиялық мониторингті және Қазақстан Республикасының су көздерінің ластануымен байланысты туляремиямен сырқаттануды болдырмау жүйесін ұйымдастыру". </w:t>
      </w:r>
      <w:r>
        <w:br/>
      </w:r>
      <w:r>
        <w:rPr>
          <w:rFonts w:ascii="Times New Roman"/>
          <w:b w:val="false"/>
          <w:i w:val="false"/>
          <w:color w:val="000000"/>
          <w:sz w:val="28"/>
        </w:rPr>
        <w:t xml:space="preserve">
      Мақсат: Су көздерінің ластануымен байланысты туляремия бойынша алдын алу іс-шаралары жүйесін әзірлеу және енгізу. </w:t>
      </w:r>
      <w:r>
        <w:br/>
      </w:r>
      <w:r>
        <w:rPr>
          <w:rFonts w:ascii="Times New Roman"/>
          <w:b w:val="false"/>
          <w:i w:val="false"/>
          <w:color w:val="000000"/>
          <w:sz w:val="28"/>
        </w:rPr>
        <w:t xml:space="preserve">
      ҚОГҰІЖ-ді қамтамасыз ету үшін келтірген жобалар жалпы санитарлық-эпидемиологиялық проблемалардың ғылыми жобаларын жұқпалы, сондай-ақ жұқпалы емес аурулардың диагностикасы мен алдын алу мәселелерін қамтиды. Ғылыми жобаларды тиісті министрліктердің бюджетіндегі осы мақсатқа көзделген қаржылық қаражаты есебінен әзірлеу жобаланып отыр. </w:t>
      </w:r>
    </w:p>
    <w:p>
      <w:pPr>
        <w:spacing w:after="0"/>
        <w:ind w:left="0"/>
        <w:jc w:val="both"/>
      </w:pPr>
      <w:r>
        <w:rPr>
          <w:rFonts w:ascii="Times New Roman"/>
          <w:b w:val="false"/>
          <w:i w:val="false"/>
          <w:color w:val="000000"/>
          <w:sz w:val="28"/>
        </w:rPr>
        <w:t xml:space="preserve">Қорытынды </w:t>
      </w:r>
    </w:p>
    <w:p>
      <w:pPr>
        <w:spacing w:after="0"/>
        <w:ind w:left="0"/>
        <w:jc w:val="both"/>
      </w:pPr>
      <w:r>
        <w:rPr>
          <w:rFonts w:ascii="Times New Roman"/>
          <w:b w:val="false"/>
          <w:i w:val="false"/>
          <w:color w:val="000000"/>
          <w:sz w:val="28"/>
        </w:rPr>
        <w:t>      Қазақстан Республикасының ҚОГҰІЖ-і Еуропалық елдердің қоршаған орта министрлері мен денсаулық сақтау министрлері белгілеген қоршаған ортаның гигиенасы саласындағы басымдылықтарды қамтиды. Бұл басымдылықтар Қазақстан Республикасы Президентінің Жарлығымен бекітілген (Астана, 1998 жыл) "Халық денсаулығы" </w:t>
      </w:r>
      <w:r>
        <w:rPr>
          <w:rFonts w:ascii="Times New Roman"/>
          <w:b w:val="false"/>
          <w:i w:val="false"/>
          <w:color w:val="000000"/>
          <w:sz w:val="28"/>
        </w:rPr>
        <w:t xml:space="preserve">бағдарламасы </w:t>
      </w:r>
      <w:r>
        <w:rPr>
          <w:rFonts w:ascii="Times New Roman"/>
          <w:b w:val="false"/>
          <w:i w:val="false"/>
          <w:color w:val="000000"/>
          <w:sz w:val="28"/>
        </w:rPr>
        <w:t xml:space="preserve"> шеңберінде жүзеге асырылып жатқан 110 негізгі бағыттарда топталған (қосымша). </w:t>
      </w:r>
      <w:r>
        <w:br/>
      </w:r>
      <w:r>
        <w:rPr>
          <w:rFonts w:ascii="Times New Roman"/>
          <w:b w:val="false"/>
          <w:i w:val="false"/>
          <w:color w:val="000000"/>
          <w:sz w:val="28"/>
        </w:rPr>
        <w:t xml:space="preserve">
      ҚОГҰІЖ-дің мақсаттары мен міндеттерін кезеңдер бойынша: 2000-2001 жылдар, 2002-2003 жылдар, 2004-2005 жылдар, қол жеткізу көзделіп отыр. </w:t>
      </w:r>
      <w:r>
        <w:br/>
      </w:r>
      <w:r>
        <w:rPr>
          <w:rFonts w:ascii="Times New Roman"/>
          <w:b w:val="false"/>
          <w:i w:val="false"/>
          <w:color w:val="000000"/>
          <w:sz w:val="28"/>
        </w:rPr>
        <w:t xml:space="preserve">
      ҚОГҰІЖ-дің негізгі мақсаттары қоршаған әлеуметтік және өндірістік табиғи ортаны жақсарту, республика тұрғындарының денсаулығын қорғау және мемлекет пен қоғамның тұрақты дамуына қол жеткізу болып табылады. Жоспармен көзделген міндеттер: халықтың денсаулығын және санитарлық-эпидемиологиялық саулығын қорғау, сонымен қатар қоршаған ортаны қорғау азаматтар мен қоғамдық ұйымдардың құқықтары мен міндеттерінде, экологиялық, гигиеналық құқық бұзу жауапкершілігінде және реттеу, халықты тәрбиелеу мен ағарту құралдарында айқындалған. </w:t>
      </w:r>
      <w:r>
        <w:br/>
      </w:r>
      <w:r>
        <w:rPr>
          <w:rFonts w:ascii="Times New Roman"/>
          <w:b w:val="false"/>
          <w:i w:val="false"/>
          <w:color w:val="000000"/>
          <w:sz w:val="28"/>
        </w:rPr>
        <w:t xml:space="preserve">
      ҚОГҰІЖ-дің іс-шараларын жүзеге асыру аурудың, қайтыс болудың азаюымен, азаматтардың өмірінің ұзаруы және еңбекке қабілетін арттыруымен көрсетілетін әлеуметтік экономикалық тиімділікті береді. Республика Үкіметінің, министрліктердің, ведомстволардың, барлық деңгейдегі атқарушы органдардың, сондай-ақ бағыныстылығына және меншік нысандарына қарамастан барлық заңды және жеке тұлғалардың қатысуынсыз осы жоспарда көзделген сауықтыру іс-шараларын жүзеге асыру мүмкін емес. </w:t>
      </w:r>
      <w:r>
        <w:br/>
      </w:r>
      <w:r>
        <w:rPr>
          <w:rFonts w:ascii="Times New Roman"/>
          <w:b w:val="false"/>
          <w:i w:val="false"/>
          <w:color w:val="000000"/>
          <w:sz w:val="28"/>
        </w:rPr>
        <w:t xml:space="preserve">
      Қазақстан Республикасының ҚОГҰІЖ-ін қаржыландыру республикалық және жергілікті бюджеттерде көзделген қаражат шегінде, шетел инвестицияларын, донор елдердің және халықаралық ұйымдардың, сондай-ақ шаруашылық жүргізуші субъектілердің көмегін тарту жолымен жүзеге асырылатын болады. </w:t>
      </w:r>
    </w:p>
    <w:p>
      <w:pPr>
        <w:spacing w:after="0"/>
        <w:ind w:left="0"/>
        <w:jc w:val="both"/>
      </w:pPr>
      <w:r>
        <w:rPr>
          <w:rFonts w:ascii="Times New Roman"/>
          <w:b/>
          <w:i w:val="false"/>
          <w:color w:val="000000"/>
          <w:sz w:val="28"/>
        </w:rPr>
        <w:t xml:space="preserve">Қосымша </w:t>
      </w:r>
    </w:p>
    <w:p>
      <w:pPr>
        <w:spacing w:after="0"/>
        <w:ind w:left="0"/>
        <w:jc w:val="both"/>
      </w:pPr>
      <w:r>
        <w:rPr>
          <w:rFonts w:ascii="Times New Roman"/>
          <w:b w:val="false"/>
          <w:i w:val="false"/>
          <w:color w:val="ff0000"/>
          <w:sz w:val="28"/>
        </w:rPr>
        <w:t xml:space="preserve">      ЕСКЕРТУ. Қосымша өзгерді - Қазақстан Республикасы Үкіметінің 2003 жылғы 12 қыркүйектегі N 922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1-блок. Қоршаған орта гигиенасының жәй-күйін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Рет!Басымдықты бағыты!    Іс-шара     ! Аяқтау  !Күтілетін!Жауапты!Орындау </w:t>
            </w:r>
            <w:r>
              <w:br/>
            </w:r>
            <w:r>
              <w:rPr>
                <w:rFonts w:ascii="Times New Roman"/>
                <w:b w:val="false"/>
                <w:i w:val="false"/>
                <w:color w:val="000000"/>
                <w:sz w:val="20"/>
              </w:rPr>
              <w:t xml:space="preserve">
 N !                 !                ! нысаны  !  нәтиже !орында.!мерзімі </w:t>
            </w:r>
            <w:r>
              <w:br/>
            </w:r>
            <w:r>
              <w:rPr>
                <w:rFonts w:ascii="Times New Roman"/>
                <w:b w:val="false"/>
                <w:i w:val="false"/>
                <w:color w:val="000000"/>
                <w:sz w:val="20"/>
              </w:rPr>
              <w:t xml:space="preserve">
   !                 !                !         !         !ушы </w:t>
            </w:r>
          </w:p>
        </w:tc>
      </w:tr>
    </w:tbl>
    <w:p>
      <w:pPr>
        <w:spacing w:after="0"/>
        <w:ind w:left="0"/>
        <w:jc w:val="both"/>
      </w:pPr>
      <w:r>
        <w:rPr>
          <w:rFonts w:ascii="Times New Roman"/>
          <w:b w:val="false"/>
          <w:i w:val="false"/>
          <w:color w:val="000000"/>
          <w:sz w:val="28"/>
        </w:rPr>
        <w:t xml:space="preserve">1   Қоршаған табиғи   1.1. Экологиялық  Аудандас. Елдің     ДСМ,     2001 </w:t>
      </w:r>
      <w:r>
        <w:br/>
      </w:r>
      <w:r>
        <w:rPr>
          <w:rFonts w:ascii="Times New Roman"/>
          <w:b w:val="false"/>
          <w:i w:val="false"/>
          <w:color w:val="000000"/>
          <w:sz w:val="28"/>
        </w:rPr>
        <w:t xml:space="preserve">
    ортаның, өндіріс. аудандастыруға    тырудың   санитар.  ҚОҚМ    жылдың </w:t>
      </w:r>
      <w:r>
        <w:br/>
      </w:r>
      <w:r>
        <w:rPr>
          <w:rFonts w:ascii="Times New Roman"/>
          <w:b w:val="false"/>
          <w:i w:val="false"/>
          <w:color w:val="000000"/>
          <w:sz w:val="28"/>
        </w:rPr>
        <w:t xml:space="preserve">
    тік ортаның       сәйкес Қазақстан  картасы   лық-ги.             IV </w:t>
      </w:r>
      <w:r>
        <w:br/>
      </w:r>
      <w:r>
        <w:rPr>
          <w:rFonts w:ascii="Times New Roman"/>
          <w:b w:val="false"/>
          <w:i w:val="false"/>
          <w:color w:val="000000"/>
          <w:sz w:val="28"/>
        </w:rPr>
        <w:t xml:space="preserve">
    ластануының және  Республикасының             гиеналық          тоқсаны </w:t>
      </w:r>
      <w:r>
        <w:br/>
      </w:r>
      <w:r>
        <w:rPr>
          <w:rFonts w:ascii="Times New Roman"/>
          <w:b w:val="false"/>
          <w:i w:val="false"/>
          <w:color w:val="000000"/>
          <w:sz w:val="28"/>
        </w:rPr>
        <w:t xml:space="preserve">
    басқа да зиянды   санитарлық-гигие.           жай-күйін </w:t>
      </w:r>
      <w:r>
        <w:br/>
      </w:r>
      <w:r>
        <w:rPr>
          <w:rFonts w:ascii="Times New Roman"/>
          <w:b w:val="false"/>
          <w:i w:val="false"/>
          <w:color w:val="000000"/>
          <w:sz w:val="28"/>
        </w:rPr>
        <w:t xml:space="preserve">
    факторларының     налық аудандас.             бағалау </w:t>
      </w:r>
      <w:r>
        <w:br/>
      </w:r>
      <w:r>
        <w:rPr>
          <w:rFonts w:ascii="Times New Roman"/>
          <w:b w:val="false"/>
          <w:i w:val="false"/>
          <w:color w:val="000000"/>
          <w:sz w:val="28"/>
        </w:rPr>
        <w:t xml:space="preserve">
    адамдардың ден.   тырылуын жүргізу. </w:t>
      </w:r>
      <w:r>
        <w:br/>
      </w:r>
      <w:r>
        <w:rPr>
          <w:rFonts w:ascii="Times New Roman"/>
          <w:b w:val="false"/>
          <w:i w:val="false"/>
          <w:color w:val="000000"/>
          <w:sz w:val="28"/>
        </w:rPr>
        <w:t xml:space="preserve">
    саулығына зиянды  Қоршаған ортаның </w:t>
      </w:r>
      <w:r>
        <w:br/>
      </w:r>
      <w:r>
        <w:rPr>
          <w:rFonts w:ascii="Times New Roman"/>
          <w:b w:val="false"/>
          <w:i w:val="false"/>
          <w:color w:val="000000"/>
          <w:sz w:val="28"/>
        </w:rPr>
        <w:t xml:space="preserve">
    әсерлерін анық.   гигиенасы жөнін. </w:t>
      </w:r>
      <w:r>
        <w:br/>
      </w:r>
      <w:r>
        <w:rPr>
          <w:rFonts w:ascii="Times New Roman"/>
          <w:b w:val="false"/>
          <w:i w:val="false"/>
          <w:color w:val="000000"/>
          <w:sz w:val="28"/>
        </w:rPr>
        <w:t xml:space="preserve">
    тау, азайту, жою  дегі стратегияны </w:t>
      </w:r>
      <w:r>
        <w:br/>
      </w:r>
      <w:r>
        <w:rPr>
          <w:rFonts w:ascii="Times New Roman"/>
          <w:b w:val="false"/>
          <w:i w:val="false"/>
          <w:color w:val="000000"/>
          <w:sz w:val="28"/>
        </w:rPr>
        <w:t xml:space="preserve">
    және аумақтық     әзірлеу </w:t>
      </w:r>
      <w:r>
        <w:br/>
      </w:r>
      <w:r>
        <w:rPr>
          <w:rFonts w:ascii="Times New Roman"/>
          <w:b w:val="false"/>
          <w:i w:val="false"/>
          <w:color w:val="000000"/>
          <w:sz w:val="28"/>
        </w:rPr>
        <w:t xml:space="preserve">
    (объектілік)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іс-шараларын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                      1.2. Қоршаған     Бұйрық    Қоршаған  ДСМ      2001 </w:t>
      </w:r>
      <w:r>
        <w:br/>
      </w:r>
      <w:r>
        <w:rPr>
          <w:rFonts w:ascii="Times New Roman"/>
          <w:b w:val="false"/>
          <w:i w:val="false"/>
          <w:color w:val="000000"/>
          <w:sz w:val="28"/>
        </w:rPr>
        <w:t xml:space="preserve">
                      табиғи орта                 орта              жылдың </w:t>
      </w:r>
      <w:r>
        <w:br/>
      </w:r>
      <w:r>
        <w:rPr>
          <w:rFonts w:ascii="Times New Roman"/>
          <w:b w:val="false"/>
          <w:i w:val="false"/>
          <w:color w:val="000000"/>
          <w:sz w:val="28"/>
        </w:rPr>
        <w:t xml:space="preserve">
                      объектілерінде              объектіле.          ІІ </w:t>
      </w:r>
      <w:r>
        <w:br/>
      </w:r>
      <w:r>
        <w:rPr>
          <w:rFonts w:ascii="Times New Roman"/>
          <w:b w:val="false"/>
          <w:i w:val="false"/>
          <w:color w:val="000000"/>
          <w:sz w:val="28"/>
        </w:rPr>
        <w:t xml:space="preserve">
                      химиялық, биоло.            рінің са.         тоқсаны </w:t>
      </w:r>
      <w:r>
        <w:br/>
      </w:r>
      <w:r>
        <w:rPr>
          <w:rFonts w:ascii="Times New Roman"/>
          <w:b w:val="false"/>
          <w:i w:val="false"/>
          <w:color w:val="000000"/>
          <w:sz w:val="28"/>
        </w:rPr>
        <w:t xml:space="preserve">
                      гиялық заттардың            пасын жақ. </w:t>
      </w:r>
      <w:r>
        <w:br/>
      </w:r>
      <w:r>
        <w:rPr>
          <w:rFonts w:ascii="Times New Roman"/>
          <w:b w:val="false"/>
          <w:i w:val="false"/>
          <w:color w:val="000000"/>
          <w:sz w:val="28"/>
        </w:rPr>
        <w:t xml:space="preserve">
                      құрамы және фи.             сарту және </w:t>
      </w:r>
      <w:r>
        <w:br/>
      </w:r>
      <w:r>
        <w:rPr>
          <w:rFonts w:ascii="Times New Roman"/>
          <w:b w:val="false"/>
          <w:i w:val="false"/>
          <w:color w:val="000000"/>
          <w:sz w:val="28"/>
        </w:rPr>
        <w:t xml:space="preserve">
                      зикалық факторлар           ластануын </w:t>
      </w:r>
      <w:r>
        <w:br/>
      </w:r>
      <w:r>
        <w:rPr>
          <w:rFonts w:ascii="Times New Roman"/>
          <w:b w:val="false"/>
          <w:i w:val="false"/>
          <w:color w:val="000000"/>
          <w:sz w:val="28"/>
        </w:rPr>
        <w:t xml:space="preserve">
                      (МШШ, ӘБКД, МБД,            азайту </w:t>
      </w:r>
      <w:r>
        <w:br/>
      </w:r>
      <w:r>
        <w:rPr>
          <w:rFonts w:ascii="Times New Roman"/>
          <w:b w:val="false"/>
          <w:i w:val="false"/>
          <w:color w:val="000000"/>
          <w:sz w:val="28"/>
        </w:rPr>
        <w:t xml:space="preserve">
                      ЖШД, МШД, және </w:t>
      </w:r>
      <w:r>
        <w:br/>
      </w:r>
      <w:r>
        <w:rPr>
          <w:rFonts w:ascii="Times New Roman"/>
          <w:b w:val="false"/>
          <w:i w:val="false"/>
          <w:color w:val="000000"/>
          <w:sz w:val="28"/>
        </w:rPr>
        <w:t xml:space="preserve">
                      т.б.) деңгейінің </w:t>
      </w:r>
      <w:r>
        <w:br/>
      </w:r>
      <w:r>
        <w:rPr>
          <w:rFonts w:ascii="Times New Roman"/>
          <w:b w:val="false"/>
          <w:i w:val="false"/>
          <w:color w:val="000000"/>
          <w:sz w:val="28"/>
        </w:rPr>
        <w:t xml:space="preserve">
                      қосымша гигиеналық </w:t>
      </w:r>
      <w:r>
        <w:br/>
      </w:r>
      <w:r>
        <w:rPr>
          <w:rFonts w:ascii="Times New Roman"/>
          <w:b w:val="false"/>
          <w:i w:val="false"/>
          <w:color w:val="000000"/>
          <w:sz w:val="28"/>
        </w:rPr>
        <w:t xml:space="preserve">
                      нормативтерін </w:t>
      </w:r>
      <w:r>
        <w:br/>
      </w:r>
      <w:r>
        <w:rPr>
          <w:rFonts w:ascii="Times New Roman"/>
          <w:b w:val="false"/>
          <w:i w:val="false"/>
          <w:color w:val="000000"/>
          <w:sz w:val="28"/>
        </w:rPr>
        <w:t xml:space="preserve">
                      бекіту </w:t>
      </w:r>
    </w:p>
    <w:p>
      <w:pPr>
        <w:spacing w:after="0"/>
        <w:ind w:left="0"/>
        <w:jc w:val="both"/>
      </w:pPr>
      <w:r>
        <w:rPr>
          <w:rFonts w:ascii="Times New Roman"/>
          <w:b w:val="false"/>
          <w:i w:val="false"/>
          <w:color w:val="000000"/>
          <w:sz w:val="28"/>
        </w:rPr>
        <w:t xml:space="preserve">                      1.3. Шаруашылық   Бұйрық    Шаруашы.  ДСМ      2000 </w:t>
      </w:r>
      <w:r>
        <w:br/>
      </w:r>
      <w:r>
        <w:rPr>
          <w:rFonts w:ascii="Times New Roman"/>
          <w:b w:val="false"/>
          <w:i w:val="false"/>
          <w:color w:val="000000"/>
          <w:sz w:val="28"/>
        </w:rPr>
        <w:t xml:space="preserve">
                      және өзге де                лық неме.         жылдың </w:t>
      </w:r>
      <w:r>
        <w:br/>
      </w:r>
      <w:r>
        <w:rPr>
          <w:rFonts w:ascii="Times New Roman"/>
          <w:b w:val="false"/>
          <w:i w:val="false"/>
          <w:color w:val="000000"/>
          <w:sz w:val="28"/>
        </w:rPr>
        <w:t xml:space="preserve">
                      қызметті жүргізу            се өзге де          ІІІ </w:t>
      </w:r>
      <w:r>
        <w:br/>
      </w:r>
      <w:r>
        <w:rPr>
          <w:rFonts w:ascii="Times New Roman"/>
          <w:b w:val="false"/>
          <w:i w:val="false"/>
          <w:color w:val="000000"/>
          <w:sz w:val="28"/>
        </w:rPr>
        <w:t xml:space="preserve">
                      мен жобалау бары.           қызметтерді       тоқсаны </w:t>
      </w:r>
      <w:r>
        <w:br/>
      </w:r>
      <w:r>
        <w:rPr>
          <w:rFonts w:ascii="Times New Roman"/>
          <w:b w:val="false"/>
          <w:i w:val="false"/>
          <w:color w:val="000000"/>
          <w:sz w:val="28"/>
        </w:rPr>
        <w:t xml:space="preserve">
                      сында қабылданған           жобалау жә. </w:t>
      </w:r>
      <w:r>
        <w:br/>
      </w:r>
      <w:r>
        <w:rPr>
          <w:rFonts w:ascii="Times New Roman"/>
          <w:b w:val="false"/>
          <w:i w:val="false"/>
          <w:color w:val="000000"/>
          <w:sz w:val="28"/>
        </w:rPr>
        <w:t xml:space="preserve">
                      шешімдердің сәй.            не жүргізу </w:t>
      </w:r>
      <w:r>
        <w:br/>
      </w:r>
      <w:r>
        <w:rPr>
          <w:rFonts w:ascii="Times New Roman"/>
          <w:b w:val="false"/>
          <w:i w:val="false"/>
          <w:color w:val="000000"/>
          <w:sz w:val="28"/>
        </w:rPr>
        <w:t xml:space="preserve">
                      кестігіне санитар.          барысында </w:t>
      </w:r>
      <w:r>
        <w:br/>
      </w:r>
      <w:r>
        <w:rPr>
          <w:rFonts w:ascii="Times New Roman"/>
          <w:b w:val="false"/>
          <w:i w:val="false"/>
          <w:color w:val="000000"/>
          <w:sz w:val="28"/>
        </w:rPr>
        <w:t xml:space="preserve">
                      лық-эпидемиология.          гигиеналық </w:t>
      </w:r>
      <w:r>
        <w:br/>
      </w:r>
      <w:r>
        <w:rPr>
          <w:rFonts w:ascii="Times New Roman"/>
          <w:b w:val="false"/>
          <w:i w:val="false"/>
          <w:color w:val="000000"/>
          <w:sz w:val="28"/>
        </w:rPr>
        <w:t xml:space="preserve">
                      лық сараптаманы             норматив.    </w:t>
      </w:r>
      <w:r>
        <w:br/>
      </w:r>
      <w:r>
        <w:rPr>
          <w:rFonts w:ascii="Times New Roman"/>
          <w:b w:val="false"/>
          <w:i w:val="false"/>
          <w:color w:val="000000"/>
          <w:sz w:val="28"/>
        </w:rPr>
        <w:t xml:space="preserve">
                      жүзеге асыру                терге сай </w:t>
      </w:r>
      <w:r>
        <w:br/>
      </w:r>
      <w:r>
        <w:rPr>
          <w:rFonts w:ascii="Times New Roman"/>
          <w:b w:val="false"/>
          <w:i w:val="false"/>
          <w:color w:val="000000"/>
          <w:sz w:val="28"/>
        </w:rPr>
        <w:t xml:space="preserve">
                                                  келуіне қол </w:t>
      </w:r>
      <w:r>
        <w:br/>
      </w:r>
      <w:r>
        <w:rPr>
          <w:rFonts w:ascii="Times New Roman"/>
          <w:b w:val="false"/>
          <w:i w:val="false"/>
          <w:color w:val="000000"/>
          <w:sz w:val="28"/>
        </w:rPr>
        <w:t xml:space="preserve">
                                                  жеткізу </w:t>
      </w:r>
    </w:p>
    <w:p>
      <w:pPr>
        <w:spacing w:after="0"/>
        <w:ind w:left="0"/>
        <w:jc w:val="both"/>
      </w:pPr>
      <w:r>
        <w:rPr>
          <w:rFonts w:ascii="Times New Roman"/>
          <w:b w:val="false"/>
          <w:i w:val="false"/>
          <w:color w:val="000000"/>
          <w:sz w:val="28"/>
        </w:rPr>
        <w:t xml:space="preserve">                      1.4. Қоршаған     Сарапта.  Республика   ДСМ  Ағымда. </w:t>
      </w:r>
      <w:r>
        <w:br/>
      </w:r>
      <w:r>
        <w:rPr>
          <w:rFonts w:ascii="Times New Roman"/>
          <w:b w:val="false"/>
          <w:i w:val="false"/>
          <w:color w:val="000000"/>
          <w:sz w:val="28"/>
        </w:rPr>
        <w:t xml:space="preserve">
                      табиғи ортаның    малық     халқының          ғы са. </w:t>
      </w:r>
      <w:r>
        <w:br/>
      </w:r>
      <w:r>
        <w:rPr>
          <w:rFonts w:ascii="Times New Roman"/>
          <w:b w:val="false"/>
          <w:i w:val="false"/>
          <w:color w:val="000000"/>
          <w:sz w:val="28"/>
        </w:rPr>
        <w:t xml:space="preserve">
                      жай-күйіне және   қорытын.  қауіпсіз.         нитар. </w:t>
      </w:r>
      <w:r>
        <w:br/>
      </w:r>
      <w:r>
        <w:rPr>
          <w:rFonts w:ascii="Times New Roman"/>
          <w:b w:val="false"/>
          <w:i w:val="false"/>
          <w:color w:val="000000"/>
          <w:sz w:val="28"/>
        </w:rPr>
        <w:t xml:space="preserve">
                      адамдардың ден.   ды        дігі              лық-ги. </w:t>
      </w:r>
      <w:r>
        <w:br/>
      </w:r>
      <w:r>
        <w:rPr>
          <w:rFonts w:ascii="Times New Roman"/>
          <w:b w:val="false"/>
          <w:i w:val="false"/>
          <w:color w:val="000000"/>
          <w:sz w:val="28"/>
        </w:rPr>
        <w:t xml:space="preserve">
                      саулығына жағым.  Деректер                    гиена. </w:t>
      </w:r>
      <w:r>
        <w:br/>
      </w:r>
      <w:r>
        <w:rPr>
          <w:rFonts w:ascii="Times New Roman"/>
          <w:b w:val="false"/>
          <w:i w:val="false"/>
          <w:color w:val="000000"/>
          <w:sz w:val="28"/>
        </w:rPr>
        <w:t xml:space="preserve">
                      сыз әсер етуі     банкі                       лық қа. </w:t>
      </w:r>
      <w:r>
        <w:br/>
      </w:r>
      <w:r>
        <w:rPr>
          <w:rFonts w:ascii="Times New Roman"/>
          <w:b w:val="false"/>
          <w:i w:val="false"/>
          <w:color w:val="000000"/>
          <w:sz w:val="28"/>
        </w:rPr>
        <w:t xml:space="preserve">
                      мүмкін, елде                                  дағала. </w:t>
      </w:r>
      <w:r>
        <w:br/>
      </w:r>
      <w:r>
        <w:rPr>
          <w:rFonts w:ascii="Times New Roman"/>
          <w:b w:val="false"/>
          <w:i w:val="false"/>
          <w:color w:val="000000"/>
          <w:sz w:val="28"/>
        </w:rPr>
        <w:t xml:space="preserve">
                      өндірілетін                                   удың </w:t>
      </w:r>
      <w:r>
        <w:br/>
      </w:r>
      <w:r>
        <w:rPr>
          <w:rFonts w:ascii="Times New Roman"/>
          <w:b w:val="false"/>
          <w:i w:val="false"/>
          <w:color w:val="000000"/>
          <w:sz w:val="28"/>
        </w:rPr>
        <w:t xml:space="preserve">
                      және шетелден                                 бары. </w:t>
      </w:r>
      <w:r>
        <w:br/>
      </w:r>
      <w:r>
        <w:rPr>
          <w:rFonts w:ascii="Times New Roman"/>
          <w:b w:val="false"/>
          <w:i w:val="false"/>
          <w:color w:val="000000"/>
          <w:sz w:val="28"/>
        </w:rPr>
        <w:t xml:space="preserve">
                      әкелінетін                                    сында </w:t>
      </w:r>
      <w:r>
        <w:br/>
      </w:r>
      <w:r>
        <w:rPr>
          <w:rFonts w:ascii="Times New Roman"/>
          <w:b w:val="false"/>
          <w:i w:val="false"/>
          <w:color w:val="000000"/>
          <w:sz w:val="28"/>
        </w:rPr>
        <w:t xml:space="preserve">
                      химиялық және </w:t>
      </w:r>
      <w:r>
        <w:br/>
      </w:r>
      <w:r>
        <w:rPr>
          <w:rFonts w:ascii="Times New Roman"/>
          <w:b w:val="false"/>
          <w:i w:val="false"/>
          <w:color w:val="000000"/>
          <w:sz w:val="28"/>
        </w:rPr>
        <w:t xml:space="preserve">
                      биологиялық </w:t>
      </w:r>
      <w:r>
        <w:br/>
      </w:r>
      <w:r>
        <w:rPr>
          <w:rFonts w:ascii="Times New Roman"/>
          <w:b w:val="false"/>
          <w:i w:val="false"/>
          <w:color w:val="000000"/>
          <w:sz w:val="28"/>
        </w:rPr>
        <w:t xml:space="preserve">
                      заттарға, құрылыс </w:t>
      </w:r>
      <w:r>
        <w:br/>
      </w:r>
      <w:r>
        <w:rPr>
          <w:rFonts w:ascii="Times New Roman"/>
          <w:b w:val="false"/>
          <w:i w:val="false"/>
          <w:color w:val="000000"/>
          <w:sz w:val="28"/>
        </w:rPr>
        <w:t xml:space="preserve">
                      материалдарына, </w:t>
      </w:r>
      <w:r>
        <w:br/>
      </w:r>
      <w:r>
        <w:rPr>
          <w:rFonts w:ascii="Times New Roman"/>
          <w:b w:val="false"/>
          <w:i w:val="false"/>
          <w:color w:val="000000"/>
          <w:sz w:val="28"/>
        </w:rPr>
        <w:t xml:space="preserve">
                      иондаушы және </w:t>
      </w:r>
      <w:r>
        <w:br/>
      </w:r>
      <w:r>
        <w:rPr>
          <w:rFonts w:ascii="Times New Roman"/>
          <w:b w:val="false"/>
          <w:i w:val="false"/>
          <w:color w:val="000000"/>
          <w:sz w:val="28"/>
        </w:rPr>
        <w:t xml:space="preserve">
                      иондаусыз </w:t>
      </w:r>
      <w:r>
        <w:br/>
      </w:r>
      <w:r>
        <w:rPr>
          <w:rFonts w:ascii="Times New Roman"/>
          <w:b w:val="false"/>
          <w:i w:val="false"/>
          <w:color w:val="000000"/>
          <w:sz w:val="28"/>
        </w:rPr>
        <w:t xml:space="preserve">
                      сәулелену көздеріне, </w:t>
      </w:r>
      <w:r>
        <w:br/>
      </w:r>
      <w:r>
        <w:rPr>
          <w:rFonts w:ascii="Times New Roman"/>
          <w:b w:val="false"/>
          <w:i w:val="false"/>
          <w:color w:val="000000"/>
          <w:sz w:val="28"/>
        </w:rPr>
        <w:t xml:space="preserve">
                      өндіріс құралдарына, </w:t>
      </w:r>
      <w:r>
        <w:br/>
      </w:r>
      <w:r>
        <w:rPr>
          <w:rFonts w:ascii="Times New Roman"/>
          <w:b w:val="false"/>
          <w:i w:val="false"/>
          <w:color w:val="000000"/>
          <w:sz w:val="28"/>
        </w:rPr>
        <w:t xml:space="preserve">
                      технологияларға </w:t>
      </w:r>
      <w:r>
        <w:br/>
      </w:r>
      <w:r>
        <w:rPr>
          <w:rFonts w:ascii="Times New Roman"/>
          <w:b w:val="false"/>
          <w:i w:val="false"/>
          <w:color w:val="000000"/>
          <w:sz w:val="28"/>
        </w:rPr>
        <w:t xml:space="preserve">
                      және т.б. санитар. </w:t>
      </w:r>
      <w:r>
        <w:br/>
      </w:r>
      <w:r>
        <w:rPr>
          <w:rFonts w:ascii="Times New Roman"/>
          <w:b w:val="false"/>
          <w:i w:val="false"/>
          <w:color w:val="000000"/>
          <w:sz w:val="28"/>
        </w:rPr>
        <w:t xml:space="preserve">
                      лық-эпидемиологиялық </w:t>
      </w:r>
      <w:r>
        <w:br/>
      </w:r>
      <w:r>
        <w:rPr>
          <w:rFonts w:ascii="Times New Roman"/>
          <w:b w:val="false"/>
          <w:i w:val="false"/>
          <w:color w:val="000000"/>
          <w:sz w:val="28"/>
        </w:rPr>
        <w:t xml:space="preserve">
                      сараптаманы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 </w:t>
      </w:r>
      <w:r>
        <w:br/>
      </w:r>
      <w:r>
        <w:rPr>
          <w:rFonts w:ascii="Times New Roman"/>
          <w:b w:val="false"/>
          <w:i w:val="false"/>
          <w:color w:val="000000"/>
          <w:sz w:val="28"/>
        </w:rPr>
        <w:t xml:space="preserve">
2-блок. Денсаулық үшін қауіпсіз жеткілікті көлемдегі ауызсу </w:t>
      </w:r>
      <w:r>
        <w:br/>
      </w:r>
      <w:r>
        <w:rPr>
          <w:rFonts w:ascii="Times New Roman"/>
          <w:b w:val="false"/>
          <w:i w:val="false"/>
          <w:color w:val="000000"/>
          <w:sz w:val="28"/>
        </w:rPr>
        <w:t xml:space="preserve">
--------------------------------------------------------------------------- </w:t>
      </w:r>
      <w:r>
        <w:br/>
      </w:r>
      <w:r>
        <w:rPr>
          <w:rFonts w:ascii="Times New Roman"/>
          <w:b w:val="false"/>
          <w:i w:val="false"/>
          <w:color w:val="000000"/>
          <w:sz w:val="28"/>
        </w:rPr>
        <w:t xml:space="preserve">
Рет!Басымдықты бағыты!    Іс-шара     ! Аяқтау  !Күтілетін!Жауапты!Орындау </w:t>
      </w:r>
      <w:r>
        <w:br/>
      </w:r>
      <w:r>
        <w:rPr>
          <w:rFonts w:ascii="Times New Roman"/>
          <w:b w:val="false"/>
          <w:i w:val="false"/>
          <w:color w:val="000000"/>
          <w:sz w:val="28"/>
        </w:rPr>
        <w:t xml:space="preserve">
 N !                 !                ! нысаны  !  нәтиже !орында.!мерзімі </w:t>
      </w:r>
      <w:r>
        <w:br/>
      </w:r>
      <w:r>
        <w:rPr>
          <w:rFonts w:ascii="Times New Roman"/>
          <w:b w:val="false"/>
          <w:i w:val="false"/>
          <w:color w:val="000000"/>
          <w:sz w:val="28"/>
        </w:rPr>
        <w:t xml:space="preserve">
   !                 !                !         !         !ушы    !      </w:t>
      </w:r>
      <w:r>
        <w:br/>
      </w:r>
      <w:r>
        <w:rPr>
          <w:rFonts w:ascii="Times New Roman"/>
          <w:b w:val="false"/>
          <w:i w:val="false"/>
          <w:color w:val="000000"/>
          <w:sz w:val="28"/>
        </w:rPr>
        <w:t xml:space="preserve">
--------------------------------------------------------------------------- </w:t>
      </w:r>
      <w:r>
        <w:br/>
      </w:r>
      <w:r>
        <w:rPr>
          <w:rFonts w:ascii="Times New Roman"/>
          <w:b w:val="false"/>
          <w:i w:val="false"/>
          <w:color w:val="000000"/>
          <w:sz w:val="28"/>
        </w:rPr>
        <w:t xml:space="preserve">
1.  Су факторына    2.1. Топтық және жер.  Әкімдер. Халықты  Облыс.   2001 </w:t>
      </w:r>
      <w:r>
        <w:br/>
      </w:r>
      <w:r>
        <w:rPr>
          <w:rFonts w:ascii="Times New Roman"/>
          <w:b w:val="false"/>
          <w:i w:val="false"/>
          <w:color w:val="000000"/>
          <w:sz w:val="28"/>
        </w:rPr>
        <w:t xml:space="preserve">
    байланысты      гілікті су құбырлары   дің ше.  сумен    тардың  жылдың </w:t>
      </w:r>
      <w:r>
        <w:br/>
      </w:r>
      <w:r>
        <w:rPr>
          <w:rFonts w:ascii="Times New Roman"/>
          <w:b w:val="false"/>
          <w:i w:val="false"/>
          <w:color w:val="000000"/>
          <w:sz w:val="28"/>
        </w:rPr>
        <w:t xml:space="preserve">
    адамдардың      істен шыққан аудандар. шімдері  жабдық.  әкімде.   ІІІ </w:t>
      </w:r>
      <w:r>
        <w:br/>
      </w:r>
      <w:r>
        <w:rPr>
          <w:rFonts w:ascii="Times New Roman"/>
          <w:b w:val="false"/>
          <w:i w:val="false"/>
          <w:color w:val="000000"/>
          <w:sz w:val="28"/>
        </w:rPr>
        <w:t xml:space="preserve">
    жұқпалы және    да ауызсудың жаңа көз.          тауды    рі,     тоқса. </w:t>
      </w:r>
      <w:r>
        <w:br/>
      </w:r>
      <w:r>
        <w:rPr>
          <w:rFonts w:ascii="Times New Roman"/>
          <w:b w:val="false"/>
          <w:i w:val="false"/>
          <w:color w:val="000000"/>
          <w:sz w:val="28"/>
        </w:rPr>
        <w:t xml:space="preserve">
    жұқпалы емес    дерін іздестіру (Сол.           жақсарту ТОҚМ    ны </w:t>
      </w:r>
      <w:r>
        <w:br/>
      </w:r>
      <w:r>
        <w:rPr>
          <w:rFonts w:ascii="Times New Roman"/>
          <w:b w:val="false"/>
          <w:i w:val="false"/>
          <w:color w:val="000000"/>
          <w:sz w:val="28"/>
        </w:rPr>
        <w:t xml:space="preserve">
    этиологиямен    түстік Қазақстан, </w:t>
      </w:r>
      <w:r>
        <w:br/>
      </w:r>
      <w:r>
        <w:rPr>
          <w:rFonts w:ascii="Times New Roman"/>
          <w:b w:val="false"/>
          <w:i w:val="false"/>
          <w:color w:val="000000"/>
          <w:sz w:val="28"/>
        </w:rPr>
        <w:t xml:space="preserve">
    сырқаттануын    Қостанай, Атырау, Оң. </w:t>
      </w:r>
      <w:r>
        <w:br/>
      </w:r>
      <w:r>
        <w:rPr>
          <w:rFonts w:ascii="Times New Roman"/>
          <w:b w:val="false"/>
          <w:i w:val="false"/>
          <w:color w:val="000000"/>
          <w:sz w:val="28"/>
        </w:rPr>
        <w:t xml:space="preserve">
    сақтандыру      түстік Қазақстан, </w:t>
      </w:r>
      <w:r>
        <w:br/>
      </w:r>
      <w:r>
        <w:rPr>
          <w:rFonts w:ascii="Times New Roman"/>
          <w:b w:val="false"/>
          <w:i w:val="false"/>
          <w:color w:val="000000"/>
          <w:sz w:val="28"/>
        </w:rPr>
        <w:t xml:space="preserve">
                    Қызылорда, Павлодар </w:t>
      </w:r>
      <w:r>
        <w:br/>
      </w:r>
      <w:r>
        <w:rPr>
          <w:rFonts w:ascii="Times New Roman"/>
          <w:b w:val="false"/>
          <w:i w:val="false"/>
          <w:color w:val="000000"/>
          <w:sz w:val="28"/>
        </w:rPr>
        <w:t xml:space="preserve">
                    облыстары) </w:t>
      </w:r>
    </w:p>
    <w:p>
      <w:pPr>
        <w:spacing w:after="0"/>
        <w:ind w:left="0"/>
        <w:jc w:val="both"/>
      </w:pPr>
      <w:r>
        <w:rPr>
          <w:rFonts w:ascii="Times New Roman"/>
          <w:b w:val="false"/>
          <w:i w:val="false"/>
          <w:color w:val="000000"/>
          <w:sz w:val="28"/>
        </w:rPr>
        <w:t xml:space="preserve">                    2.2. Сумен жабдықтау   Қазақ.   Судың са. ТОҚМ,   2001 </w:t>
      </w:r>
      <w:r>
        <w:br/>
      </w:r>
      <w:r>
        <w:rPr>
          <w:rFonts w:ascii="Times New Roman"/>
          <w:b w:val="false"/>
          <w:i w:val="false"/>
          <w:color w:val="000000"/>
          <w:sz w:val="28"/>
        </w:rPr>
        <w:t xml:space="preserve">
                    объектілерінің иелері  стан     пасын     ЭИСМ-   жыл. </w:t>
      </w:r>
      <w:r>
        <w:br/>
      </w:r>
      <w:r>
        <w:rPr>
          <w:rFonts w:ascii="Times New Roman"/>
          <w:b w:val="false"/>
          <w:i w:val="false"/>
          <w:color w:val="000000"/>
          <w:sz w:val="28"/>
        </w:rPr>
        <w:t xml:space="preserve">
                    - заңды тұлғалар мен   Респуб.  жақсарту, нің     дың </w:t>
      </w:r>
      <w:r>
        <w:br/>
      </w:r>
      <w:r>
        <w:rPr>
          <w:rFonts w:ascii="Times New Roman"/>
          <w:b w:val="false"/>
          <w:i w:val="false"/>
          <w:color w:val="000000"/>
          <w:sz w:val="28"/>
        </w:rPr>
        <w:t xml:space="preserve">
                    суды тұтынушылардың    ликасы.  жұқпалы   Құрылыс  ІІІ </w:t>
      </w:r>
      <w:r>
        <w:br/>
      </w:r>
      <w:r>
        <w:rPr>
          <w:rFonts w:ascii="Times New Roman"/>
          <w:b w:val="false"/>
          <w:i w:val="false"/>
          <w:color w:val="000000"/>
          <w:sz w:val="28"/>
        </w:rPr>
        <w:t xml:space="preserve">
                    құқықтары мен          ның Үкі. аурумен   істері  тоқ. </w:t>
      </w:r>
      <w:r>
        <w:br/>
      </w:r>
      <w:r>
        <w:rPr>
          <w:rFonts w:ascii="Times New Roman"/>
          <w:b w:val="false"/>
          <w:i w:val="false"/>
          <w:color w:val="000000"/>
          <w:sz w:val="28"/>
        </w:rPr>
        <w:t xml:space="preserve">
                    міндеттерін реттейтін  меті қа. науқаста. жөнін.  саны </w:t>
      </w:r>
      <w:r>
        <w:br/>
      </w:r>
      <w:r>
        <w:rPr>
          <w:rFonts w:ascii="Times New Roman"/>
          <w:b w:val="false"/>
          <w:i w:val="false"/>
          <w:color w:val="000000"/>
          <w:sz w:val="28"/>
        </w:rPr>
        <w:t xml:space="preserve">
                    нормативтік кесімді    улысының нуды      дегі </w:t>
      </w:r>
      <w:r>
        <w:br/>
      </w:r>
      <w:r>
        <w:rPr>
          <w:rFonts w:ascii="Times New Roman"/>
          <w:b w:val="false"/>
          <w:i w:val="false"/>
          <w:color w:val="000000"/>
          <w:sz w:val="28"/>
        </w:rPr>
        <w:t xml:space="preserve">
                    әзірлеу                жобасы   азайту    комите. </w:t>
      </w:r>
      <w:r>
        <w:br/>
      </w:r>
      <w:r>
        <w:rPr>
          <w:rFonts w:ascii="Times New Roman"/>
          <w:b w:val="false"/>
          <w:i w:val="false"/>
          <w:color w:val="000000"/>
          <w:sz w:val="28"/>
        </w:rPr>
        <w:t xml:space="preserve">
                                           және Қа.           ті, ДСА, </w:t>
      </w:r>
      <w:r>
        <w:br/>
      </w:r>
      <w:r>
        <w:rPr>
          <w:rFonts w:ascii="Times New Roman"/>
          <w:b w:val="false"/>
          <w:i w:val="false"/>
          <w:color w:val="000000"/>
          <w:sz w:val="28"/>
        </w:rPr>
        <w:t xml:space="preserve">
                                           зақстан            облыстар. </w:t>
      </w:r>
      <w:r>
        <w:br/>
      </w:r>
      <w:r>
        <w:rPr>
          <w:rFonts w:ascii="Times New Roman"/>
          <w:b w:val="false"/>
          <w:i w:val="false"/>
          <w:color w:val="000000"/>
          <w:sz w:val="28"/>
        </w:rPr>
        <w:t xml:space="preserve">
                                           Респуб.            дың </w:t>
      </w:r>
      <w:r>
        <w:br/>
      </w:r>
      <w:r>
        <w:rPr>
          <w:rFonts w:ascii="Times New Roman"/>
          <w:b w:val="false"/>
          <w:i w:val="false"/>
          <w:color w:val="000000"/>
          <w:sz w:val="28"/>
        </w:rPr>
        <w:t xml:space="preserve">
                                           ликасы             әкімдері </w:t>
      </w:r>
      <w:r>
        <w:br/>
      </w:r>
      <w:r>
        <w:rPr>
          <w:rFonts w:ascii="Times New Roman"/>
          <w:b w:val="false"/>
          <w:i w:val="false"/>
          <w:color w:val="000000"/>
          <w:sz w:val="28"/>
        </w:rPr>
        <w:t xml:space="preserve">
                                           Заңының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                      2.3. Жұқпалы ау.  Әдістеме. Халықтың  ДСА      2001 </w:t>
      </w:r>
      <w:r>
        <w:br/>
      </w:r>
      <w:r>
        <w:rPr>
          <w:rFonts w:ascii="Times New Roman"/>
          <w:b w:val="false"/>
          <w:i w:val="false"/>
          <w:color w:val="000000"/>
          <w:sz w:val="28"/>
        </w:rPr>
        <w:t xml:space="preserve">
                      рулардың (тырыс.  лік нұс.  санитар.          жылдың </w:t>
      </w:r>
      <w:r>
        <w:br/>
      </w:r>
      <w:r>
        <w:rPr>
          <w:rFonts w:ascii="Times New Roman"/>
          <w:b w:val="false"/>
          <w:i w:val="false"/>
          <w:color w:val="000000"/>
          <w:sz w:val="28"/>
        </w:rPr>
        <w:t xml:space="preserve">
                      қақ, дизентерия,  қаулар    лық-эпи.            IІ </w:t>
      </w:r>
      <w:r>
        <w:br/>
      </w:r>
      <w:r>
        <w:rPr>
          <w:rFonts w:ascii="Times New Roman"/>
          <w:b w:val="false"/>
          <w:i w:val="false"/>
          <w:color w:val="000000"/>
          <w:sz w:val="28"/>
        </w:rPr>
        <w:t xml:space="preserve">
                      іш сүзегі және              демиоло.          тоқсаны </w:t>
      </w:r>
      <w:r>
        <w:br/>
      </w:r>
      <w:r>
        <w:rPr>
          <w:rFonts w:ascii="Times New Roman"/>
          <w:b w:val="false"/>
          <w:i w:val="false"/>
          <w:color w:val="000000"/>
          <w:sz w:val="28"/>
        </w:rPr>
        <w:t xml:space="preserve">
                      т.б.) алдын алу             гиялық     </w:t>
      </w:r>
      <w:r>
        <w:br/>
      </w:r>
      <w:r>
        <w:rPr>
          <w:rFonts w:ascii="Times New Roman"/>
          <w:b w:val="false"/>
          <w:i w:val="false"/>
          <w:color w:val="000000"/>
          <w:sz w:val="28"/>
        </w:rPr>
        <w:t xml:space="preserve">
                      жөніндегі сани.             саулығын </w:t>
      </w:r>
      <w:r>
        <w:br/>
      </w:r>
      <w:r>
        <w:rPr>
          <w:rFonts w:ascii="Times New Roman"/>
          <w:b w:val="false"/>
          <w:i w:val="false"/>
          <w:color w:val="000000"/>
          <w:sz w:val="28"/>
        </w:rPr>
        <w:t xml:space="preserve">
                      тарлық және эпи.            қамтама. </w:t>
      </w:r>
      <w:r>
        <w:br/>
      </w:r>
      <w:r>
        <w:rPr>
          <w:rFonts w:ascii="Times New Roman"/>
          <w:b w:val="false"/>
          <w:i w:val="false"/>
          <w:color w:val="000000"/>
          <w:sz w:val="28"/>
        </w:rPr>
        <w:t xml:space="preserve">
                      демияға қарсы ке.           сыз ету </w:t>
      </w:r>
      <w:r>
        <w:br/>
      </w:r>
      <w:r>
        <w:rPr>
          <w:rFonts w:ascii="Times New Roman"/>
          <w:b w:val="false"/>
          <w:i w:val="false"/>
          <w:color w:val="000000"/>
          <w:sz w:val="28"/>
        </w:rPr>
        <w:t xml:space="preserve">
                      шенді іс-шаралар. </w:t>
      </w:r>
      <w:r>
        <w:br/>
      </w:r>
      <w:r>
        <w:rPr>
          <w:rFonts w:ascii="Times New Roman"/>
          <w:b w:val="false"/>
          <w:i w:val="false"/>
          <w:color w:val="000000"/>
          <w:sz w:val="28"/>
        </w:rPr>
        <w:t xml:space="preserve">
                      ды жүргізу тура. </w:t>
      </w:r>
      <w:r>
        <w:br/>
      </w:r>
      <w:r>
        <w:rPr>
          <w:rFonts w:ascii="Times New Roman"/>
          <w:b w:val="false"/>
          <w:i w:val="false"/>
          <w:color w:val="000000"/>
          <w:sz w:val="28"/>
        </w:rPr>
        <w:t xml:space="preserve">
                      лы әдістемелік </w:t>
      </w:r>
      <w:r>
        <w:br/>
      </w:r>
      <w:r>
        <w:rPr>
          <w:rFonts w:ascii="Times New Roman"/>
          <w:b w:val="false"/>
          <w:i w:val="false"/>
          <w:color w:val="000000"/>
          <w:sz w:val="28"/>
        </w:rPr>
        <w:t xml:space="preserve">
                      нұсқауларды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                      2.4. Су құбыры    Әкімдер.  Халықты   Облыс.   2001 </w:t>
      </w:r>
      <w:r>
        <w:br/>
      </w:r>
      <w:r>
        <w:rPr>
          <w:rFonts w:ascii="Times New Roman"/>
          <w:b w:val="false"/>
          <w:i w:val="false"/>
          <w:color w:val="000000"/>
          <w:sz w:val="28"/>
        </w:rPr>
        <w:t xml:space="preserve">
                      құрылыстары мен   дің       сумен     тардың  жылдың </w:t>
      </w:r>
      <w:r>
        <w:br/>
      </w:r>
      <w:r>
        <w:rPr>
          <w:rFonts w:ascii="Times New Roman"/>
          <w:b w:val="false"/>
          <w:i w:val="false"/>
          <w:color w:val="000000"/>
          <w:sz w:val="28"/>
        </w:rPr>
        <w:t xml:space="preserve">
                      желілерін, сон.   шешімі    жабдық.   әкімде.  ІIІ </w:t>
      </w:r>
      <w:r>
        <w:br/>
      </w:r>
      <w:r>
        <w:rPr>
          <w:rFonts w:ascii="Times New Roman"/>
          <w:b w:val="false"/>
          <w:i w:val="false"/>
          <w:color w:val="000000"/>
          <w:sz w:val="28"/>
        </w:rPr>
        <w:t xml:space="preserve">
                      дай-ақ басқа да             тауды     рі,     тоқсаны </w:t>
      </w:r>
      <w:r>
        <w:br/>
      </w:r>
      <w:r>
        <w:rPr>
          <w:rFonts w:ascii="Times New Roman"/>
          <w:b w:val="false"/>
          <w:i w:val="false"/>
          <w:color w:val="000000"/>
          <w:sz w:val="28"/>
        </w:rPr>
        <w:t xml:space="preserve">
                      сумен жабдықтау             жақсар.   ТОҚМ, </w:t>
      </w:r>
      <w:r>
        <w:br/>
      </w:r>
      <w:r>
        <w:rPr>
          <w:rFonts w:ascii="Times New Roman"/>
          <w:b w:val="false"/>
          <w:i w:val="false"/>
          <w:color w:val="000000"/>
          <w:sz w:val="28"/>
        </w:rPr>
        <w:t xml:space="preserve">
                      объектілерін                ту        ЭИСМ- </w:t>
      </w:r>
      <w:r>
        <w:br/>
      </w:r>
      <w:r>
        <w:rPr>
          <w:rFonts w:ascii="Times New Roman"/>
          <w:b w:val="false"/>
          <w:i w:val="false"/>
          <w:color w:val="000000"/>
          <w:sz w:val="28"/>
        </w:rPr>
        <w:t xml:space="preserve">
                      тиісті санитар.                       нің </w:t>
      </w:r>
      <w:r>
        <w:br/>
      </w:r>
      <w:r>
        <w:rPr>
          <w:rFonts w:ascii="Times New Roman"/>
          <w:b w:val="false"/>
          <w:i w:val="false"/>
          <w:color w:val="000000"/>
          <w:sz w:val="28"/>
        </w:rPr>
        <w:t xml:space="preserve">
                      лық-техникалық                        Құрылыс </w:t>
      </w:r>
      <w:r>
        <w:br/>
      </w:r>
      <w:r>
        <w:rPr>
          <w:rFonts w:ascii="Times New Roman"/>
          <w:b w:val="false"/>
          <w:i w:val="false"/>
          <w:color w:val="000000"/>
          <w:sz w:val="28"/>
        </w:rPr>
        <w:t xml:space="preserve">
                      жағдайға келті.                       істері </w:t>
      </w:r>
      <w:r>
        <w:br/>
      </w:r>
      <w:r>
        <w:rPr>
          <w:rFonts w:ascii="Times New Roman"/>
          <w:b w:val="false"/>
          <w:i w:val="false"/>
          <w:color w:val="000000"/>
          <w:sz w:val="28"/>
        </w:rPr>
        <w:t xml:space="preserve">
                      ру және шаруа.                        жөнін. </w:t>
      </w:r>
      <w:r>
        <w:br/>
      </w:r>
      <w:r>
        <w:rPr>
          <w:rFonts w:ascii="Times New Roman"/>
          <w:b w:val="false"/>
          <w:i w:val="false"/>
          <w:color w:val="000000"/>
          <w:sz w:val="28"/>
        </w:rPr>
        <w:t xml:space="preserve">
                      шылық ауызсу                          дегі </w:t>
      </w:r>
      <w:r>
        <w:br/>
      </w:r>
      <w:r>
        <w:rPr>
          <w:rFonts w:ascii="Times New Roman"/>
          <w:b w:val="false"/>
          <w:i w:val="false"/>
          <w:color w:val="000000"/>
          <w:sz w:val="28"/>
        </w:rPr>
        <w:t xml:space="preserve">
                      мұқтаждықтары                         комитеті </w:t>
      </w:r>
      <w:r>
        <w:br/>
      </w:r>
      <w:r>
        <w:rPr>
          <w:rFonts w:ascii="Times New Roman"/>
          <w:b w:val="false"/>
          <w:i w:val="false"/>
          <w:color w:val="000000"/>
          <w:sz w:val="28"/>
        </w:rPr>
        <w:t xml:space="preserve">
                      үшін нормативтік </w:t>
      </w:r>
      <w:r>
        <w:br/>
      </w:r>
      <w:r>
        <w:rPr>
          <w:rFonts w:ascii="Times New Roman"/>
          <w:b w:val="false"/>
          <w:i w:val="false"/>
          <w:color w:val="000000"/>
          <w:sz w:val="28"/>
        </w:rPr>
        <w:t xml:space="preserve">
                      көлем мен сапада </w:t>
      </w:r>
      <w:r>
        <w:br/>
      </w:r>
      <w:r>
        <w:rPr>
          <w:rFonts w:ascii="Times New Roman"/>
          <w:b w:val="false"/>
          <w:i w:val="false"/>
          <w:color w:val="000000"/>
          <w:sz w:val="28"/>
        </w:rPr>
        <w:t xml:space="preserve">
                      халыққа су беруді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2.5. Оңтүстік     Қазақ.    Бұл да    ТОҚМ,    2002 </w:t>
      </w:r>
      <w:r>
        <w:br/>
      </w:r>
      <w:r>
        <w:rPr>
          <w:rFonts w:ascii="Times New Roman"/>
          <w:b w:val="false"/>
          <w:i w:val="false"/>
          <w:color w:val="000000"/>
          <w:sz w:val="28"/>
        </w:rPr>
        <w:t xml:space="preserve">
                      Қазақстан және    стан                ДСА,    жылдың </w:t>
      </w:r>
      <w:r>
        <w:br/>
      </w:r>
      <w:r>
        <w:rPr>
          <w:rFonts w:ascii="Times New Roman"/>
          <w:b w:val="false"/>
          <w:i w:val="false"/>
          <w:color w:val="000000"/>
          <w:sz w:val="28"/>
        </w:rPr>
        <w:t xml:space="preserve">
                      Жамбыл облыстар.  Респуб.             облыс.    IІ </w:t>
      </w:r>
      <w:r>
        <w:br/>
      </w:r>
      <w:r>
        <w:rPr>
          <w:rFonts w:ascii="Times New Roman"/>
          <w:b w:val="false"/>
          <w:i w:val="false"/>
          <w:color w:val="000000"/>
          <w:sz w:val="28"/>
        </w:rPr>
        <w:t xml:space="preserve">
                      ында орталықтан.  ликасы.             тардың  тоқсаны </w:t>
      </w:r>
      <w:r>
        <w:br/>
      </w:r>
      <w:r>
        <w:rPr>
          <w:rFonts w:ascii="Times New Roman"/>
          <w:b w:val="false"/>
          <w:i w:val="false"/>
          <w:color w:val="000000"/>
          <w:sz w:val="28"/>
        </w:rPr>
        <w:t xml:space="preserve">
                      дырылған шаруа.   ның Үкі.            әкімде. </w:t>
      </w:r>
      <w:r>
        <w:br/>
      </w:r>
      <w:r>
        <w:rPr>
          <w:rFonts w:ascii="Times New Roman"/>
          <w:b w:val="false"/>
          <w:i w:val="false"/>
          <w:color w:val="000000"/>
          <w:sz w:val="28"/>
        </w:rPr>
        <w:t xml:space="preserve">
                      шылық-ауызсумен   метіне              рі </w:t>
      </w:r>
      <w:r>
        <w:br/>
      </w:r>
      <w:r>
        <w:rPr>
          <w:rFonts w:ascii="Times New Roman"/>
          <w:b w:val="false"/>
          <w:i w:val="false"/>
          <w:color w:val="000000"/>
          <w:sz w:val="28"/>
        </w:rPr>
        <w:t xml:space="preserve">
                      жабдықтау көзі    ақпарат    </w:t>
      </w:r>
      <w:r>
        <w:br/>
      </w:r>
      <w:r>
        <w:rPr>
          <w:rFonts w:ascii="Times New Roman"/>
          <w:b w:val="false"/>
          <w:i w:val="false"/>
          <w:color w:val="000000"/>
          <w:sz w:val="28"/>
        </w:rPr>
        <w:t xml:space="preserve">
                      ретінде суармалы  беру,              </w:t>
      </w:r>
      <w:r>
        <w:br/>
      </w:r>
      <w:r>
        <w:rPr>
          <w:rFonts w:ascii="Times New Roman"/>
          <w:b w:val="false"/>
          <w:i w:val="false"/>
          <w:color w:val="000000"/>
          <w:sz w:val="28"/>
        </w:rPr>
        <w:t xml:space="preserve">
                      -суландыру жүйе.  Әкімдер. </w:t>
      </w:r>
      <w:r>
        <w:br/>
      </w:r>
      <w:r>
        <w:rPr>
          <w:rFonts w:ascii="Times New Roman"/>
          <w:b w:val="false"/>
          <w:i w:val="false"/>
          <w:color w:val="000000"/>
          <w:sz w:val="28"/>
        </w:rPr>
        <w:t xml:space="preserve">
                      лерінің алдын     дің ше. </w:t>
      </w:r>
      <w:r>
        <w:br/>
      </w:r>
      <w:r>
        <w:rPr>
          <w:rFonts w:ascii="Times New Roman"/>
          <w:b w:val="false"/>
          <w:i w:val="false"/>
          <w:color w:val="000000"/>
          <w:sz w:val="28"/>
        </w:rPr>
        <w:t xml:space="preserve">
                      ала тазартылған   шімдері </w:t>
      </w:r>
      <w:r>
        <w:br/>
      </w:r>
      <w:r>
        <w:rPr>
          <w:rFonts w:ascii="Times New Roman"/>
          <w:b w:val="false"/>
          <w:i w:val="false"/>
          <w:color w:val="000000"/>
          <w:sz w:val="28"/>
        </w:rPr>
        <w:t xml:space="preserve">
                      және залалсыздан. </w:t>
      </w:r>
      <w:r>
        <w:br/>
      </w:r>
      <w:r>
        <w:rPr>
          <w:rFonts w:ascii="Times New Roman"/>
          <w:b w:val="false"/>
          <w:i w:val="false"/>
          <w:color w:val="000000"/>
          <w:sz w:val="28"/>
        </w:rPr>
        <w:t xml:space="preserve">
                      дырылған суларын </w:t>
      </w:r>
      <w:r>
        <w:br/>
      </w:r>
      <w:r>
        <w:rPr>
          <w:rFonts w:ascii="Times New Roman"/>
          <w:b w:val="false"/>
          <w:i w:val="false"/>
          <w:color w:val="000000"/>
          <w:sz w:val="28"/>
        </w:rPr>
        <w:t xml:space="preserve">
                      пайдаланудың </w:t>
      </w:r>
      <w:r>
        <w:br/>
      </w:r>
      <w:r>
        <w:rPr>
          <w:rFonts w:ascii="Times New Roman"/>
          <w:b w:val="false"/>
          <w:i w:val="false"/>
          <w:color w:val="000000"/>
          <w:sz w:val="28"/>
        </w:rPr>
        <w:t xml:space="preserve">
                      мүмкіндігін    </w:t>
      </w:r>
      <w:r>
        <w:br/>
      </w:r>
      <w:r>
        <w:rPr>
          <w:rFonts w:ascii="Times New Roman"/>
          <w:b w:val="false"/>
          <w:i w:val="false"/>
          <w:color w:val="000000"/>
          <w:sz w:val="28"/>
        </w:rPr>
        <w:t xml:space="preserve">
                      зерделеу </w:t>
      </w:r>
    </w:p>
    <w:p>
      <w:pPr>
        <w:spacing w:after="0"/>
        <w:ind w:left="0"/>
        <w:jc w:val="both"/>
      </w:pPr>
      <w:r>
        <w:rPr>
          <w:rFonts w:ascii="Times New Roman"/>
          <w:b w:val="false"/>
          <w:i w:val="false"/>
          <w:color w:val="000000"/>
          <w:sz w:val="28"/>
        </w:rPr>
        <w:t xml:space="preserve">                      2.6. Маңғыстау,   Қазақстан Халықты   Облыс.   2001 </w:t>
      </w:r>
      <w:r>
        <w:br/>
      </w:r>
      <w:r>
        <w:rPr>
          <w:rFonts w:ascii="Times New Roman"/>
          <w:b w:val="false"/>
          <w:i w:val="false"/>
          <w:color w:val="000000"/>
          <w:sz w:val="28"/>
        </w:rPr>
        <w:t xml:space="preserve">
                      Қызылорда, Аты.   Республи. сумен     тардың  жылдың </w:t>
      </w:r>
      <w:r>
        <w:br/>
      </w:r>
      <w:r>
        <w:rPr>
          <w:rFonts w:ascii="Times New Roman"/>
          <w:b w:val="false"/>
          <w:i w:val="false"/>
          <w:color w:val="000000"/>
          <w:sz w:val="28"/>
        </w:rPr>
        <w:t xml:space="preserve">
                      рау облыстары     касының   жабдық.   әкімде.   IV </w:t>
      </w:r>
      <w:r>
        <w:br/>
      </w:r>
      <w:r>
        <w:rPr>
          <w:rFonts w:ascii="Times New Roman"/>
          <w:b w:val="false"/>
          <w:i w:val="false"/>
          <w:color w:val="000000"/>
          <w:sz w:val="28"/>
        </w:rPr>
        <w:t xml:space="preserve">
                      халқын ауызсумен  Үкіметіне тауды     рі      тоқсаны </w:t>
      </w:r>
      <w:r>
        <w:br/>
      </w:r>
      <w:r>
        <w:rPr>
          <w:rFonts w:ascii="Times New Roman"/>
          <w:b w:val="false"/>
          <w:i w:val="false"/>
          <w:color w:val="000000"/>
          <w:sz w:val="28"/>
        </w:rPr>
        <w:t xml:space="preserve">
                      жабдықтау үшін    ақпарат   жақсарту  </w:t>
      </w:r>
      <w:r>
        <w:br/>
      </w:r>
      <w:r>
        <w:rPr>
          <w:rFonts w:ascii="Times New Roman"/>
          <w:b w:val="false"/>
          <w:i w:val="false"/>
          <w:color w:val="000000"/>
          <w:sz w:val="28"/>
        </w:rPr>
        <w:t xml:space="preserve">
                      су тұщытатын      беру               </w:t>
      </w:r>
      <w:r>
        <w:br/>
      </w:r>
      <w:r>
        <w:rPr>
          <w:rFonts w:ascii="Times New Roman"/>
          <w:b w:val="false"/>
          <w:i w:val="false"/>
          <w:color w:val="000000"/>
          <w:sz w:val="28"/>
        </w:rPr>
        <w:t xml:space="preserve">
                      қондырғыларды                       </w:t>
      </w:r>
      <w:r>
        <w:br/>
      </w:r>
      <w:r>
        <w:rPr>
          <w:rFonts w:ascii="Times New Roman"/>
          <w:b w:val="false"/>
          <w:i w:val="false"/>
          <w:color w:val="000000"/>
          <w:sz w:val="28"/>
        </w:rPr>
        <w:t xml:space="preserve">
                      енгізуді қамта.                      </w:t>
      </w:r>
      <w:r>
        <w:br/>
      </w:r>
      <w:r>
        <w:rPr>
          <w:rFonts w:ascii="Times New Roman"/>
          <w:b w:val="false"/>
          <w:i w:val="false"/>
          <w:color w:val="000000"/>
          <w:sz w:val="28"/>
        </w:rPr>
        <w:t xml:space="preserve">
                      масыз ету         </w:t>
      </w:r>
    </w:p>
    <w:p>
      <w:pPr>
        <w:spacing w:after="0"/>
        <w:ind w:left="0"/>
        <w:jc w:val="both"/>
      </w:pPr>
      <w:r>
        <w:rPr>
          <w:rFonts w:ascii="Times New Roman"/>
          <w:b w:val="false"/>
          <w:i w:val="false"/>
          <w:color w:val="000000"/>
          <w:sz w:val="28"/>
        </w:rPr>
        <w:t xml:space="preserve">                      2.7. Бальнеоло.   Санитар.  Минерал.  ДСА,     2001 </w:t>
      </w:r>
      <w:r>
        <w:br/>
      </w:r>
      <w:r>
        <w:rPr>
          <w:rFonts w:ascii="Times New Roman"/>
          <w:b w:val="false"/>
          <w:i w:val="false"/>
          <w:color w:val="000000"/>
          <w:sz w:val="28"/>
        </w:rPr>
        <w:t xml:space="preserve">
                      гиялық санатори.  лық-ги.   дық су.   ТОҚМ,   жылдың </w:t>
      </w:r>
      <w:r>
        <w:br/>
      </w:r>
      <w:r>
        <w:rPr>
          <w:rFonts w:ascii="Times New Roman"/>
          <w:b w:val="false"/>
          <w:i w:val="false"/>
          <w:color w:val="000000"/>
          <w:sz w:val="28"/>
        </w:rPr>
        <w:t xml:space="preserve">
                      ялық-курорттық    гиеналық  лардың    облыс.    IІІ </w:t>
      </w:r>
      <w:r>
        <w:br/>
      </w:r>
      <w:r>
        <w:rPr>
          <w:rFonts w:ascii="Times New Roman"/>
          <w:b w:val="false"/>
          <w:i w:val="false"/>
          <w:color w:val="000000"/>
          <w:sz w:val="28"/>
        </w:rPr>
        <w:t xml:space="preserve">
                      мекемелер мен     және      сапасын   тардың  тоқсаны </w:t>
      </w:r>
      <w:r>
        <w:br/>
      </w:r>
      <w:r>
        <w:rPr>
          <w:rFonts w:ascii="Times New Roman"/>
          <w:b w:val="false"/>
          <w:i w:val="false"/>
          <w:color w:val="000000"/>
          <w:sz w:val="28"/>
        </w:rPr>
        <w:t xml:space="preserve">
                      асханалық және    экология. және ха.  әкімде. </w:t>
      </w:r>
      <w:r>
        <w:br/>
      </w:r>
      <w:r>
        <w:rPr>
          <w:rFonts w:ascii="Times New Roman"/>
          <w:b w:val="false"/>
          <w:i w:val="false"/>
          <w:color w:val="000000"/>
          <w:sz w:val="28"/>
        </w:rPr>
        <w:t xml:space="preserve">
                      емдік минералды   лық       лықтың    рі </w:t>
      </w:r>
      <w:r>
        <w:br/>
      </w:r>
      <w:r>
        <w:rPr>
          <w:rFonts w:ascii="Times New Roman"/>
          <w:b w:val="false"/>
          <w:i w:val="false"/>
          <w:color w:val="000000"/>
          <w:sz w:val="28"/>
        </w:rPr>
        <w:t xml:space="preserve">
                      суларды бөліп     сарапта.  денсаулы. </w:t>
      </w:r>
      <w:r>
        <w:br/>
      </w:r>
      <w:r>
        <w:rPr>
          <w:rFonts w:ascii="Times New Roman"/>
          <w:b w:val="false"/>
          <w:i w:val="false"/>
          <w:color w:val="000000"/>
          <w:sz w:val="28"/>
        </w:rPr>
        <w:t xml:space="preserve">
                      құю кәсіпорында.  малар,    ғын жақ. </w:t>
      </w:r>
      <w:r>
        <w:br/>
      </w:r>
      <w:r>
        <w:rPr>
          <w:rFonts w:ascii="Times New Roman"/>
          <w:b w:val="false"/>
          <w:i w:val="false"/>
          <w:color w:val="000000"/>
          <w:sz w:val="28"/>
        </w:rPr>
        <w:t xml:space="preserve">
                      рының құрылысын   әкімдер.  сарту </w:t>
      </w:r>
      <w:r>
        <w:br/>
      </w:r>
      <w:r>
        <w:rPr>
          <w:rFonts w:ascii="Times New Roman"/>
          <w:b w:val="false"/>
          <w:i w:val="false"/>
          <w:color w:val="000000"/>
          <w:sz w:val="28"/>
        </w:rPr>
        <w:t xml:space="preserve">
                      салу үшін жерас.  дің ше. </w:t>
      </w:r>
      <w:r>
        <w:br/>
      </w:r>
      <w:r>
        <w:rPr>
          <w:rFonts w:ascii="Times New Roman"/>
          <w:b w:val="false"/>
          <w:i w:val="false"/>
          <w:color w:val="000000"/>
          <w:sz w:val="28"/>
        </w:rPr>
        <w:t xml:space="preserve">
                      ты минералды су   шімдері </w:t>
      </w:r>
      <w:r>
        <w:br/>
      </w:r>
      <w:r>
        <w:rPr>
          <w:rFonts w:ascii="Times New Roman"/>
          <w:b w:val="false"/>
          <w:i w:val="false"/>
          <w:color w:val="000000"/>
          <w:sz w:val="28"/>
        </w:rPr>
        <w:t xml:space="preserve">
                      көздері кен орын. </w:t>
      </w:r>
      <w:r>
        <w:br/>
      </w:r>
      <w:r>
        <w:rPr>
          <w:rFonts w:ascii="Times New Roman"/>
          <w:b w:val="false"/>
          <w:i w:val="false"/>
          <w:color w:val="000000"/>
          <w:sz w:val="28"/>
        </w:rPr>
        <w:t xml:space="preserve">
                      дарын пайдалану. </w:t>
      </w:r>
      <w:r>
        <w:br/>
      </w:r>
      <w:r>
        <w:rPr>
          <w:rFonts w:ascii="Times New Roman"/>
          <w:b w:val="false"/>
          <w:i w:val="false"/>
          <w:color w:val="000000"/>
          <w:sz w:val="28"/>
        </w:rPr>
        <w:t xml:space="preserve">
                      дың мүмкіндігін </w:t>
      </w:r>
      <w:r>
        <w:br/>
      </w:r>
      <w:r>
        <w:rPr>
          <w:rFonts w:ascii="Times New Roman"/>
          <w:b w:val="false"/>
          <w:i w:val="false"/>
          <w:color w:val="000000"/>
          <w:sz w:val="28"/>
        </w:rPr>
        <w:t xml:space="preserve">
                      зерделеу </w:t>
      </w:r>
      <w:r>
        <w:br/>
      </w:r>
      <w:r>
        <w:rPr>
          <w:rFonts w:ascii="Times New Roman"/>
          <w:b w:val="false"/>
          <w:i w:val="false"/>
          <w:color w:val="000000"/>
          <w:sz w:val="28"/>
        </w:rPr>
        <w:t xml:space="preserve">
--------------------------------------------------------------------------- </w:t>
      </w:r>
      <w:r>
        <w:br/>
      </w:r>
      <w:r>
        <w:rPr>
          <w:rFonts w:ascii="Times New Roman"/>
          <w:b w:val="false"/>
          <w:i w:val="false"/>
          <w:color w:val="000000"/>
          <w:sz w:val="28"/>
        </w:rPr>
        <w:t xml:space="preserve">
3-блок. Зиянды заттардың атмосфералық ауаға шығарылуының, электромагниттік өрістердің және басқа да физикалық факторлардың көздерін санитарлық-эпидемиологиялық қадағалау </w:t>
      </w:r>
      <w:r>
        <w:br/>
      </w:r>
      <w:r>
        <w:rPr>
          <w:rFonts w:ascii="Times New Roman"/>
          <w:b w:val="false"/>
          <w:i w:val="false"/>
          <w:color w:val="000000"/>
          <w:sz w:val="28"/>
        </w:rPr>
        <w:t xml:space="preserve">
--------------------------------------------------------------------------- </w:t>
      </w:r>
      <w:r>
        <w:br/>
      </w:r>
      <w:r>
        <w:rPr>
          <w:rFonts w:ascii="Times New Roman"/>
          <w:b w:val="false"/>
          <w:i w:val="false"/>
          <w:color w:val="000000"/>
          <w:sz w:val="28"/>
        </w:rPr>
        <w:t xml:space="preserve">
Рет!Басымдықты бағыты!    Іс-шара     ! Аяқтау  !Күтілетін!Жауапты!Орындау </w:t>
      </w:r>
      <w:r>
        <w:br/>
      </w:r>
      <w:r>
        <w:rPr>
          <w:rFonts w:ascii="Times New Roman"/>
          <w:b w:val="false"/>
          <w:i w:val="false"/>
          <w:color w:val="000000"/>
          <w:sz w:val="28"/>
        </w:rPr>
        <w:t xml:space="preserve">
 N !                 !                ! нысаны  !  нәтиже !орында.!мерзімі </w:t>
      </w:r>
      <w:r>
        <w:br/>
      </w:r>
      <w:r>
        <w:rPr>
          <w:rFonts w:ascii="Times New Roman"/>
          <w:b w:val="false"/>
          <w:i w:val="false"/>
          <w:color w:val="000000"/>
          <w:sz w:val="28"/>
        </w:rPr>
        <w:t xml:space="preserve">
   !                 !                !         !         !ушы    !      </w:t>
      </w:r>
      <w:r>
        <w:br/>
      </w:r>
      <w:r>
        <w:rPr>
          <w:rFonts w:ascii="Times New Roman"/>
          <w:b w:val="false"/>
          <w:i w:val="false"/>
          <w:color w:val="000000"/>
          <w:sz w:val="28"/>
        </w:rPr>
        <w:t xml:space="preserve">
--------------------------------------------------------------------------- </w:t>
      </w:r>
      <w:r>
        <w:br/>
      </w:r>
      <w:r>
        <w:rPr>
          <w:rFonts w:ascii="Times New Roman"/>
          <w:b w:val="false"/>
          <w:i w:val="false"/>
          <w:color w:val="000000"/>
          <w:sz w:val="28"/>
        </w:rPr>
        <w:t xml:space="preserve">
1.  Тиісті алдын      3.1. Облыс ор.    Бірлескен Атмосфера.  ТОҚМ,   2000 </w:t>
      </w:r>
      <w:r>
        <w:br/>
      </w:r>
      <w:r>
        <w:rPr>
          <w:rFonts w:ascii="Times New Roman"/>
          <w:b w:val="false"/>
          <w:i w:val="false"/>
          <w:color w:val="000000"/>
          <w:sz w:val="28"/>
        </w:rPr>
        <w:t xml:space="preserve">
    алу іс-шарала.    талықтарындағы    бұйрық    лық ласта.  Гидро. жылдың </w:t>
      </w:r>
      <w:r>
        <w:br/>
      </w:r>
      <w:r>
        <w:rPr>
          <w:rFonts w:ascii="Times New Roman"/>
          <w:b w:val="false"/>
          <w:i w:val="false"/>
          <w:color w:val="000000"/>
          <w:sz w:val="28"/>
        </w:rPr>
        <w:t xml:space="preserve">
    рын әзірлей       халықтың денсау.            нудың әсе.  мет,     ІІІ </w:t>
      </w:r>
      <w:r>
        <w:br/>
      </w:r>
      <w:r>
        <w:rPr>
          <w:rFonts w:ascii="Times New Roman"/>
          <w:b w:val="false"/>
          <w:i w:val="false"/>
          <w:color w:val="000000"/>
          <w:sz w:val="28"/>
        </w:rPr>
        <w:t xml:space="preserve">
    отырып, ауаның    лығына атмосфе.             рін азайту  ДСА,  тоқсаны </w:t>
      </w:r>
      <w:r>
        <w:br/>
      </w:r>
      <w:r>
        <w:rPr>
          <w:rFonts w:ascii="Times New Roman"/>
          <w:b w:val="false"/>
          <w:i w:val="false"/>
          <w:color w:val="000000"/>
          <w:sz w:val="28"/>
        </w:rPr>
        <w:t xml:space="preserve">
    ластануының,      ралық ластану               жөніндегі   облыс </w:t>
      </w:r>
      <w:r>
        <w:br/>
      </w:r>
      <w:r>
        <w:rPr>
          <w:rFonts w:ascii="Times New Roman"/>
          <w:b w:val="false"/>
          <w:i w:val="false"/>
          <w:color w:val="000000"/>
          <w:sz w:val="28"/>
        </w:rPr>
        <w:t xml:space="preserve">
    шудың, электро.   құрамы әсерінің             іс-шаралар. әкім. </w:t>
      </w:r>
      <w:r>
        <w:br/>
      </w:r>
      <w:r>
        <w:rPr>
          <w:rFonts w:ascii="Times New Roman"/>
          <w:b w:val="false"/>
          <w:i w:val="false"/>
          <w:color w:val="000000"/>
          <w:sz w:val="28"/>
        </w:rPr>
        <w:t xml:space="preserve">
    магниттік ахуал.  себептік-салдар.            ды әзірлеу  дері </w:t>
      </w:r>
      <w:r>
        <w:br/>
      </w:r>
      <w:r>
        <w:rPr>
          <w:rFonts w:ascii="Times New Roman"/>
          <w:b w:val="false"/>
          <w:i w:val="false"/>
          <w:color w:val="000000"/>
          <w:sz w:val="28"/>
        </w:rPr>
        <w:t xml:space="preserve">
    дың адамдардың    лық байланысын </w:t>
      </w:r>
      <w:r>
        <w:br/>
      </w:r>
      <w:r>
        <w:rPr>
          <w:rFonts w:ascii="Times New Roman"/>
          <w:b w:val="false"/>
          <w:i w:val="false"/>
          <w:color w:val="000000"/>
          <w:sz w:val="28"/>
        </w:rPr>
        <w:t xml:space="preserve">
    денсаулығына      динамикалық </w:t>
      </w:r>
      <w:r>
        <w:br/>
      </w:r>
      <w:r>
        <w:rPr>
          <w:rFonts w:ascii="Times New Roman"/>
          <w:b w:val="false"/>
          <w:i w:val="false"/>
          <w:color w:val="000000"/>
          <w:sz w:val="28"/>
        </w:rPr>
        <w:t xml:space="preserve">
    әсерін зерделеу   тұрғыда зерделеу </w:t>
      </w:r>
    </w:p>
    <w:p>
      <w:pPr>
        <w:spacing w:after="0"/>
        <w:ind w:left="0"/>
        <w:jc w:val="both"/>
      </w:pPr>
      <w:r>
        <w:rPr>
          <w:rFonts w:ascii="Times New Roman"/>
          <w:b w:val="false"/>
          <w:i w:val="false"/>
          <w:color w:val="000000"/>
          <w:sz w:val="28"/>
        </w:rPr>
        <w:t xml:space="preserve">                      3.2. Технология.  Әкімдер.  Қоршаған   Облыс    2002 </w:t>
      </w:r>
      <w:r>
        <w:br/>
      </w:r>
      <w:r>
        <w:rPr>
          <w:rFonts w:ascii="Times New Roman"/>
          <w:b w:val="false"/>
          <w:i w:val="false"/>
          <w:color w:val="000000"/>
          <w:sz w:val="28"/>
        </w:rPr>
        <w:t xml:space="preserve">
                      лық, ұйымдасты.   дің       ортаны     әкімде. жылдың </w:t>
      </w:r>
      <w:r>
        <w:br/>
      </w:r>
      <w:r>
        <w:rPr>
          <w:rFonts w:ascii="Times New Roman"/>
          <w:b w:val="false"/>
          <w:i w:val="false"/>
          <w:color w:val="000000"/>
          <w:sz w:val="28"/>
        </w:rPr>
        <w:t xml:space="preserve">
                      ру-техникалық,    шешімі    жақсарту,  рі,       ІІІ </w:t>
      </w:r>
      <w:r>
        <w:br/>
      </w:r>
      <w:r>
        <w:rPr>
          <w:rFonts w:ascii="Times New Roman"/>
          <w:b w:val="false"/>
          <w:i w:val="false"/>
          <w:color w:val="000000"/>
          <w:sz w:val="28"/>
        </w:rPr>
        <w:t xml:space="preserve">
                      ауа қорғау және             сырқатта.  ЭИСМ,  тоқсаны </w:t>
      </w:r>
      <w:r>
        <w:br/>
      </w:r>
      <w:r>
        <w:rPr>
          <w:rFonts w:ascii="Times New Roman"/>
          <w:b w:val="false"/>
          <w:i w:val="false"/>
          <w:color w:val="000000"/>
          <w:sz w:val="28"/>
        </w:rPr>
        <w:t xml:space="preserve">
                      қала құрылысы               нуды       ТОҚМ </w:t>
      </w:r>
      <w:r>
        <w:br/>
      </w:r>
      <w:r>
        <w:rPr>
          <w:rFonts w:ascii="Times New Roman"/>
          <w:b w:val="false"/>
          <w:i w:val="false"/>
          <w:color w:val="000000"/>
          <w:sz w:val="28"/>
        </w:rPr>
        <w:t xml:space="preserve">
                      шараларын іске              азайту </w:t>
      </w:r>
      <w:r>
        <w:br/>
      </w:r>
      <w:r>
        <w:rPr>
          <w:rFonts w:ascii="Times New Roman"/>
          <w:b w:val="false"/>
          <w:i w:val="false"/>
          <w:color w:val="000000"/>
          <w:sz w:val="28"/>
        </w:rPr>
        <w:t xml:space="preserve">
                      асыру жолымен </w:t>
      </w:r>
      <w:r>
        <w:br/>
      </w:r>
      <w:r>
        <w:rPr>
          <w:rFonts w:ascii="Times New Roman"/>
          <w:b w:val="false"/>
          <w:i w:val="false"/>
          <w:color w:val="000000"/>
          <w:sz w:val="28"/>
        </w:rPr>
        <w:t xml:space="preserve">
                      улы заттардың </w:t>
      </w:r>
      <w:r>
        <w:br/>
      </w:r>
      <w:r>
        <w:rPr>
          <w:rFonts w:ascii="Times New Roman"/>
          <w:b w:val="false"/>
          <w:i w:val="false"/>
          <w:color w:val="000000"/>
          <w:sz w:val="28"/>
        </w:rPr>
        <w:t xml:space="preserve">
                      атмосфералық-ауа. </w:t>
      </w:r>
      <w:r>
        <w:br/>
      </w:r>
      <w:r>
        <w:rPr>
          <w:rFonts w:ascii="Times New Roman"/>
          <w:b w:val="false"/>
          <w:i w:val="false"/>
          <w:color w:val="000000"/>
          <w:sz w:val="28"/>
        </w:rPr>
        <w:t xml:space="preserve">
                      ға шығарылуын </w:t>
      </w:r>
      <w:r>
        <w:br/>
      </w:r>
      <w:r>
        <w:rPr>
          <w:rFonts w:ascii="Times New Roman"/>
          <w:b w:val="false"/>
          <w:i w:val="false"/>
          <w:color w:val="000000"/>
          <w:sz w:val="28"/>
        </w:rPr>
        <w:t xml:space="preserve">
                      қысқартуды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3.3. Шудың жол   Шуға қаты. Шу деңгей. ДСА,    2001 </w:t>
      </w:r>
      <w:r>
        <w:br/>
      </w:r>
      <w:r>
        <w:rPr>
          <w:rFonts w:ascii="Times New Roman"/>
          <w:b w:val="false"/>
          <w:i w:val="false"/>
          <w:color w:val="000000"/>
          <w:sz w:val="28"/>
        </w:rPr>
        <w:t xml:space="preserve">
                      берілетін дең.   сты карта. інің әсе.  ТОҚМ,  жылдың </w:t>
      </w:r>
      <w:r>
        <w:br/>
      </w:r>
      <w:r>
        <w:rPr>
          <w:rFonts w:ascii="Times New Roman"/>
          <w:b w:val="false"/>
          <w:i w:val="false"/>
          <w:color w:val="000000"/>
          <w:sz w:val="28"/>
        </w:rPr>
        <w:t xml:space="preserve">
                      гейінен асып     лар, шу    рін        облыс.   ІІІ </w:t>
      </w:r>
      <w:r>
        <w:br/>
      </w:r>
      <w:r>
        <w:rPr>
          <w:rFonts w:ascii="Times New Roman"/>
          <w:b w:val="false"/>
          <w:i w:val="false"/>
          <w:color w:val="000000"/>
          <w:sz w:val="28"/>
        </w:rPr>
        <w:t xml:space="preserve">
                      түсетін халық    деңгейінің азайту     тардың тоқсаны </w:t>
      </w:r>
      <w:r>
        <w:br/>
      </w:r>
      <w:r>
        <w:rPr>
          <w:rFonts w:ascii="Times New Roman"/>
          <w:b w:val="false"/>
          <w:i w:val="false"/>
          <w:color w:val="000000"/>
          <w:sz w:val="28"/>
        </w:rPr>
        <w:t xml:space="preserve">
                      денсаулығына     әсерін                әкімде. </w:t>
      </w:r>
      <w:r>
        <w:br/>
      </w:r>
      <w:r>
        <w:rPr>
          <w:rFonts w:ascii="Times New Roman"/>
          <w:b w:val="false"/>
          <w:i w:val="false"/>
          <w:color w:val="000000"/>
          <w:sz w:val="28"/>
        </w:rPr>
        <w:t xml:space="preserve">
                      әсерінің шегін   азайту                рі </w:t>
      </w:r>
      <w:r>
        <w:br/>
      </w:r>
      <w:r>
        <w:rPr>
          <w:rFonts w:ascii="Times New Roman"/>
          <w:b w:val="false"/>
          <w:i w:val="false"/>
          <w:color w:val="000000"/>
          <w:sz w:val="28"/>
        </w:rPr>
        <w:t xml:space="preserve">
                      айқындау         жөнінде </w:t>
      </w:r>
      <w:r>
        <w:br/>
      </w:r>
      <w:r>
        <w:rPr>
          <w:rFonts w:ascii="Times New Roman"/>
          <w:b w:val="false"/>
          <w:i w:val="false"/>
          <w:color w:val="000000"/>
          <w:sz w:val="28"/>
        </w:rPr>
        <w:t xml:space="preserve">
                                       ұсынымдар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                      3.4. Неғұрлым    Электро.   Электро.  ДСА,      2002 </w:t>
      </w:r>
      <w:r>
        <w:br/>
      </w:r>
      <w:r>
        <w:rPr>
          <w:rFonts w:ascii="Times New Roman"/>
          <w:b w:val="false"/>
          <w:i w:val="false"/>
          <w:color w:val="000000"/>
          <w:sz w:val="28"/>
        </w:rPr>
        <w:t xml:space="preserve">
                      қуатты электро.  магнит.    магнит.   ТОҚМ,    жылдың </w:t>
      </w:r>
      <w:r>
        <w:br/>
      </w:r>
      <w:r>
        <w:rPr>
          <w:rFonts w:ascii="Times New Roman"/>
          <w:b w:val="false"/>
          <w:i w:val="false"/>
          <w:color w:val="000000"/>
          <w:sz w:val="28"/>
        </w:rPr>
        <w:t xml:space="preserve">
                      магниттік сәу.   тік сәу.   тік сәу.  Гидро.     ІІ </w:t>
      </w:r>
      <w:r>
        <w:br/>
      </w:r>
      <w:r>
        <w:rPr>
          <w:rFonts w:ascii="Times New Roman"/>
          <w:b w:val="false"/>
          <w:i w:val="false"/>
          <w:color w:val="000000"/>
          <w:sz w:val="28"/>
        </w:rPr>
        <w:t xml:space="preserve">
                      лелену көздерін  лелену     леленуді  мет,    тоқсаны </w:t>
      </w:r>
      <w:r>
        <w:br/>
      </w:r>
      <w:r>
        <w:rPr>
          <w:rFonts w:ascii="Times New Roman"/>
          <w:b w:val="false"/>
          <w:i w:val="false"/>
          <w:color w:val="000000"/>
          <w:sz w:val="28"/>
        </w:rPr>
        <w:t xml:space="preserve">
                      құжаттандыруды   көздерін   азайту    қалалар. </w:t>
      </w:r>
      <w:r>
        <w:br/>
      </w:r>
      <w:r>
        <w:rPr>
          <w:rFonts w:ascii="Times New Roman"/>
          <w:b w:val="false"/>
          <w:i w:val="false"/>
          <w:color w:val="000000"/>
          <w:sz w:val="28"/>
        </w:rPr>
        <w:t xml:space="preserve">
                      жүргізу, сани.   құжаттан.            дың әкім. </w:t>
      </w:r>
      <w:r>
        <w:br/>
      </w:r>
      <w:r>
        <w:rPr>
          <w:rFonts w:ascii="Times New Roman"/>
          <w:b w:val="false"/>
          <w:i w:val="false"/>
          <w:color w:val="000000"/>
          <w:sz w:val="28"/>
        </w:rPr>
        <w:t xml:space="preserve">
                      тарлық қорғау    дыру                 дері </w:t>
      </w:r>
      <w:r>
        <w:br/>
      </w:r>
      <w:r>
        <w:rPr>
          <w:rFonts w:ascii="Times New Roman"/>
          <w:b w:val="false"/>
          <w:i w:val="false"/>
          <w:color w:val="000000"/>
          <w:sz w:val="28"/>
        </w:rPr>
        <w:t xml:space="preserve">
                      аймақтары мен </w:t>
      </w:r>
      <w:r>
        <w:br/>
      </w:r>
      <w:r>
        <w:rPr>
          <w:rFonts w:ascii="Times New Roman"/>
          <w:b w:val="false"/>
          <w:i w:val="false"/>
          <w:color w:val="000000"/>
          <w:sz w:val="28"/>
        </w:rPr>
        <w:t xml:space="preserve">
                      құрылыстар </w:t>
      </w:r>
      <w:r>
        <w:br/>
      </w:r>
      <w:r>
        <w:rPr>
          <w:rFonts w:ascii="Times New Roman"/>
          <w:b w:val="false"/>
          <w:i w:val="false"/>
          <w:color w:val="000000"/>
          <w:sz w:val="28"/>
        </w:rPr>
        <w:t xml:space="preserve">
                      салуды шектеу </w:t>
      </w:r>
      <w:r>
        <w:br/>
      </w:r>
      <w:r>
        <w:rPr>
          <w:rFonts w:ascii="Times New Roman"/>
          <w:b w:val="false"/>
          <w:i w:val="false"/>
          <w:color w:val="000000"/>
          <w:sz w:val="28"/>
        </w:rPr>
        <w:t xml:space="preserve">
                      аймақтары </w:t>
      </w:r>
      <w:r>
        <w:br/>
      </w:r>
      <w:r>
        <w:rPr>
          <w:rFonts w:ascii="Times New Roman"/>
          <w:b w:val="false"/>
          <w:i w:val="false"/>
          <w:color w:val="000000"/>
          <w:sz w:val="28"/>
        </w:rPr>
        <w:t xml:space="preserve">
                      көлемдерінің </w:t>
      </w:r>
      <w:r>
        <w:br/>
      </w:r>
      <w:r>
        <w:rPr>
          <w:rFonts w:ascii="Times New Roman"/>
          <w:b w:val="false"/>
          <w:i w:val="false"/>
          <w:color w:val="000000"/>
          <w:sz w:val="28"/>
        </w:rPr>
        <w:t xml:space="preserve">
                      нормативтерге </w:t>
      </w:r>
      <w:r>
        <w:br/>
      </w:r>
      <w:r>
        <w:rPr>
          <w:rFonts w:ascii="Times New Roman"/>
          <w:b w:val="false"/>
          <w:i w:val="false"/>
          <w:color w:val="000000"/>
          <w:sz w:val="28"/>
        </w:rPr>
        <w:t xml:space="preserve">
                      сәйкестігін </w:t>
      </w:r>
      <w:r>
        <w:br/>
      </w:r>
      <w:r>
        <w:rPr>
          <w:rFonts w:ascii="Times New Roman"/>
          <w:b w:val="false"/>
          <w:i w:val="false"/>
          <w:color w:val="000000"/>
          <w:sz w:val="28"/>
        </w:rPr>
        <w:t xml:space="preserve">
                      айқындау </w:t>
      </w:r>
      <w:r>
        <w:br/>
      </w:r>
      <w:r>
        <w:rPr>
          <w:rFonts w:ascii="Times New Roman"/>
          <w:b w:val="false"/>
          <w:i w:val="false"/>
          <w:color w:val="000000"/>
          <w:sz w:val="28"/>
        </w:rPr>
        <w:t xml:space="preserve">
--------------------------------------------------------------------------- </w:t>
      </w:r>
      <w:r>
        <w:br/>
      </w:r>
      <w:r>
        <w:rPr>
          <w:rFonts w:ascii="Times New Roman"/>
          <w:b w:val="false"/>
          <w:i w:val="false"/>
          <w:color w:val="000000"/>
          <w:sz w:val="28"/>
        </w:rPr>
        <w:t xml:space="preserve">
4-блок. Топырақтың санитарлық-эпидемиологиялық қауіпсіздігі. Аумақтарды тұрмыстық және өндірістік қалдықтардан тазарту </w:t>
      </w:r>
      <w:r>
        <w:br/>
      </w:r>
      <w:r>
        <w:rPr>
          <w:rFonts w:ascii="Times New Roman"/>
          <w:b w:val="false"/>
          <w:i w:val="false"/>
          <w:color w:val="000000"/>
          <w:sz w:val="28"/>
        </w:rPr>
        <w:t xml:space="preserve">
--------------------------------------------------------------------------- </w:t>
      </w:r>
      <w:r>
        <w:br/>
      </w:r>
      <w:r>
        <w:rPr>
          <w:rFonts w:ascii="Times New Roman"/>
          <w:b w:val="false"/>
          <w:i w:val="false"/>
          <w:color w:val="000000"/>
          <w:sz w:val="28"/>
        </w:rPr>
        <w:t xml:space="preserve">
Рет!Басымдықты бағыты!    Іс-шара     ! Аяқтау  !Күтілетін!Жауапты!Орындау </w:t>
      </w:r>
      <w:r>
        <w:br/>
      </w:r>
      <w:r>
        <w:rPr>
          <w:rFonts w:ascii="Times New Roman"/>
          <w:b w:val="false"/>
          <w:i w:val="false"/>
          <w:color w:val="000000"/>
          <w:sz w:val="28"/>
        </w:rPr>
        <w:t xml:space="preserve">
 N !                 !                ! нысаны  !  нәтиже !орында.!мерзімі </w:t>
      </w:r>
      <w:r>
        <w:br/>
      </w:r>
      <w:r>
        <w:rPr>
          <w:rFonts w:ascii="Times New Roman"/>
          <w:b w:val="false"/>
          <w:i w:val="false"/>
          <w:color w:val="000000"/>
          <w:sz w:val="28"/>
        </w:rPr>
        <w:t xml:space="preserve">
   !                 !                !         !         !ушы    !      </w:t>
      </w:r>
      <w:r>
        <w:br/>
      </w:r>
      <w:r>
        <w:rPr>
          <w:rFonts w:ascii="Times New Roman"/>
          <w:b w:val="false"/>
          <w:i w:val="false"/>
          <w:color w:val="000000"/>
          <w:sz w:val="28"/>
        </w:rPr>
        <w:t xml:space="preserve">
--------------------------------------------------------------------------- </w:t>
      </w:r>
      <w:r>
        <w:br/>
      </w:r>
      <w:r>
        <w:rPr>
          <w:rFonts w:ascii="Times New Roman"/>
          <w:b w:val="false"/>
          <w:i w:val="false"/>
          <w:color w:val="000000"/>
          <w:sz w:val="28"/>
        </w:rPr>
        <w:t xml:space="preserve">
1 Тұрмыстық қатты    4.1. "Қалалық    Қазақстан  Санитар.   ДСМ,      2000- </w:t>
      </w:r>
      <w:r>
        <w:br/>
      </w:r>
      <w:r>
        <w:rPr>
          <w:rFonts w:ascii="Times New Roman"/>
          <w:b w:val="false"/>
          <w:i w:val="false"/>
          <w:color w:val="000000"/>
          <w:sz w:val="28"/>
        </w:rPr>
        <w:t xml:space="preserve">
  қалдықтарды жинау, және селолық     Республи.  лық жағ.   ҚОҚМ,     2005 </w:t>
      </w:r>
      <w:r>
        <w:br/>
      </w:r>
      <w:r>
        <w:rPr>
          <w:rFonts w:ascii="Times New Roman"/>
          <w:b w:val="false"/>
          <w:i w:val="false"/>
          <w:color w:val="000000"/>
          <w:sz w:val="28"/>
        </w:rPr>
        <w:t xml:space="preserve">
  жою және кәдеге    қоныстардың      касы Бас   дайды      ИСМ      жыл. </w:t>
      </w:r>
      <w:r>
        <w:br/>
      </w:r>
      <w:r>
        <w:rPr>
          <w:rFonts w:ascii="Times New Roman"/>
          <w:b w:val="false"/>
          <w:i w:val="false"/>
          <w:color w:val="000000"/>
          <w:sz w:val="28"/>
        </w:rPr>
        <w:t xml:space="preserve">
  жарату жөніндегі   санитарлық       мемлекет.  жақсарту   Құрылыс   дар. </w:t>
      </w:r>
      <w:r>
        <w:br/>
      </w:r>
      <w:r>
        <w:rPr>
          <w:rFonts w:ascii="Times New Roman"/>
          <w:b w:val="false"/>
          <w:i w:val="false"/>
          <w:color w:val="000000"/>
          <w:sz w:val="28"/>
        </w:rPr>
        <w:t xml:space="preserve">
  нормативтік база.  жағдайы туралы   тік сани.  және ха.   істері    дың </w:t>
      </w:r>
      <w:r>
        <w:br/>
      </w:r>
      <w:r>
        <w:rPr>
          <w:rFonts w:ascii="Times New Roman"/>
          <w:b w:val="false"/>
          <w:i w:val="false"/>
          <w:color w:val="000000"/>
          <w:sz w:val="28"/>
        </w:rPr>
        <w:t xml:space="preserve">
  ны жетілдіру       барлық шаруа.    тарлық     лықтың     жөнін.    ІІІ </w:t>
      </w:r>
      <w:r>
        <w:br/>
      </w:r>
      <w:r>
        <w:rPr>
          <w:rFonts w:ascii="Times New Roman"/>
          <w:b w:val="false"/>
          <w:i w:val="false"/>
          <w:color w:val="000000"/>
          <w:sz w:val="28"/>
        </w:rPr>
        <w:t xml:space="preserve">
                     шылық субъекті.  дәрігері.  денсаулы.  дегі ко.  тоқ. </w:t>
      </w:r>
      <w:r>
        <w:br/>
      </w:r>
      <w:r>
        <w:rPr>
          <w:rFonts w:ascii="Times New Roman"/>
          <w:b w:val="false"/>
          <w:i w:val="false"/>
          <w:color w:val="000000"/>
          <w:sz w:val="28"/>
        </w:rPr>
        <w:t xml:space="preserve">
                     лері мен азамат. нің қаулы. ғын сақ.   митеті,   саны </w:t>
      </w:r>
      <w:r>
        <w:br/>
      </w:r>
      <w:r>
        <w:rPr>
          <w:rFonts w:ascii="Times New Roman"/>
          <w:b w:val="false"/>
          <w:i w:val="false"/>
          <w:color w:val="000000"/>
          <w:sz w:val="28"/>
        </w:rPr>
        <w:t xml:space="preserve">
                     тардың қызмет    сы         тау жө.    ККМ, АШМ </w:t>
      </w:r>
      <w:r>
        <w:br/>
      </w:r>
      <w:r>
        <w:rPr>
          <w:rFonts w:ascii="Times New Roman"/>
          <w:b w:val="false"/>
          <w:i w:val="false"/>
          <w:color w:val="000000"/>
          <w:sz w:val="28"/>
        </w:rPr>
        <w:t xml:space="preserve">
                     ететін және                 нінде ти. </w:t>
      </w:r>
      <w:r>
        <w:br/>
      </w:r>
      <w:r>
        <w:rPr>
          <w:rFonts w:ascii="Times New Roman"/>
          <w:b w:val="false"/>
          <w:i w:val="false"/>
          <w:color w:val="000000"/>
          <w:sz w:val="28"/>
        </w:rPr>
        <w:t xml:space="preserve">
                     тұратын жерле.              імді шара. </w:t>
      </w:r>
      <w:r>
        <w:br/>
      </w:r>
      <w:r>
        <w:rPr>
          <w:rFonts w:ascii="Times New Roman"/>
          <w:b w:val="false"/>
          <w:i w:val="false"/>
          <w:color w:val="000000"/>
          <w:sz w:val="28"/>
        </w:rPr>
        <w:t xml:space="preserve">
                     рінің тазалығы              лар қабыл. </w:t>
      </w:r>
      <w:r>
        <w:br/>
      </w:r>
      <w:r>
        <w:rPr>
          <w:rFonts w:ascii="Times New Roman"/>
          <w:b w:val="false"/>
          <w:i w:val="false"/>
          <w:color w:val="000000"/>
          <w:sz w:val="28"/>
        </w:rPr>
        <w:t xml:space="preserve">
                     үшін жауапкер.              дау </w:t>
      </w:r>
      <w:r>
        <w:br/>
      </w:r>
      <w:r>
        <w:rPr>
          <w:rFonts w:ascii="Times New Roman"/>
          <w:b w:val="false"/>
          <w:i w:val="false"/>
          <w:color w:val="000000"/>
          <w:sz w:val="28"/>
        </w:rPr>
        <w:t xml:space="preserve">
                     шілігі туралы" </w:t>
      </w:r>
      <w:r>
        <w:br/>
      </w:r>
      <w:r>
        <w:rPr>
          <w:rFonts w:ascii="Times New Roman"/>
          <w:b w:val="false"/>
          <w:i w:val="false"/>
          <w:color w:val="000000"/>
          <w:sz w:val="28"/>
        </w:rPr>
        <w:t xml:space="preserve">
                     қаулының жоба. </w:t>
      </w:r>
      <w:r>
        <w:br/>
      </w:r>
      <w:r>
        <w:rPr>
          <w:rFonts w:ascii="Times New Roman"/>
          <w:b w:val="false"/>
          <w:i w:val="false"/>
          <w:color w:val="000000"/>
          <w:sz w:val="28"/>
        </w:rPr>
        <w:t xml:space="preserve">
                     сын әзірлеу </w:t>
      </w:r>
    </w:p>
    <w:p>
      <w:pPr>
        <w:spacing w:after="0"/>
        <w:ind w:left="0"/>
        <w:jc w:val="both"/>
      </w:pPr>
      <w:r>
        <w:rPr>
          <w:rFonts w:ascii="Times New Roman"/>
          <w:b w:val="false"/>
          <w:i w:val="false"/>
          <w:color w:val="000000"/>
          <w:sz w:val="28"/>
        </w:rPr>
        <w:t xml:space="preserve">                     4.2. Қоршаған   Норматив.   Қоршаған   Жер ре.   2000- </w:t>
      </w:r>
      <w:r>
        <w:br/>
      </w:r>
      <w:r>
        <w:rPr>
          <w:rFonts w:ascii="Times New Roman"/>
          <w:b w:val="false"/>
          <w:i w:val="false"/>
          <w:color w:val="000000"/>
          <w:sz w:val="28"/>
        </w:rPr>
        <w:t xml:space="preserve">
                     орта объекті.   тік құқық.  орта       сурста.   2002 </w:t>
      </w:r>
      <w:r>
        <w:br/>
      </w:r>
      <w:r>
        <w:rPr>
          <w:rFonts w:ascii="Times New Roman"/>
          <w:b w:val="false"/>
          <w:i w:val="false"/>
          <w:color w:val="000000"/>
          <w:sz w:val="28"/>
        </w:rPr>
        <w:t xml:space="preserve">
                     лері мен өсім.  тық кесім.  объекті.   рын бас. жылда. </w:t>
      </w:r>
      <w:r>
        <w:br/>
      </w:r>
      <w:r>
        <w:rPr>
          <w:rFonts w:ascii="Times New Roman"/>
          <w:b w:val="false"/>
          <w:i w:val="false"/>
          <w:color w:val="000000"/>
          <w:sz w:val="28"/>
        </w:rPr>
        <w:t xml:space="preserve">
                     дік тектес      нің жобасы  лерінде.   қару жө.   ры </w:t>
      </w:r>
      <w:r>
        <w:br/>
      </w:r>
      <w:r>
        <w:rPr>
          <w:rFonts w:ascii="Times New Roman"/>
          <w:b w:val="false"/>
          <w:i w:val="false"/>
          <w:color w:val="000000"/>
          <w:sz w:val="28"/>
        </w:rPr>
        <w:t xml:space="preserve">
                     азық-түліктер.              гі пести.  ніндегі  препа. </w:t>
      </w:r>
      <w:r>
        <w:br/>
      </w:r>
      <w:r>
        <w:rPr>
          <w:rFonts w:ascii="Times New Roman"/>
          <w:b w:val="false"/>
          <w:i w:val="false"/>
          <w:color w:val="000000"/>
          <w:sz w:val="28"/>
        </w:rPr>
        <w:t xml:space="preserve">
                     дегі олардың                цидтердің  агент.   ратта. </w:t>
      </w:r>
      <w:r>
        <w:br/>
      </w:r>
      <w:r>
        <w:rPr>
          <w:rFonts w:ascii="Times New Roman"/>
          <w:b w:val="false"/>
          <w:i w:val="false"/>
          <w:color w:val="000000"/>
          <w:sz w:val="28"/>
        </w:rPr>
        <w:t xml:space="preserve">
                     қалдық мөлшерін             құрамын    тік, АШМ,рды </w:t>
      </w:r>
      <w:r>
        <w:br/>
      </w:r>
      <w:r>
        <w:rPr>
          <w:rFonts w:ascii="Times New Roman"/>
          <w:b w:val="false"/>
          <w:i w:val="false"/>
          <w:color w:val="000000"/>
          <w:sz w:val="28"/>
        </w:rPr>
        <w:t xml:space="preserve">
                     айқындаудың                 азайту     ТОҚМ,    тірке. </w:t>
      </w:r>
      <w:r>
        <w:br/>
      </w:r>
      <w:r>
        <w:rPr>
          <w:rFonts w:ascii="Times New Roman"/>
          <w:b w:val="false"/>
          <w:i w:val="false"/>
          <w:color w:val="000000"/>
          <w:sz w:val="28"/>
        </w:rPr>
        <w:t xml:space="preserve">
                     әдістемесі бар                         ДСА, Ғы. ген </w:t>
      </w:r>
      <w:r>
        <w:br/>
      </w:r>
      <w:r>
        <w:rPr>
          <w:rFonts w:ascii="Times New Roman"/>
          <w:b w:val="false"/>
          <w:i w:val="false"/>
          <w:color w:val="000000"/>
          <w:sz w:val="28"/>
        </w:rPr>
        <w:t xml:space="preserve">
                     жаңа пестицид.                         лым ака. кезде. </w:t>
      </w:r>
      <w:r>
        <w:br/>
      </w:r>
      <w:r>
        <w:rPr>
          <w:rFonts w:ascii="Times New Roman"/>
          <w:b w:val="false"/>
          <w:i w:val="false"/>
          <w:color w:val="000000"/>
          <w:sz w:val="28"/>
        </w:rPr>
        <w:t xml:space="preserve">
                     тік препарат.                          демиясы  гі қа. </w:t>
      </w:r>
      <w:r>
        <w:br/>
      </w:r>
      <w:r>
        <w:rPr>
          <w:rFonts w:ascii="Times New Roman"/>
          <w:b w:val="false"/>
          <w:i w:val="false"/>
          <w:color w:val="000000"/>
          <w:sz w:val="28"/>
        </w:rPr>
        <w:t xml:space="preserve">
                     тардың топырақ.                                 жетті. </w:t>
      </w:r>
      <w:r>
        <w:br/>
      </w:r>
      <w:r>
        <w:rPr>
          <w:rFonts w:ascii="Times New Roman"/>
          <w:b w:val="false"/>
          <w:i w:val="false"/>
          <w:color w:val="000000"/>
          <w:sz w:val="28"/>
        </w:rPr>
        <w:t xml:space="preserve">
                     қа зақымы жө.                                   лік. </w:t>
      </w:r>
      <w:r>
        <w:br/>
      </w:r>
      <w:r>
        <w:rPr>
          <w:rFonts w:ascii="Times New Roman"/>
          <w:b w:val="false"/>
          <w:i w:val="false"/>
          <w:color w:val="000000"/>
          <w:sz w:val="28"/>
        </w:rPr>
        <w:t xml:space="preserve">
                     ніндегі норма.                                  терге </w:t>
      </w:r>
      <w:r>
        <w:br/>
      </w:r>
      <w:r>
        <w:rPr>
          <w:rFonts w:ascii="Times New Roman"/>
          <w:b w:val="false"/>
          <w:i w:val="false"/>
          <w:color w:val="000000"/>
          <w:sz w:val="28"/>
        </w:rPr>
        <w:t xml:space="preserve">
                     тивтерді                                        қарай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2 Топырақтардың   4.3. Тұрғын үй   Әкімдер.  Қалалар.  Облыс.    2000-2004 </w:t>
      </w:r>
      <w:r>
        <w:br/>
      </w:r>
      <w:r>
        <w:rPr>
          <w:rFonts w:ascii="Times New Roman"/>
          <w:b w:val="false"/>
          <w:i w:val="false"/>
          <w:color w:val="000000"/>
          <w:sz w:val="28"/>
        </w:rPr>
        <w:t xml:space="preserve">
  ластануының     секторын жоспар. дің ше.   дың таза. тардың      жылдар, </w:t>
      </w:r>
      <w:r>
        <w:br/>
      </w:r>
      <w:r>
        <w:rPr>
          <w:rFonts w:ascii="Times New Roman"/>
          <w:b w:val="false"/>
          <w:i w:val="false"/>
          <w:color w:val="000000"/>
          <w:sz w:val="28"/>
        </w:rPr>
        <w:t xml:space="preserve">
  халықтың жұқ.   лы-тұрақты та.   шімдері   лығын     әкімдері  жыл сайын </w:t>
      </w:r>
      <w:r>
        <w:br/>
      </w:r>
      <w:r>
        <w:rPr>
          <w:rFonts w:ascii="Times New Roman"/>
          <w:b w:val="false"/>
          <w:i w:val="false"/>
          <w:color w:val="000000"/>
          <w:sz w:val="28"/>
        </w:rPr>
        <w:t xml:space="preserve">
  палы және       зартуды жақсарту           жақсарту </w:t>
      </w:r>
      <w:r>
        <w:br/>
      </w:r>
      <w:r>
        <w:rPr>
          <w:rFonts w:ascii="Times New Roman"/>
          <w:b w:val="false"/>
          <w:i w:val="false"/>
          <w:color w:val="000000"/>
          <w:sz w:val="28"/>
        </w:rPr>
        <w:t xml:space="preserve">
  жұқпалы емес    барлық облыстар. </w:t>
      </w:r>
      <w:r>
        <w:br/>
      </w:r>
      <w:r>
        <w:rPr>
          <w:rFonts w:ascii="Times New Roman"/>
          <w:b w:val="false"/>
          <w:i w:val="false"/>
          <w:color w:val="000000"/>
          <w:sz w:val="28"/>
        </w:rPr>
        <w:t xml:space="preserve">
  этиологиямен    дың орталықтарын. </w:t>
      </w:r>
      <w:r>
        <w:br/>
      </w:r>
      <w:r>
        <w:rPr>
          <w:rFonts w:ascii="Times New Roman"/>
          <w:b w:val="false"/>
          <w:i w:val="false"/>
          <w:color w:val="000000"/>
          <w:sz w:val="28"/>
        </w:rPr>
        <w:t xml:space="preserve">
  сырқаттануына   да тұрмыстық </w:t>
      </w:r>
      <w:r>
        <w:br/>
      </w:r>
      <w:r>
        <w:rPr>
          <w:rFonts w:ascii="Times New Roman"/>
          <w:b w:val="false"/>
          <w:i w:val="false"/>
          <w:color w:val="000000"/>
          <w:sz w:val="28"/>
        </w:rPr>
        <w:t xml:space="preserve">
  тікелей және    қатты қалдықтар. </w:t>
      </w:r>
      <w:r>
        <w:br/>
      </w:r>
      <w:r>
        <w:rPr>
          <w:rFonts w:ascii="Times New Roman"/>
          <w:b w:val="false"/>
          <w:i w:val="false"/>
          <w:color w:val="000000"/>
          <w:sz w:val="28"/>
        </w:rPr>
        <w:t xml:space="preserve">
  жанама әсерін   ды ұқсату жөнін. </w:t>
      </w:r>
      <w:r>
        <w:br/>
      </w:r>
      <w:r>
        <w:rPr>
          <w:rFonts w:ascii="Times New Roman"/>
          <w:b w:val="false"/>
          <w:i w:val="false"/>
          <w:color w:val="000000"/>
          <w:sz w:val="28"/>
        </w:rPr>
        <w:t xml:space="preserve">
  болдырмау       дегі үлгі поли. </w:t>
      </w:r>
      <w:r>
        <w:br/>
      </w:r>
      <w:r>
        <w:rPr>
          <w:rFonts w:ascii="Times New Roman"/>
          <w:b w:val="false"/>
          <w:i w:val="false"/>
          <w:color w:val="000000"/>
          <w:sz w:val="28"/>
        </w:rPr>
        <w:t xml:space="preserve">
                  гондарын салу </w:t>
      </w:r>
    </w:p>
    <w:p>
      <w:pPr>
        <w:spacing w:after="0"/>
        <w:ind w:left="0"/>
        <w:jc w:val="both"/>
      </w:pPr>
      <w:r>
        <w:rPr>
          <w:rFonts w:ascii="Times New Roman"/>
          <w:b w:val="false"/>
          <w:i w:val="false"/>
          <w:color w:val="000000"/>
          <w:sz w:val="28"/>
        </w:rPr>
        <w:t xml:space="preserve">                  4.4. Аудан орта.  Бұл да   Індеттер. Облыс.    2000-2005 </w:t>
      </w:r>
      <w:r>
        <w:br/>
      </w:r>
      <w:r>
        <w:rPr>
          <w:rFonts w:ascii="Times New Roman"/>
          <w:b w:val="false"/>
          <w:i w:val="false"/>
          <w:color w:val="000000"/>
          <w:sz w:val="28"/>
        </w:rPr>
        <w:t xml:space="preserve">
                  лықтарында үлгі            дің ал.   тардың     жылдар, </w:t>
      </w:r>
      <w:r>
        <w:br/>
      </w:r>
      <w:r>
        <w:rPr>
          <w:rFonts w:ascii="Times New Roman"/>
          <w:b w:val="false"/>
          <w:i w:val="false"/>
          <w:color w:val="000000"/>
          <w:sz w:val="28"/>
        </w:rPr>
        <w:t xml:space="preserve">
                  мал зираттарын             дын алу   және      жыл сайын </w:t>
      </w:r>
      <w:r>
        <w:br/>
      </w:r>
      <w:r>
        <w:rPr>
          <w:rFonts w:ascii="Times New Roman"/>
          <w:b w:val="false"/>
          <w:i w:val="false"/>
          <w:color w:val="000000"/>
          <w:sz w:val="28"/>
        </w:rPr>
        <w:t xml:space="preserve">
                  салуға шаралар                       аудан. </w:t>
      </w:r>
      <w:r>
        <w:br/>
      </w:r>
      <w:r>
        <w:rPr>
          <w:rFonts w:ascii="Times New Roman"/>
          <w:b w:val="false"/>
          <w:i w:val="false"/>
          <w:color w:val="000000"/>
          <w:sz w:val="28"/>
        </w:rPr>
        <w:t xml:space="preserve">
                  қабылдау                             дардың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АШМ </w:t>
      </w:r>
    </w:p>
    <w:p>
      <w:pPr>
        <w:spacing w:after="0"/>
        <w:ind w:left="0"/>
        <w:jc w:val="both"/>
      </w:pPr>
      <w:r>
        <w:rPr>
          <w:rFonts w:ascii="Times New Roman"/>
          <w:b w:val="false"/>
          <w:i w:val="false"/>
          <w:color w:val="000000"/>
          <w:sz w:val="28"/>
        </w:rPr>
        <w:t xml:space="preserve">                  4.5. Топырақтың  Топырақ   Қоршаған  БҒМ-нің   2000 жыл. </w:t>
      </w:r>
      <w:r>
        <w:br/>
      </w:r>
      <w:r>
        <w:rPr>
          <w:rFonts w:ascii="Times New Roman"/>
          <w:b w:val="false"/>
          <w:i w:val="false"/>
          <w:color w:val="000000"/>
          <w:sz w:val="28"/>
        </w:rPr>
        <w:t xml:space="preserve">
                  ластануының      қыртысы   ортаның   топырақ.  дың IV </w:t>
      </w:r>
      <w:r>
        <w:br/>
      </w:r>
      <w:r>
        <w:rPr>
          <w:rFonts w:ascii="Times New Roman"/>
          <w:b w:val="false"/>
          <w:i w:val="false"/>
          <w:color w:val="000000"/>
          <w:sz w:val="28"/>
        </w:rPr>
        <w:t xml:space="preserve">
                  сипаты мен дең.  ластану.  ластану.  тану ин.  тоқсаны </w:t>
      </w:r>
      <w:r>
        <w:br/>
      </w:r>
      <w:r>
        <w:rPr>
          <w:rFonts w:ascii="Times New Roman"/>
          <w:b w:val="false"/>
          <w:i w:val="false"/>
          <w:color w:val="000000"/>
          <w:sz w:val="28"/>
        </w:rPr>
        <w:t xml:space="preserve">
                  гейін анықтау    ының      ының ха.  ституты </w:t>
      </w:r>
      <w:r>
        <w:br/>
      </w:r>
      <w:r>
        <w:rPr>
          <w:rFonts w:ascii="Times New Roman"/>
          <w:b w:val="false"/>
          <w:i w:val="false"/>
          <w:color w:val="000000"/>
          <w:sz w:val="28"/>
        </w:rPr>
        <w:t xml:space="preserve">
                  үшін ауылшаруа.  картасы   лық ден. </w:t>
      </w:r>
      <w:r>
        <w:br/>
      </w:r>
      <w:r>
        <w:rPr>
          <w:rFonts w:ascii="Times New Roman"/>
          <w:b w:val="false"/>
          <w:i w:val="false"/>
          <w:color w:val="000000"/>
          <w:sz w:val="28"/>
        </w:rPr>
        <w:t xml:space="preserve">
                  шылық және                 саулығы. </w:t>
      </w:r>
      <w:r>
        <w:br/>
      </w:r>
      <w:r>
        <w:rPr>
          <w:rFonts w:ascii="Times New Roman"/>
          <w:b w:val="false"/>
          <w:i w:val="false"/>
          <w:color w:val="000000"/>
          <w:sz w:val="28"/>
        </w:rPr>
        <w:t xml:space="preserve">
                  өнеркәсіптік               на әсе. </w:t>
      </w:r>
      <w:r>
        <w:br/>
      </w:r>
      <w:r>
        <w:rPr>
          <w:rFonts w:ascii="Times New Roman"/>
          <w:b w:val="false"/>
          <w:i w:val="false"/>
          <w:color w:val="000000"/>
          <w:sz w:val="28"/>
        </w:rPr>
        <w:t xml:space="preserve">
                  аудандардың                рінің </w:t>
      </w:r>
      <w:r>
        <w:br/>
      </w:r>
      <w:r>
        <w:rPr>
          <w:rFonts w:ascii="Times New Roman"/>
          <w:b w:val="false"/>
          <w:i w:val="false"/>
          <w:color w:val="000000"/>
          <w:sz w:val="28"/>
        </w:rPr>
        <w:t xml:space="preserve">
                  жерлерін түген.            алдын </w:t>
      </w:r>
      <w:r>
        <w:br/>
      </w:r>
      <w:r>
        <w:rPr>
          <w:rFonts w:ascii="Times New Roman"/>
          <w:b w:val="false"/>
          <w:i w:val="false"/>
          <w:color w:val="000000"/>
          <w:sz w:val="28"/>
        </w:rPr>
        <w:t xml:space="preserve">
                  деуді жүргізу              алу және </w:t>
      </w:r>
      <w:r>
        <w:br/>
      </w:r>
      <w:r>
        <w:rPr>
          <w:rFonts w:ascii="Times New Roman"/>
          <w:b w:val="false"/>
          <w:i w:val="false"/>
          <w:color w:val="000000"/>
          <w:sz w:val="28"/>
        </w:rPr>
        <w:t xml:space="preserve">
                                             оны азайту </w:t>
      </w:r>
    </w:p>
    <w:p>
      <w:pPr>
        <w:spacing w:after="0"/>
        <w:ind w:left="0"/>
        <w:jc w:val="both"/>
      </w:pPr>
      <w:r>
        <w:rPr>
          <w:rFonts w:ascii="Times New Roman"/>
          <w:b w:val="false"/>
          <w:i w:val="false"/>
          <w:color w:val="000000"/>
          <w:sz w:val="28"/>
        </w:rPr>
        <w:t xml:space="preserve">                  4.6. Кешенді     Топырақ.  Жұқпалы   БҒМ-нің      2001 </w:t>
      </w:r>
      <w:r>
        <w:br/>
      </w:r>
      <w:r>
        <w:rPr>
          <w:rFonts w:ascii="Times New Roman"/>
          <w:b w:val="false"/>
          <w:i w:val="false"/>
          <w:color w:val="000000"/>
          <w:sz w:val="28"/>
        </w:rPr>
        <w:t xml:space="preserve">
                  тәсіл негізінде  ты тазар. және жұқ. топырақ.    жылдың </w:t>
      </w:r>
      <w:r>
        <w:br/>
      </w:r>
      <w:r>
        <w:rPr>
          <w:rFonts w:ascii="Times New Roman"/>
          <w:b w:val="false"/>
          <w:i w:val="false"/>
          <w:color w:val="000000"/>
          <w:sz w:val="28"/>
        </w:rPr>
        <w:t xml:space="preserve">
                  топырақты және   ту жөнін. палы емес тану,         ІІ </w:t>
      </w:r>
      <w:r>
        <w:br/>
      </w:r>
      <w:r>
        <w:rPr>
          <w:rFonts w:ascii="Times New Roman"/>
          <w:b w:val="false"/>
          <w:i w:val="false"/>
          <w:color w:val="000000"/>
          <w:sz w:val="28"/>
        </w:rPr>
        <w:t xml:space="preserve">
                  ең алдымен       дегі іс-  аурулар.  микробио.   тоқсаны </w:t>
      </w:r>
      <w:r>
        <w:br/>
      </w:r>
      <w:r>
        <w:rPr>
          <w:rFonts w:ascii="Times New Roman"/>
          <w:b w:val="false"/>
          <w:i w:val="false"/>
          <w:color w:val="000000"/>
          <w:sz w:val="28"/>
        </w:rPr>
        <w:t xml:space="preserve">
                  Солтүстік және   шаралар.  дың ал.   логия </w:t>
      </w:r>
      <w:r>
        <w:br/>
      </w:r>
      <w:r>
        <w:rPr>
          <w:rFonts w:ascii="Times New Roman"/>
          <w:b w:val="false"/>
          <w:i w:val="false"/>
          <w:color w:val="000000"/>
          <w:sz w:val="28"/>
        </w:rPr>
        <w:t xml:space="preserve">
                  Оңтүстік Қазақ.  дың жос.  дын алу   және ви. </w:t>
      </w:r>
      <w:r>
        <w:br/>
      </w:r>
      <w:r>
        <w:rPr>
          <w:rFonts w:ascii="Times New Roman"/>
          <w:b w:val="false"/>
          <w:i w:val="false"/>
          <w:color w:val="000000"/>
          <w:sz w:val="28"/>
        </w:rPr>
        <w:t xml:space="preserve">
                  станның егінші.  пары                русоло. </w:t>
      </w:r>
      <w:r>
        <w:br/>
      </w:r>
      <w:r>
        <w:rPr>
          <w:rFonts w:ascii="Times New Roman"/>
          <w:b w:val="false"/>
          <w:i w:val="false"/>
          <w:color w:val="000000"/>
          <w:sz w:val="28"/>
        </w:rPr>
        <w:t xml:space="preserve">
                  лік аудандарын.                      гия, бо. </w:t>
      </w:r>
      <w:r>
        <w:br/>
      </w:r>
      <w:r>
        <w:rPr>
          <w:rFonts w:ascii="Times New Roman"/>
          <w:b w:val="false"/>
          <w:i w:val="false"/>
          <w:color w:val="000000"/>
          <w:sz w:val="28"/>
        </w:rPr>
        <w:t xml:space="preserve">
                  дағы топырақты                       таника </w:t>
      </w:r>
      <w:r>
        <w:br/>
      </w:r>
      <w:r>
        <w:rPr>
          <w:rFonts w:ascii="Times New Roman"/>
          <w:b w:val="false"/>
          <w:i w:val="false"/>
          <w:color w:val="000000"/>
          <w:sz w:val="28"/>
        </w:rPr>
        <w:t xml:space="preserve">
                  тазарту жөнін.                       институ. </w:t>
      </w:r>
      <w:r>
        <w:br/>
      </w:r>
      <w:r>
        <w:rPr>
          <w:rFonts w:ascii="Times New Roman"/>
          <w:b w:val="false"/>
          <w:i w:val="false"/>
          <w:color w:val="000000"/>
          <w:sz w:val="28"/>
        </w:rPr>
        <w:t xml:space="preserve">
                  дегі іс-шаралар.                     ты Ұлт. </w:t>
      </w:r>
      <w:r>
        <w:br/>
      </w:r>
      <w:r>
        <w:rPr>
          <w:rFonts w:ascii="Times New Roman"/>
          <w:b w:val="false"/>
          <w:i w:val="false"/>
          <w:color w:val="000000"/>
          <w:sz w:val="28"/>
        </w:rPr>
        <w:t xml:space="preserve">
                  ды әзірлеу                           тық ака. </w:t>
      </w:r>
      <w:r>
        <w:br/>
      </w:r>
      <w:r>
        <w:rPr>
          <w:rFonts w:ascii="Times New Roman"/>
          <w:b w:val="false"/>
          <w:i w:val="false"/>
          <w:color w:val="000000"/>
          <w:sz w:val="28"/>
        </w:rPr>
        <w:t xml:space="preserve">
                                                       демия </w:t>
      </w:r>
      <w:r>
        <w:br/>
      </w:r>
      <w:r>
        <w:rPr>
          <w:rFonts w:ascii="Times New Roman"/>
          <w:b w:val="false"/>
          <w:i w:val="false"/>
          <w:color w:val="000000"/>
          <w:sz w:val="28"/>
        </w:rPr>
        <w:t xml:space="preserve">
                                                       орталы. </w:t>
      </w:r>
      <w:r>
        <w:br/>
      </w:r>
      <w:r>
        <w:rPr>
          <w:rFonts w:ascii="Times New Roman"/>
          <w:b w:val="false"/>
          <w:i w:val="false"/>
          <w:color w:val="000000"/>
          <w:sz w:val="28"/>
        </w:rPr>
        <w:t xml:space="preserve">
                                                       ғының </w:t>
      </w:r>
      <w:r>
        <w:br/>
      </w:r>
      <w:r>
        <w:rPr>
          <w:rFonts w:ascii="Times New Roman"/>
          <w:b w:val="false"/>
          <w:i w:val="false"/>
          <w:color w:val="000000"/>
          <w:sz w:val="28"/>
        </w:rPr>
        <w:t xml:space="preserve">
                                                       аграрлық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лер инс. </w:t>
      </w:r>
      <w:r>
        <w:br/>
      </w:r>
      <w:r>
        <w:rPr>
          <w:rFonts w:ascii="Times New Roman"/>
          <w:b w:val="false"/>
          <w:i w:val="false"/>
          <w:color w:val="000000"/>
          <w:sz w:val="28"/>
        </w:rPr>
        <w:t xml:space="preserve">
                                                       титуты </w:t>
      </w:r>
      <w:r>
        <w:br/>
      </w:r>
      <w:r>
        <w:rPr>
          <w:rFonts w:ascii="Times New Roman"/>
          <w:b w:val="false"/>
          <w:i w:val="false"/>
          <w:color w:val="000000"/>
          <w:sz w:val="28"/>
        </w:rPr>
        <w:t xml:space="preserve">
--------------------------------------------------------------------------- </w:t>
      </w:r>
      <w:r>
        <w:br/>
      </w:r>
      <w:r>
        <w:rPr>
          <w:rFonts w:ascii="Times New Roman"/>
          <w:b w:val="false"/>
          <w:i w:val="false"/>
          <w:color w:val="000000"/>
          <w:sz w:val="28"/>
        </w:rPr>
        <w:t xml:space="preserve">
5-блок. Ұтымды тамақтану және тамақ өнімдерінің қауіпсіздігі     </w:t>
      </w:r>
      <w:r>
        <w:br/>
      </w:r>
      <w:r>
        <w:rPr>
          <w:rFonts w:ascii="Times New Roman"/>
          <w:b w:val="false"/>
          <w:i w:val="false"/>
          <w:color w:val="000000"/>
          <w:sz w:val="28"/>
        </w:rPr>
        <w:t xml:space="preserve">
--------------------------------------------------------------------------- </w:t>
      </w:r>
      <w:r>
        <w:br/>
      </w:r>
      <w:r>
        <w:rPr>
          <w:rFonts w:ascii="Times New Roman"/>
          <w:b w:val="false"/>
          <w:i w:val="false"/>
          <w:color w:val="000000"/>
          <w:sz w:val="28"/>
        </w:rPr>
        <w:t xml:space="preserve">
Рет!Басымдықты бағыты!    Іс-шара     ! Аяқтау  !Күтілетін!Жауапты!Орындау </w:t>
      </w:r>
      <w:r>
        <w:br/>
      </w:r>
      <w:r>
        <w:rPr>
          <w:rFonts w:ascii="Times New Roman"/>
          <w:b w:val="false"/>
          <w:i w:val="false"/>
          <w:color w:val="000000"/>
          <w:sz w:val="28"/>
        </w:rPr>
        <w:t xml:space="preserve">
 N !                 !                ! нысаны  !  нәтиже !орында.!мерзімі </w:t>
      </w:r>
      <w:r>
        <w:br/>
      </w:r>
      <w:r>
        <w:rPr>
          <w:rFonts w:ascii="Times New Roman"/>
          <w:b w:val="false"/>
          <w:i w:val="false"/>
          <w:color w:val="000000"/>
          <w:sz w:val="28"/>
        </w:rPr>
        <w:t xml:space="preserve">
   !                 !                !         !         !ушы    !      </w:t>
      </w:r>
      <w:r>
        <w:br/>
      </w:r>
      <w:r>
        <w:rPr>
          <w:rFonts w:ascii="Times New Roman"/>
          <w:b w:val="false"/>
          <w:i w:val="false"/>
          <w:color w:val="000000"/>
          <w:sz w:val="28"/>
        </w:rPr>
        <w:t xml:space="preserve">
--------------------------------------------------------------------------- </w:t>
      </w:r>
      <w:r>
        <w:br/>
      </w:r>
      <w:r>
        <w:rPr>
          <w:rFonts w:ascii="Times New Roman"/>
          <w:b w:val="false"/>
          <w:i w:val="false"/>
          <w:color w:val="000000"/>
          <w:sz w:val="28"/>
        </w:rPr>
        <w:t xml:space="preserve">
1. Тұтынушылар.   5.1. Тағам өнім. Бірлескен Тағам     Мемстан.     2000 </w:t>
      </w:r>
      <w:r>
        <w:br/>
      </w:r>
      <w:r>
        <w:rPr>
          <w:rFonts w:ascii="Times New Roman"/>
          <w:b w:val="false"/>
          <w:i w:val="false"/>
          <w:color w:val="000000"/>
          <w:sz w:val="28"/>
        </w:rPr>
        <w:t xml:space="preserve">
   дың сапалы     дерін өндіру,    бұйрық    өнімде.   дарт,       жылдың </w:t>
      </w:r>
      <w:r>
        <w:br/>
      </w:r>
      <w:r>
        <w:rPr>
          <w:rFonts w:ascii="Times New Roman"/>
          <w:b w:val="false"/>
          <w:i w:val="false"/>
          <w:color w:val="000000"/>
          <w:sz w:val="28"/>
        </w:rPr>
        <w:t xml:space="preserve">
   тағам өнім.    қайта өңдеу,               рінің     ЭИСМ,        ІІІ </w:t>
      </w:r>
      <w:r>
        <w:br/>
      </w:r>
      <w:r>
        <w:rPr>
          <w:rFonts w:ascii="Times New Roman"/>
          <w:b w:val="false"/>
          <w:i w:val="false"/>
          <w:color w:val="000000"/>
          <w:sz w:val="28"/>
        </w:rPr>
        <w:t xml:space="preserve">
   дерімен қа.    тасымалдау,                сапасын   ДСА, об.   тоқсаны, </w:t>
      </w:r>
      <w:r>
        <w:br/>
      </w:r>
      <w:r>
        <w:rPr>
          <w:rFonts w:ascii="Times New Roman"/>
          <w:b w:val="false"/>
          <w:i w:val="false"/>
          <w:color w:val="000000"/>
          <w:sz w:val="28"/>
        </w:rPr>
        <w:t xml:space="preserve">
   нағаттануын    сақтау және са.            жақсарту  лыстар.    әрі қарай </w:t>
      </w:r>
      <w:r>
        <w:br/>
      </w:r>
      <w:r>
        <w:rPr>
          <w:rFonts w:ascii="Times New Roman"/>
          <w:b w:val="false"/>
          <w:i w:val="false"/>
          <w:color w:val="000000"/>
          <w:sz w:val="28"/>
        </w:rPr>
        <w:t xml:space="preserve">
   қорғауға жә.   ту кезінде қа.                       дың         тұрақты </w:t>
      </w:r>
      <w:r>
        <w:br/>
      </w:r>
      <w:r>
        <w:rPr>
          <w:rFonts w:ascii="Times New Roman"/>
          <w:b w:val="false"/>
          <w:i w:val="false"/>
          <w:color w:val="000000"/>
          <w:sz w:val="28"/>
        </w:rPr>
        <w:t xml:space="preserve">
   не кепілдік    уіпсіздік сапа.                      әкімдері   қадағалау </w:t>
      </w:r>
      <w:r>
        <w:br/>
      </w:r>
      <w:r>
        <w:rPr>
          <w:rFonts w:ascii="Times New Roman"/>
          <w:b w:val="false"/>
          <w:i w:val="false"/>
          <w:color w:val="000000"/>
          <w:sz w:val="28"/>
        </w:rPr>
        <w:t xml:space="preserve">
   беруге ба.     сына қойылатын                                 процесінде </w:t>
      </w:r>
      <w:r>
        <w:br/>
      </w:r>
      <w:r>
        <w:rPr>
          <w:rFonts w:ascii="Times New Roman"/>
          <w:b w:val="false"/>
          <w:i w:val="false"/>
          <w:color w:val="000000"/>
          <w:sz w:val="28"/>
        </w:rPr>
        <w:t xml:space="preserve">
   ғытталған      нормативтік та. </w:t>
      </w:r>
      <w:r>
        <w:br/>
      </w:r>
      <w:r>
        <w:rPr>
          <w:rFonts w:ascii="Times New Roman"/>
          <w:b w:val="false"/>
          <w:i w:val="false"/>
          <w:color w:val="000000"/>
          <w:sz w:val="28"/>
        </w:rPr>
        <w:t xml:space="preserve">
   нормативтік    лаптардың сақ. </w:t>
      </w:r>
      <w:r>
        <w:br/>
      </w:r>
      <w:r>
        <w:rPr>
          <w:rFonts w:ascii="Times New Roman"/>
          <w:b w:val="false"/>
          <w:i w:val="false"/>
          <w:color w:val="000000"/>
          <w:sz w:val="28"/>
        </w:rPr>
        <w:t xml:space="preserve">
   құқықтық       талуын мемле. </w:t>
      </w:r>
      <w:r>
        <w:br/>
      </w:r>
      <w:r>
        <w:rPr>
          <w:rFonts w:ascii="Times New Roman"/>
          <w:b w:val="false"/>
          <w:i w:val="false"/>
          <w:color w:val="000000"/>
          <w:sz w:val="28"/>
        </w:rPr>
        <w:t xml:space="preserve">
   кесімдерді     кеттік қадаға. </w:t>
      </w:r>
      <w:r>
        <w:br/>
      </w:r>
      <w:r>
        <w:rPr>
          <w:rFonts w:ascii="Times New Roman"/>
          <w:b w:val="false"/>
          <w:i w:val="false"/>
          <w:color w:val="000000"/>
          <w:sz w:val="28"/>
        </w:rPr>
        <w:t xml:space="preserve">
   және арнаулы   лауды күшейту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ларды әзірлеу </w:t>
      </w:r>
    </w:p>
    <w:p>
      <w:pPr>
        <w:spacing w:after="0"/>
        <w:ind w:left="0"/>
        <w:jc w:val="both"/>
      </w:pPr>
      <w:r>
        <w:rPr>
          <w:rFonts w:ascii="Times New Roman"/>
          <w:b w:val="false"/>
          <w:i w:val="false"/>
          <w:color w:val="000000"/>
          <w:sz w:val="28"/>
        </w:rPr>
        <w:t xml:space="preserve">                  5.2. Селолық     Қазақстан Халықтың  Ғылым        2002 </w:t>
      </w:r>
      <w:r>
        <w:br/>
      </w:r>
      <w:r>
        <w:rPr>
          <w:rFonts w:ascii="Times New Roman"/>
          <w:b w:val="false"/>
          <w:i w:val="false"/>
          <w:color w:val="000000"/>
          <w:sz w:val="28"/>
        </w:rPr>
        <w:t xml:space="preserve">
                  жерде тұратын    Республи. денсаулы. академия.    жылдың </w:t>
      </w:r>
      <w:r>
        <w:br/>
      </w:r>
      <w:r>
        <w:rPr>
          <w:rFonts w:ascii="Times New Roman"/>
          <w:b w:val="false"/>
          <w:i w:val="false"/>
          <w:color w:val="000000"/>
          <w:sz w:val="28"/>
        </w:rPr>
        <w:t xml:space="preserve">
                  тұрғындардың     касының   ғын жақ.  сы           ІІ </w:t>
      </w:r>
      <w:r>
        <w:br/>
      </w:r>
      <w:r>
        <w:rPr>
          <w:rFonts w:ascii="Times New Roman"/>
          <w:b w:val="false"/>
          <w:i w:val="false"/>
          <w:color w:val="000000"/>
          <w:sz w:val="28"/>
        </w:rPr>
        <w:t xml:space="preserve">
                  нақты тамақ.     Үкіметіне сарту                 тоқсаны </w:t>
      </w:r>
      <w:r>
        <w:br/>
      </w:r>
      <w:r>
        <w:rPr>
          <w:rFonts w:ascii="Times New Roman"/>
          <w:b w:val="false"/>
          <w:i w:val="false"/>
          <w:color w:val="000000"/>
          <w:sz w:val="28"/>
        </w:rPr>
        <w:t xml:space="preserve">
                  тануының жай-    ақпарат </w:t>
      </w:r>
      <w:r>
        <w:br/>
      </w:r>
      <w:r>
        <w:rPr>
          <w:rFonts w:ascii="Times New Roman"/>
          <w:b w:val="false"/>
          <w:i w:val="false"/>
          <w:color w:val="000000"/>
          <w:sz w:val="28"/>
        </w:rPr>
        <w:t xml:space="preserve">
                  күйін зерделеу   беру </w:t>
      </w:r>
    </w:p>
    <w:p>
      <w:pPr>
        <w:spacing w:after="0"/>
        <w:ind w:left="0"/>
        <w:jc w:val="both"/>
      </w:pPr>
      <w:r>
        <w:rPr>
          <w:rFonts w:ascii="Times New Roman"/>
          <w:b w:val="false"/>
          <w:i w:val="false"/>
          <w:color w:val="000000"/>
          <w:sz w:val="28"/>
        </w:rPr>
        <w:t xml:space="preserve">                  5.3. Тағам       Бірлескен Халықтың  ДСМ,        2001 </w:t>
      </w:r>
      <w:r>
        <w:br/>
      </w:r>
      <w:r>
        <w:rPr>
          <w:rFonts w:ascii="Times New Roman"/>
          <w:b w:val="false"/>
          <w:i w:val="false"/>
          <w:color w:val="000000"/>
          <w:sz w:val="28"/>
        </w:rPr>
        <w:t xml:space="preserve">
                  өнімдерінің      бұйрық    эпидемио. Мемстан.   жылдың </w:t>
      </w:r>
      <w:r>
        <w:br/>
      </w:r>
      <w:r>
        <w:rPr>
          <w:rFonts w:ascii="Times New Roman"/>
          <w:b w:val="false"/>
          <w:i w:val="false"/>
          <w:color w:val="000000"/>
          <w:sz w:val="28"/>
        </w:rPr>
        <w:t xml:space="preserve">
                  бактериология.             логиялық  дарт,    ІІ тоқсаны, </w:t>
      </w:r>
    </w:p>
    <w:p>
      <w:pPr>
        <w:spacing w:after="0"/>
        <w:ind w:left="0"/>
        <w:jc w:val="both"/>
      </w:pPr>
      <w:r>
        <w:rPr>
          <w:rFonts w:ascii="Times New Roman"/>
          <w:b w:val="false"/>
          <w:i w:val="false"/>
          <w:color w:val="000000"/>
          <w:sz w:val="28"/>
        </w:rPr>
        <w:t xml:space="preserve">2. Жартымсыз      лық, радиация.             саулығы   ЭИСМ      әрі қарай </w:t>
      </w:r>
      <w:r>
        <w:br/>
      </w:r>
      <w:r>
        <w:rPr>
          <w:rFonts w:ascii="Times New Roman"/>
          <w:b w:val="false"/>
          <w:i w:val="false"/>
          <w:color w:val="000000"/>
          <w:sz w:val="28"/>
        </w:rPr>
        <w:t xml:space="preserve">
   тамақтану      лық және эколо.                                 тұрақты </w:t>
      </w:r>
      <w:r>
        <w:br/>
      </w:r>
      <w:r>
        <w:rPr>
          <w:rFonts w:ascii="Times New Roman"/>
          <w:b w:val="false"/>
          <w:i w:val="false"/>
          <w:color w:val="000000"/>
          <w:sz w:val="28"/>
        </w:rPr>
        <w:t xml:space="preserve">
   және сапасыз   гиялық қауіп.                                  қадағалау </w:t>
      </w:r>
      <w:r>
        <w:br/>
      </w:r>
      <w:r>
        <w:rPr>
          <w:rFonts w:ascii="Times New Roman"/>
          <w:b w:val="false"/>
          <w:i w:val="false"/>
          <w:color w:val="000000"/>
          <w:sz w:val="28"/>
        </w:rPr>
        <w:t xml:space="preserve">
   өнімдерді      сіздігін бақылау                              процесінде </w:t>
      </w:r>
      <w:r>
        <w:br/>
      </w:r>
      <w:r>
        <w:rPr>
          <w:rFonts w:ascii="Times New Roman"/>
          <w:b w:val="false"/>
          <w:i w:val="false"/>
          <w:color w:val="000000"/>
          <w:sz w:val="28"/>
        </w:rPr>
        <w:t xml:space="preserve">
   тұтынумен      5.4. "Өсімдік    Бірлескен Өсімдік   Мемстан.    2001 </w:t>
      </w:r>
      <w:r>
        <w:br/>
      </w:r>
      <w:r>
        <w:rPr>
          <w:rFonts w:ascii="Times New Roman"/>
          <w:b w:val="false"/>
          <w:i w:val="false"/>
          <w:color w:val="000000"/>
          <w:sz w:val="28"/>
        </w:rPr>
        <w:t xml:space="preserve">
   байланысты     шаруашылығы      өкім      шаруашы.  дарт,      жылдың </w:t>
      </w:r>
      <w:r>
        <w:br/>
      </w:r>
      <w:r>
        <w:rPr>
          <w:rFonts w:ascii="Times New Roman"/>
          <w:b w:val="false"/>
          <w:i w:val="false"/>
          <w:color w:val="000000"/>
          <w:sz w:val="28"/>
        </w:rPr>
        <w:t xml:space="preserve">
   болатын        өнімдеріне уыт.            лығы      ЭИСМ,    IV тоқсаны </w:t>
      </w:r>
      <w:r>
        <w:br/>
      </w:r>
      <w:r>
        <w:rPr>
          <w:rFonts w:ascii="Times New Roman"/>
          <w:b w:val="false"/>
          <w:i w:val="false"/>
          <w:color w:val="000000"/>
          <w:sz w:val="28"/>
        </w:rPr>
        <w:t xml:space="preserve">
   сырқаттардың   тылық сертифи.             өнімдері. Ғылым </w:t>
      </w:r>
      <w:r>
        <w:br/>
      </w:r>
      <w:r>
        <w:rPr>
          <w:rFonts w:ascii="Times New Roman"/>
          <w:b w:val="false"/>
          <w:i w:val="false"/>
          <w:color w:val="000000"/>
          <w:sz w:val="28"/>
        </w:rPr>
        <w:t xml:space="preserve">
   алдын алу      каттарын жаппай            нің сапа. акаде. </w:t>
      </w:r>
      <w:r>
        <w:br/>
      </w:r>
      <w:r>
        <w:rPr>
          <w:rFonts w:ascii="Times New Roman"/>
          <w:b w:val="false"/>
          <w:i w:val="false"/>
          <w:color w:val="000000"/>
          <w:sz w:val="28"/>
        </w:rPr>
        <w:t xml:space="preserve">
                  енгізу туралы"             сын жақ.  миясы, </w:t>
      </w:r>
      <w:r>
        <w:br/>
      </w:r>
      <w:r>
        <w:rPr>
          <w:rFonts w:ascii="Times New Roman"/>
          <w:b w:val="false"/>
          <w:i w:val="false"/>
          <w:color w:val="000000"/>
          <w:sz w:val="28"/>
        </w:rPr>
        <w:t xml:space="preserve">
                  бірлескен                  сарту     ДСА </w:t>
      </w:r>
      <w:r>
        <w:br/>
      </w:r>
      <w:r>
        <w:rPr>
          <w:rFonts w:ascii="Times New Roman"/>
          <w:b w:val="false"/>
          <w:i w:val="false"/>
          <w:color w:val="000000"/>
          <w:sz w:val="28"/>
        </w:rPr>
        <w:t xml:space="preserve">
                  өкімнің жобасын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                  5.5. Халықтың    Бірлескен Тағам     ДСМ,        Бұл да </w:t>
      </w:r>
      <w:r>
        <w:br/>
      </w:r>
      <w:r>
        <w:rPr>
          <w:rFonts w:ascii="Times New Roman"/>
          <w:b w:val="false"/>
          <w:i w:val="false"/>
          <w:color w:val="000000"/>
          <w:sz w:val="28"/>
        </w:rPr>
        <w:t xml:space="preserve">
                  тамақтану жағ.   бұйрық    өнімде.   Мемстан. </w:t>
      </w:r>
      <w:r>
        <w:br/>
      </w:r>
      <w:r>
        <w:rPr>
          <w:rFonts w:ascii="Times New Roman"/>
          <w:b w:val="false"/>
          <w:i w:val="false"/>
          <w:color w:val="000000"/>
          <w:sz w:val="28"/>
        </w:rPr>
        <w:t xml:space="preserve">
                  дайына монито.             ріне      дарт, </w:t>
      </w:r>
      <w:r>
        <w:br/>
      </w:r>
      <w:r>
        <w:rPr>
          <w:rFonts w:ascii="Times New Roman"/>
          <w:b w:val="false"/>
          <w:i w:val="false"/>
          <w:color w:val="000000"/>
          <w:sz w:val="28"/>
        </w:rPr>
        <w:t xml:space="preserve">
                  ринг жүйесін               байла.    ИСМ </w:t>
      </w:r>
      <w:r>
        <w:br/>
      </w:r>
      <w:r>
        <w:rPr>
          <w:rFonts w:ascii="Times New Roman"/>
          <w:b w:val="false"/>
          <w:i w:val="false"/>
          <w:color w:val="000000"/>
          <w:sz w:val="28"/>
        </w:rPr>
        <w:t xml:space="preserve">
                  әзірлеу және               нысты ха. </w:t>
      </w:r>
      <w:r>
        <w:br/>
      </w:r>
      <w:r>
        <w:rPr>
          <w:rFonts w:ascii="Times New Roman"/>
          <w:b w:val="false"/>
          <w:i w:val="false"/>
          <w:color w:val="000000"/>
          <w:sz w:val="28"/>
        </w:rPr>
        <w:t xml:space="preserve">
                  енгізу                     лық ден. </w:t>
      </w:r>
      <w:r>
        <w:br/>
      </w:r>
      <w:r>
        <w:rPr>
          <w:rFonts w:ascii="Times New Roman"/>
          <w:b w:val="false"/>
          <w:i w:val="false"/>
          <w:color w:val="000000"/>
          <w:sz w:val="28"/>
        </w:rPr>
        <w:t xml:space="preserve">
                                             саулығы. </w:t>
      </w:r>
      <w:r>
        <w:br/>
      </w:r>
      <w:r>
        <w:rPr>
          <w:rFonts w:ascii="Times New Roman"/>
          <w:b w:val="false"/>
          <w:i w:val="false"/>
          <w:color w:val="000000"/>
          <w:sz w:val="28"/>
        </w:rPr>
        <w:t xml:space="preserve">
                                             ның алдын </w:t>
      </w:r>
      <w:r>
        <w:br/>
      </w:r>
      <w:r>
        <w:rPr>
          <w:rFonts w:ascii="Times New Roman"/>
          <w:b w:val="false"/>
          <w:i w:val="false"/>
          <w:color w:val="000000"/>
          <w:sz w:val="28"/>
        </w:rPr>
        <w:t xml:space="preserve">
                                             алу және </w:t>
      </w:r>
      <w:r>
        <w:br/>
      </w:r>
      <w:r>
        <w:rPr>
          <w:rFonts w:ascii="Times New Roman"/>
          <w:b w:val="false"/>
          <w:i w:val="false"/>
          <w:color w:val="000000"/>
          <w:sz w:val="28"/>
        </w:rPr>
        <w:t xml:space="preserve">
                                             оны жақ. </w:t>
      </w:r>
      <w:r>
        <w:br/>
      </w:r>
      <w:r>
        <w:rPr>
          <w:rFonts w:ascii="Times New Roman"/>
          <w:b w:val="false"/>
          <w:i w:val="false"/>
          <w:color w:val="000000"/>
          <w:sz w:val="28"/>
        </w:rPr>
        <w:t xml:space="preserve">
                                             сарту </w:t>
      </w:r>
      <w:r>
        <w:br/>
      </w:r>
      <w:r>
        <w:rPr>
          <w:rFonts w:ascii="Times New Roman"/>
          <w:b w:val="false"/>
          <w:i w:val="false"/>
          <w:color w:val="000000"/>
          <w:sz w:val="28"/>
        </w:rPr>
        <w:t xml:space="preserve">
--------------------------------------------------------------------------- </w:t>
      </w:r>
      <w:r>
        <w:br/>
      </w:r>
      <w:r>
        <w:rPr>
          <w:rFonts w:ascii="Times New Roman"/>
          <w:b w:val="false"/>
          <w:i w:val="false"/>
          <w:color w:val="000000"/>
          <w:sz w:val="28"/>
        </w:rPr>
        <w:t xml:space="preserve">
6-блок. Халықтың радиациялық қауіпсіздігі </w:t>
      </w:r>
      <w:r>
        <w:br/>
      </w:r>
      <w:r>
        <w:rPr>
          <w:rFonts w:ascii="Times New Roman"/>
          <w:b w:val="false"/>
          <w:i w:val="false"/>
          <w:color w:val="000000"/>
          <w:sz w:val="28"/>
        </w:rPr>
        <w:t xml:space="preserve">
--------------------------------------------------------------------------- </w:t>
      </w:r>
      <w:r>
        <w:br/>
      </w:r>
      <w:r>
        <w:rPr>
          <w:rFonts w:ascii="Times New Roman"/>
          <w:b w:val="false"/>
          <w:i w:val="false"/>
          <w:color w:val="000000"/>
          <w:sz w:val="28"/>
        </w:rPr>
        <w:t xml:space="preserve">
Рет!Басымдықты бағыты!    Іс-шара     ! Аяқтау  !Күтілетін!Жауапты!Орындау </w:t>
      </w:r>
      <w:r>
        <w:br/>
      </w:r>
      <w:r>
        <w:rPr>
          <w:rFonts w:ascii="Times New Roman"/>
          <w:b w:val="false"/>
          <w:i w:val="false"/>
          <w:color w:val="000000"/>
          <w:sz w:val="28"/>
        </w:rPr>
        <w:t xml:space="preserve">
 N !                 !                ! нысаны  !  нәтиже !орында.!мерзімі </w:t>
      </w:r>
      <w:r>
        <w:br/>
      </w:r>
      <w:r>
        <w:rPr>
          <w:rFonts w:ascii="Times New Roman"/>
          <w:b w:val="false"/>
          <w:i w:val="false"/>
          <w:color w:val="000000"/>
          <w:sz w:val="28"/>
        </w:rPr>
        <w:t xml:space="preserve">
   !                 !                !         !         !ушы    !      </w:t>
      </w:r>
      <w:r>
        <w:br/>
      </w:r>
      <w:r>
        <w:rPr>
          <w:rFonts w:ascii="Times New Roman"/>
          <w:b w:val="false"/>
          <w:i w:val="false"/>
          <w:color w:val="000000"/>
          <w:sz w:val="28"/>
        </w:rPr>
        <w:t xml:space="preserve">
--------------------------------------------------------------------------- </w:t>
      </w:r>
      <w:r>
        <w:br/>
      </w:r>
      <w:r>
        <w:rPr>
          <w:rFonts w:ascii="Times New Roman"/>
          <w:b w:val="false"/>
          <w:i w:val="false"/>
          <w:color w:val="000000"/>
          <w:sz w:val="28"/>
        </w:rPr>
        <w:t xml:space="preserve">
1. Радиоактивті   6.1. Қазақстан   Бірлескен Радиация. ЭМРМ-нің     2001 </w:t>
      </w:r>
      <w:r>
        <w:br/>
      </w:r>
      <w:r>
        <w:rPr>
          <w:rFonts w:ascii="Times New Roman"/>
          <w:b w:val="false"/>
          <w:i w:val="false"/>
          <w:color w:val="000000"/>
          <w:sz w:val="28"/>
        </w:rPr>
        <w:t xml:space="preserve">
   көздер мен     Республикасы     өкім      лық қор.  Атом        жылдың </w:t>
      </w:r>
      <w:r>
        <w:br/>
      </w:r>
      <w:r>
        <w:rPr>
          <w:rFonts w:ascii="Times New Roman"/>
          <w:b w:val="false"/>
          <w:i w:val="false"/>
          <w:color w:val="000000"/>
          <w:sz w:val="28"/>
        </w:rPr>
        <w:t xml:space="preserve">
   қалдықтарды    аумағындағы                ғау мен   энерге.       ІІ </w:t>
      </w:r>
      <w:r>
        <w:br/>
      </w:r>
      <w:r>
        <w:rPr>
          <w:rFonts w:ascii="Times New Roman"/>
          <w:b w:val="false"/>
          <w:i w:val="false"/>
          <w:color w:val="000000"/>
          <w:sz w:val="28"/>
        </w:rPr>
        <w:t xml:space="preserve">
   қауіпсіз       радиациялық                қауіпсіз. тикасы      тоқсаны </w:t>
      </w:r>
      <w:r>
        <w:br/>
      </w:r>
      <w:r>
        <w:rPr>
          <w:rFonts w:ascii="Times New Roman"/>
          <w:b w:val="false"/>
          <w:i w:val="false"/>
          <w:color w:val="000000"/>
          <w:sz w:val="28"/>
        </w:rPr>
        <w:t xml:space="preserve">
   сақтау мен     қауіпсіздік                дік       жөнін. </w:t>
      </w:r>
      <w:r>
        <w:br/>
      </w:r>
      <w:r>
        <w:rPr>
          <w:rFonts w:ascii="Times New Roman"/>
          <w:b w:val="false"/>
          <w:i w:val="false"/>
          <w:color w:val="000000"/>
          <w:sz w:val="28"/>
        </w:rPr>
        <w:t xml:space="preserve">
   жою мәселе.    мәселелері бой.                      дегі ко. </w:t>
      </w:r>
      <w:r>
        <w:br/>
      </w:r>
      <w:r>
        <w:rPr>
          <w:rFonts w:ascii="Times New Roman"/>
          <w:b w:val="false"/>
          <w:i w:val="false"/>
          <w:color w:val="000000"/>
          <w:sz w:val="28"/>
        </w:rPr>
        <w:t xml:space="preserve">
   лері           ынша ЭИСМ-нің                        митеті, </w:t>
      </w:r>
      <w:r>
        <w:br/>
      </w:r>
      <w:r>
        <w:rPr>
          <w:rFonts w:ascii="Times New Roman"/>
          <w:b w:val="false"/>
          <w:i w:val="false"/>
          <w:color w:val="000000"/>
          <w:sz w:val="28"/>
        </w:rPr>
        <w:t xml:space="preserve">
                  Атом энергети.                       ҚОҚМ, </w:t>
      </w:r>
      <w:r>
        <w:br/>
      </w:r>
      <w:r>
        <w:rPr>
          <w:rFonts w:ascii="Times New Roman"/>
          <w:b w:val="false"/>
          <w:i w:val="false"/>
          <w:color w:val="000000"/>
          <w:sz w:val="28"/>
        </w:rPr>
        <w:t xml:space="preserve">
                  касы жөніндегі                       ДСМ, ҰЯО </w:t>
      </w:r>
      <w:r>
        <w:br/>
      </w:r>
      <w:r>
        <w:rPr>
          <w:rFonts w:ascii="Times New Roman"/>
          <w:b w:val="false"/>
          <w:i w:val="false"/>
          <w:color w:val="000000"/>
          <w:sz w:val="28"/>
        </w:rPr>
        <w:t xml:space="preserve">
                  комитеті, ТОҚМ, </w:t>
      </w:r>
      <w:r>
        <w:br/>
      </w:r>
      <w:r>
        <w:rPr>
          <w:rFonts w:ascii="Times New Roman"/>
          <w:b w:val="false"/>
          <w:i w:val="false"/>
          <w:color w:val="000000"/>
          <w:sz w:val="28"/>
        </w:rPr>
        <w:t xml:space="preserve">
                  ДСА арасындағы </w:t>
      </w:r>
      <w:r>
        <w:br/>
      </w:r>
      <w:r>
        <w:rPr>
          <w:rFonts w:ascii="Times New Roman"/>
          <w:b w:val="false"/>
          <w:i w:val="false"/>
          <w:color w:val="000000"/>
          <w:sz w:val="28"/>
        </w:rPr>
        <w:t xml:space="preserve">
                  өзара іс-қимыл </w:t>
      </w:r>
      <w:r>
        <w:br/>
      </w:r>
      <w:r>
        <w:rPr>
          <w:rFonts w:ascii="Times New Roman"/>
          <w:b w:val="false"/>
          <w:i w:val="false"/>
          <w:color w:val="000000"/>
          <w:sz w:val="28"/>
        </w:rPr>
        <w:t xml:space="preserve">
                  мен функциялар. </w:t>
      </w:r>
      <w:r>
        <w:br/>
      </w:r>
      <w:r>
        <w:rPr>
          <w:rFonts w:ascii="Times New Roman"/>
          <w:b w:val="false"/>
          <w:i w:val="false"/>
          <w:color w:val="000000"/>
          <w:sz w:val="28"/>
        </w:rPr>
        <w:t xml:space="preserve">
                  ды шектеудің </w:t>
      </w:r>
      <w:r>
        <w:br/>
      </w:r>
      <w:r>
        <w:rPr>
          <w:rFonts w:ascii="Times New Roman"/>
          <w:b w:val="false"/>
          <w:i w:val="false"/>
          <w:color w:val="000000"/>
          <w:sz w:val="28"/>
        </w:rPr>
        <w:t xml:space="preserve">
                  тәртібін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                  6.2. Радиоак.    Әкімдер.  Радиация.  Облыстар      2001 </w:t>
      </w:r>
      <w:r>
        <w:br/>
      </w:r>
      <w:r>
        <w:rPr>
          <w:rFonts w:ascii="Times New Roman"/>
          <w:b w:val="false"/>
          <w:i w:val="false"/>
          <w:color w:val="000000"/>
          <w:sz w:val="28"/>
        </w:rPr>
        <w:t xml:space="preserve">
                  тивті қалдық.    дің ше.   лық қауіп. мен қала.    жылдың </w:t>
      </w:r>
      <w:r>
        <w:br/>
      </w:r>
      <w:r>
        <w:rPr>
          <w:rFonts w:ascii="Times New Roman"/>
          <w:b w:val="false"/>
          <w:i w:val="false"/>
          <w:color w:val="000000"/>
          <w:sz w:val="28"/>
        </w:rPr>
        <w:t xml:space="preserve">
                  тарды уақытында  шімдері   сіздік.    лардың    І тоқсаны </w:t>
      </w:r>
      <w:r>
        <w:br/>
      </w:r>
      <w:r>
        <w:rPr>
          <w:rFonts w:ascii="Times New Roman"/>
          <w:b w:val="false"/>
          <w:i w:val="false"/>
          <w:color w:val="000000"/>
          <w:sz w:val="28"/>
        </w:rPr>
        <w:t xml:space="preserve">
                  жинауды, тасы.             ті қамта.  әкімдері, </w:t>
      </w:r>
      <w:r>
        <w:br/>
      </w:r>
      <w:r>
        <w:rPr>
          <w:rFonts w:ascii="Times New Roman"/>
          <w:b w:val="false"/>
          <w:i w:val="false"/>
          <w:color w:val="000000"/>
          <w:sz w:val="28"/>
        </w:rPr>
        <w:t xml:space="preserve">
                  малдауды, қайта            масыз ету  ИСМ, </w:t>
      </w:r>
      <w:r>
        <w:br/>
      </w:r>
      <w:r>
        <w:rPr>
          <w:rFonts w:ascii="Times New Roman"/>
          <w:b w:val="false"/>
          <w:i w:val="false"/>
          <w:color w:val="000000"/>
          <w:sz w:val="28"/>
        </w:rPr>
        <w:t xml:space="preserve">
                  өңдеуді және                          ҚОҚМ </w:t>
      </w:r>
      <w:r>
        <w:br/>
      </w:r>
      <w:r>
        <w:rPr>
          <w:rFonts w:ascii="Times New Roman"/>
          <w:b w:val="false"/>
          <w:i w:val="false"/>
          <w:color w:val="000000"/>
          <w:sz w:val="28"/>
        </w:rPr>
        <w:t xml:space="preserve">
                  көмуді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6.3. Теңгерімнен  Бұл да   Жерді     Облыстар.     2001 </w:t>
      </w:r>
      <w:r>
        <w:br/>
      </w:r>
      <w:r>
        <w:rPr>
          <w:rFonts w:ascii="Times New Roman"/>
          <w:b w:val="false"/>
          <w:i w:val="false"/>
          <w:color w:val="000000"/>
          <w:sz w:val="28"/>
        </w:rPr>
        <w:t xml:space="preserve">
                  тыс рудалардың             қалпына   дың          жылдың </w:t>
      </w:r>
      <w:r>
        <w:br/>
      </w:r>
      <w:r>
        <w:rPr>
          <w:rFonts w:ascii="Times New Roman"/>
          <w:b w:val="false"/>
          <w:i w:val="false"/>
          <w:color w:val="000000"/>
          <w:sz w:val="28"/>
        </w:rPr>
        <w:t xml:space="preserve">
                  барлық үйінді.             келтіру   әкімдері       ІІ </w:t>
      </w:r>
      <w:r>
        <w:br/>
      </w:r>
      <w:r>
        <w:rPr>
          <w:rFonts w:ascii="Times New Roman"/>
          <w:b w:val="false"/>
          <w:i w:val="false"/>
          <w:color w:val="000000"/>
          <w:sz w:val="28"/>
        </w:rPr>
        <w:t xml:space="preserve">
                  лерін, радиоак.                                  тоқсаны </w:t>
      </w:r>
      <w:r>
        <w:br/>
      </w:r>
      <w:r>
        <w:rPr>
          <w:rFonts w:ascii="Times New Roman"/>
          <w:b w:val="false"/>
          <w:i w:val="false"/>
          <w:color w:val="000000"/>
          <w:sz w:val="28"/>
        </w:rPr>
        <w:t xml:space="preserve">
                  тивті рудаларды </w:t>
      </w:r>
      <w:r>
        <w:br/>
      </w:r>
      <w:r>
        <w:rPr>
          <w:rFonts w:ascii="Times New Roman"/>
          <w:b w:val="false"/>
          <w:i w:val="false"/>
          <w:color w:val="000000"/>
          <w:sz w:val="28"/>
        </w:rPr>
        <w:t xml:space="preserve">
                  өндіру және </w:t>
      </w:r>
      <w:r>
        <w:br/>
      </w:r>
      <w:r>
        <w:rPr>
          <w:rFonts w:ascii="Times New Roman"/>
          <w:b w:val="false"/>
          <w:i w:val="false"/>
          <w:color w:val="000000"/>
          <w:sz w:val="28"/>
        </w:rPr>
        <w:t xml:space="preserve">
                  қайта өңдеу </w:t>
      </w:r>
      <w:r>
        <w:br/>
      </w:r>
      <w:r>
        <w:rPr>
          <w:rFonts w:ascii="Times New Roman"/>
          <w:b w:val="false"/>
          <w:i w:val="false"/>
          <w:color w:val="000000"/>
          <w:sz w:val="28"/>
        </w:rPr>
        <w:t xml:space="preserve">
                  жөніндегі кәсіп. </w:t>
      </w:r>
      <w:r>
        <w:br/>
      </w:r>
      <w:r>
        <w:rPr>
          <w:rFonts w:ascii="Times New Roman"/>
          <w:b w:val="false"/>
          <w:i w:val="false"/>
          <w:color w:val="000000"/>
          <w:sz w:val="28"/>
        </w:rPr>
        <w:t xml:space="preserve">
                  орындардың сақ. </w:t>
      </w:r>
      <w:r>
        <w:br/>
      </w:r>
      <w:r>
        <w:rPr>
          <w:rFonts w:ascii="Times New Roman"/>
          <w:b w:val="false"/>
          <w:i w:val="false"/>
          <w:color w:val="000000"/>
          <w:sz w:val="28"/>
        </w:rPr>
        <w:t xml:space="preserve">
                  тау орындарын </w:t>
      </w:r>
      <w:r>
        <w:br/>
      </w:r>
      <w:r>
        <w:rPr>
          <w:rFonts w:ascii="Times New Roman"/>
          <w:b w:val="false"/>
          <w:i w:val="false"/>
          <w:color w:val="000000"/>
          <w:sz w:val="28"/>
        </w:rPr>
        <w:t xml:space="preserve">
                  өңдеу </w:t>
      </w:r>
    </w:p>
    <w:p>
      <w:pPr>
        <w:spacing w:after="0"/>
        <w:ind w:left="0"/>
        <w:jc w:val="both"/>
      </w:pPr>
      <w:r>
        <w:rPr>
          <w:rFonts w:ascii="Times New Roman"/>
          <w:b w:val="false"/>
          <w:i w:val="false"/>
          <w:color w:val="000000"/>
          <w:sz w:val="28"/>
        </w:rPr>
        <w:t xml:space="preserve">2. Радиациялық    6.4. Халық ша.   Қазақстан Радиация. ҚОҚМ,         2001 </w:t>
      </w:r>
      <w:r>
        <w:br/>
      </w:r>
      <w:r>
        <w:rPr>
          <w:rFonts w:ascii="Times New Roman"/>
          <w:b w:val="false"/>
          <w:i w:val="false"/>
          <w:color w:val="000000"/>
          <w:sz w:val="28"/>
        </w:rPr>
        <w:t xml:space="preserve">
   аномалияларды  руашылығы айна.  Республи. лық қау.  ЭМРМ-        жылдың </w:t>
      </w:r>
      <w:r>
        <w:br/>
      </w:r>
      <w:r>
        <w:rPr>
          <w:rFonts w:ascii="Times New Roman"/>
          <w:b w:val="false"/>
          <w:i w:val="false"/>
          <w:color w:val="000000"/>
          <w:sz w:val="28"/>
        </w:rPr>
        <w:t xml:space="preserve">
   анықтау        лымына берілген  касының   іпсіздік. нің Атом  ІІ тоқсаны </w:t>
      </w:r>
      <w:r>
        <w:br/>
      </w:r>
      <w:r>
        <w:rPr>
          <w:rFonts w:ascii="Times New Roman"/>
          <w:b w:val="false"/>
          <w:i w:val="false"/>
          <w:color w:val="000000"/>
          <w:sz w:val="28"/>
        </w:rPr>
        <w:t xml:space="preserve">
   кезінде шұғыл  радиациялық қа.  Үкіметіне ті қамта. энергети.  2001-2005 </w:t>
      </w:r>
      <w:r>
        <w:br/>
      </w:r>
      <w:r>
        <w:rPr>
          <w:rFonts w:ascii="Times New Roman"/>
          <w:b w:val="false"/>
          <w:i w:val="false"/>
          <w:color w:val="000000"/>
          <w:sz w:val="28"/>
        </w:rPr>
        <w:t xml:space="preserve">
   шараларды      уіпті жерлерді   ақпарат   масыз ету касы жө.       ж. </w:t>
      </w:r>
      <w:r>
        <w:br/>
      </w:r>
      <w:r>
        <w:rPr>
          <w:rFonts w:ascii="Times New Roman"/>
          <w:b w:val="false"/>
          <w:i w:val="false"/>
          <w:color w:val="000000"/>
          <w:sz w:val="28"/>
        </w:rPr>
        <w:t xml:space="preserve">
   қабылдай       (полигондарды)   беру                ніндегі </w:t>
      </w:r>
      <w:r>
        <w:br/>
      </w:r>
      <w:r>
        <w:rPr>
          <w:rFonts w:ascii="Times New Roman"/>
          <w:b w:val="false"/>
          <w:i w:val="false"/>
          <w:color w:val="000000"/>
          <w:sz w:val="28"/>
        </w:rPr>
        <w:t xml:space="preserve">
   отырып,        радио-экология.                      комитеті, </w:t>
      </w:r>
      <w:r>
        <w:br/>
      </w:r>
      <w:r>
        <w:rPr>
          <w:rFonts w:ascii="Times New Roman"/>
          <w:b w:val="false"/>
          <w:i w:val="false"/>
          <w:color w:val="000000"/>
          <w:sz w:val="28"/>
        </w:rPr>
        <w:t xml:space="preserve">
   республика     лық тексеруді                        ҰЯО, БҒМ </w:t>
      </w:r>
      <w:r>
        <w:br/>
      </w:r>
      <w:r>
        <w:rPr>
          <w:rFonts w:ascii="Times New Roman"/>
          <w:b w:val="false"/>
          <w:i w:val="false"/>
          <w:color w:val="000000"/>
          <w:sz w:val="28"/>
        </w:rPr>
        <w:t xml:space="preserve">
   аумағындағы    жүргізу </w:t>
      </w:r>
      <w:r>
        <w:br/>
      </w:r>
      <w:r>
        <w:rPr>
          <w:rFonts w:ascii="Times New Roman"/>
          <w:b w:val="false"/>
          <w:i w:val="false"/>
          <w:color w:val="000000"/>
          <w:sz w:val="28"/>
        </w:rPr>
        <w:t xml:space="preserve">
   радиациялық </w:t>
      </w:r>
      <w:r>
        <w:br/>
      </w:r>
      <w:r>
        <w:rPr>
          <w:rFonts w:ascii="Times New Roman"/>
          <w:b w:val="false"/>
          <w:i w:val="false"/>
          <w:color w:val="000000"/>
          <w:sz w:val="28"/>
        </w:rPr>
        <w:t xml:space="preserve">
   жағдайды       6.5. Жұмысшы    Норматив.    Бұл да  ДСА,          2001 </w:t>
      </w:r>
      <w:r>
        <w:br/>
      </w:r>
      <w:r>
        <w:rPr>
          <w:rFonts w:ascii="Times New Roman"/>
          <w:b w:val="false"/>
          <w:i w:val="false"/>
          <w:color w:val="000000"/>
          <w:sz w:val="28"/>
        </w:rPr>
        <w:t xml:space="preserve">
   зерделеу       аймағы ауасын.  тік-құқық.           ЭИСМ,        жылдың </w:t>
      </w:r>
      <w:r>
        <w:br/>
      </w:r>
      <w:r>
        <w:rPr>
          <w:rFonts w:ascii="Times New Roman"/>
          <w:b w:val="false"/>
          <w:i w:val="false"/>
          <w:color w:val="000000"/>
          <w:sz w:val="28"/>
        </w:rPr>
        <w:t xml:space="preserve">
                  дағы радонның,  тық кесім.           ТОҚМ,         ІІІ </w:t>
      </w:r>
      <w:r>
        <w:br/>
      </w:r>
      <w:r>
        <w:rPr>
          <w:rFonts w:ascii="Times New Roman"/>
          <w:b w:val="false"/>
          <w:i w:val="false"/>
          <w:color w:val="000000"/>
          <w:sz w:val="28"/>
        </w:rPr>
        <w:t xml:space="preserve">
                  торонның және   нің жобасы           БҒМ          тоқсаны </w:t>
      </w:r>
      <w:r>
        <w:br/>
      </w:r>
      <w:r>
        <w:rPr>
          <w:rFonts w:ascii="Times New Roman"/>
          <w:b w:val="false"/>
          <w:i w:val="false"/>
          <w:color w:val="000000"/>
          <w:sz w:val="28"/>
        </w:rPr>
        <w:t xml:space="preserve">
                  олардың ыдырау </w:t>
      </w:r>
      <w:r>
        <w:br/>
      </w:r>
      <w:r>
        <w:rPr>
          <w:rFonts w:ascii="Times New Roman"/>
          <w:b w:val="false"/>
          <w:i w:val="false"/>
          <w:color w:val="000000"/>
          <w:sz w:val="28"/>
        </w:rPr>
        <w:t xml:space="preserve">
                  өнімдерінің </w:t>
      </w:r>
      <w:r>
        <w:br/>
      </w:r>
      <w:r>
        <w:rPr>
          <w:rFonts w:ascii="Times New Roman"/>
          <w:b w:val="false"/>
          <w:i w:val="false"/>
          <w:color w:val="000000"/>
          <w:sz w:val="28"/>
        </w:rPr>
        <w:t xml:space="preserve">
                  мөлшеріне ба. </w:t>
      </w:r>
      <w:r>
        <w:br/>
      </w:r>
      <w:r>
        <w:rPr>
          <w:rFonts w:ascii="Times New Roman"/>
          <w:b w:val="false"/>
          <w:i w:val="false"/>
          <w:color w:val="000000"/>
          <w:sz w:val="28"/>
        </w:rPr>
        <w:t xml:space="preserve">
                  қылау жүйесін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6.6. Ядролық    Қазақстан    Бұл да  ЭИСМ-         2001 </w:t>
      </w:r>
      <w:r>
        <w:br/>
      </w:r>
      <w:r>
        <w:rPr>
          <w:rFonts w:ascii="Times New Roman"/>
          <w:b w:val="false"/>
          <w:i w:val="false"/>
          <w:color w:val="000000"/>
          <w:sz w:val="28"/>
        </w:rPr>
        <w:t xml:space="preserve">
                  реакторлардың   Республи.            нің Атом     жылдың </w:t>
      </w:r>
      <w:r>
        <w:br/>
      </w:r>
      <w:r>
        <w:rPr>
          <w:rFonts w:ascii="Times New Roman"/>
          <w:b w:val="false"/>
          <w:i w:val="false"/>
          <w:color w:val="000000"/>
          <w:sz w:val="28"/>
        </w:rPr>
        <w:t xml:space="preserve">
                  пайдаланылған   касының              энергети.      IV </w:t>
      </w:r>
      <w:r>
        <w:br/>
      </w:r>
      <w:r>
        <w:rPr>
          <w:rFonts w:ascii="Times New Roman"/>
          <w:b w:val="false"/>
          <w:i w:val="false"/>
          <w:color w:val="000000"/>
          <w:sz w:val="28"/>
        </w:rPr>
        <w:t xml:space="preserve">
                  жылуды бөлу     Үкіметіне            касы жө.     тоқсаны </w:t>
      </w:r>
      <w:r>
        <w:br/>
      </w:r>
      <w:r>
        <w:rPr>
          <w:rFonts w:ascii="Times New Roman"/>
          <w:b w:val="false"/>
          <w:i w:val="false"/>
          <w:color w:val="000000"/>
          <w:sz w:val="28"/>
        </w:rPr>
        <w:t xml:space="preserve">
                  элементтерін    ақпарат              ніндегі </w:t>
      </w:r>
      <w:r>
        <w:br/>
      </w:r>
      <w:r>
        <w:rPr>
          <w:rFonts w:ascii="Times New Roman"/>
          <w:b w:val="false"/>
          <w:i w:val="false"/>
          <w:color w:val="000000"/>
          <w:sz w:val="28"/>
        </w:rPr>
        <w:t xml:space="preserve">
                  жабдықтаушы     беру                 комитеті </w:t>
      </w:r>
      <w:r>
        <w:br/>
      </w:r>
      <w:r>
        <w:rPr>
          <w:rFonts w:ascii="Times New Roman"/>
          <w:b w:val="false"/>
          <w:i w:val="false"/>
          <w:color w:val="000000"/>
          <w:sz w:val="28"/>
        </w:rPr>
        <w:t xml:space="preserve">
                  зауыттарға </w:t>
      </w:r>
      <w:r>
        <w:br/>
      </w:r>
      <w:r>
        <w:rPr>
          <w:rFonts w:ascii="Times New Roman"/>
          <w:b w:val="false"/>
          <w:i w:val="false"/>
          <w:color w:val="000000"/>
          <w:sz w:val="28"/>
        </w:rPr>
        <w:t xml:space="preserve">
                  қайтару туралы </w:t>
      </w:r>
      <w:r>
        <w:br/>
      </w:r>
      <w:r>
        <w:rPr>
          <w:rFonts w:ascii="Times New Roman"/>
          <w:b w:val="false"/>
          <w:i w:val="false"/>
          <w:color w:val="000000"/>
          <w:sz w:val="28"/>
        </w:rPr>
        <w:t xml:space="preserve">
                  Үкіметке мәселе </w:t>
      </w:r>
      <w:r>
        <w:br/>
      </w:r>
      <w:r>
        <w:rPr>
          <w:rFonts w:ascii="Times New Roman"/>
          <w:b w:val="false"/>
          <w:i w:val="false"/>
          <w:color w:val="000000"/>
          <w:sz w:val="28"/>
        </w:rPr>
        <w:t xml:space="preserve">
                  енгізу </w:t>
      </w:r>
      <w:r>
        <w:br/>
      </w:r>
      <w:r>
        <w:rPr>
          <w:rFonts w:ascii="Times New Roman"/>
          <w:b w:val="false"/>
          <w:i w:val="false"/>
          <w:color w:val="000000"/>
          <w:sz w:val="28"/>
        </w:rPr>
        <w:t xml:space="preserve">
--------------------------------------------------------------------------- </w:t>
      </w:r>
      <w:r>
        <w:br/>
      </w:r>
      <w:r>
        <w:rPr>
          <w:rFonts w:ascii="Times New Roman"/>
          <w:b w:val="false"/>
          <w:i w:val="false"/>
          <w:color w:val="000000"/>
          <w:sz w:val="28"/>
        </w:rPr>
        <w:t xml:space="preserve">
7-блок. Табиғи зілзалалар аудандары мен өнеркәсіптік авариялар болған жерлерде эпидемияға қарсы іс-шараларды ұйымдастыру </w:t>
      </w:r>
      <w:r>
        <w:br/>
      </w:r>
      <w:r>
        <w:rPr>
          <w:rFonts w:ascii="Times New Roman"/>
          <w:b w:val="false"/>
          <w:i w:val="false"/>
          <w:color w:val="000000"/>
          <w:sz w:val="28"/>
        </w:rPr>
        <w:t xml:space="preserve">
--------------------------------------------------------------------------- </w:t>
      </w:r>
      <w:r>
        <w:br/>
      </w:r>
      <w:r>
        <w:rPr>
          <w:rFonts w:ascii="Times New Roman"/>
          <w:b w:val="false"/>
          <w:i w:val="false"/>
          <w:color w:val="000000"/>
          <w:sz w:val="28"/>
        </w:rPr>
        <w:t xml:space="preserve">
Рет!Басымдықты бағыты!    Іс-шара     ! Аяқтау  !Күтілетін!Жауапты!Орындау </w:t>
      </w:r>
      <w:r>
        <w:br/>
      </w:r>
      <w:r>
        <w:rPr>
          <w:rFonts w:ascii="Times New Roman"/>
          <w:b w:val="false"/>
          <w:i w:val="false"/>
          <w:color w:val="000000"/>
          <w:sz w:val="28"/>
        </w:rPr>
        <w:t xml:space="preserve">
 N !                 !                ! нысаны  !  нәтиже !орында.!мерзімі </w:t>
      </w:r>
      <w:r>
        <w:br/>
      </w:r>
      <w:r>
        <w:rPr>
          <w:rFonts w:ascii="Times New Roman"/>
          <w:b w:val="false"/>
          <w:i w:val="false"/>
          <w:color w:val="000000"/>
          <w:sz w:val="28"/>
        </w:rPr>
        <w:t xml:space="preserve">
   !                 !                !         !         !ушы    !      </w:t>
      </w:r>
      <w:r>
        <w:br/>
      </w:r>
      <w:r>
        <w:rPr>
          <w:rFonts w:ascii="Times New Roman"/>
          <w:b w:val="false"/>
          <w:i w:val="false"/>
          <w:color w:val="000000"/>
          <w:sz w:val="28"/>
        </w:rPr>
        <w:t xml:space="preserve">
--------------------------------------------------------------------------- </w:t>
      </w:r>
      <w:r>
        <w:br/>
      </w:r>
      <w:r>
        <w:rPr>
          <w:rFonts w:ascii="Times New Roman"/>
          <w:b w:val="false"/>
          <w:i w:val="false"/>
          <w:color w:val="000000"/>
          <w:sz w:val="28"/>
        </w:rPr>
        <w:t xml:space="preserve">
1. Жер сілкінісі, 7.1. Төтенше    Бірлескен  Халықтың  ДСМ, АШМ,     2000 </w:t>
      </w:r>
      <w:r>
        <w:br/>
      </w:r>
      <w:r>
        <w:rPr>
          <w:rFonts w:ascii="Times New Roman"/>
          <w:b w:val="false"/>
          <w:i w:val="false"/>
          <w:color w:val="000000"/>
          <w:sz w:val="28"/>
        </w:rPr>
        <w:t xml:space="preserve">
   су тасқыны     жағдайлар ке.   бұйрық     қауіпсіз. ККМ, об.     жылдың </w:t>
      </w:r>
      <w:r>
        <w:br/>
      </w:r>
      <w:r>
        <w:rPr>
          <w:rFonts w:ascii="Times New Roman"/>
          <w:b w:val="false"/>
          <w:i w:val="false"/>
          <w:color w:val="000000"/>
          <w:sz w:val="28"/>
        </w:rPr>
        <w:t xml:space="preserve">
   және басқа да  зінде шұғыл                дігі      лыстардың      IV </w:t>
      </w:r>
      <w:r>
        <w:br/>
      </w:r>
      <w:r>
        <w:rPr>
          <w:rFonts w:ascii="Times New Roman"/>
          <w:b w:val="false"/>
          <w:i w:val="false"/>
          <w:color w:val="000000"/>
          <w:sz w:val="28"/>
        </w:rPr>
        <w:t xml:space="preserve">
   табиғи алапат. медициналық                          әкімдері    тоқсаны </w:t>
      </w:r>
      <w:r>
        <w:br/>
      </w:r>
      <w:r>
        <w:rPr>
          <w:rFonts w:ascii="Times New Roman"/>
          <w:b w:val="false"/>
          <w:i w:val="false"/>
          <w:color w:val="000000"/>
          <w:sz w:val="28"/>
        </w:rPr>
        <w:t xml:space="preserve">
   тардың кезін.  көмекті және </w:t>
      </w:r>
      <w:r>
        <w:br/>
      </w:r>
      <w:r>
        <w:rPr>
          <w:rFonts w:ascii="Times New Roman"/>
          <w:b w:val="false"/>
          <w:i w:val="false"/>
          <w:color w:val="000000"/>
          <w:sz w:val="28"/>
        </w:rPr>
        <w:t xml:space="preserve">
   де республика  эпидемияға </w:t>
      </w:r>
      <w:r>
        <w:br/>
      </w:r>
      <w:r>
        <w:rPr>
          <w:rFonts w:ascii="Times New Roman"/>
          <w:b w:val="false"/>
          <w:i w:val="false"/>
          <w:color w:val="000000"/>
          <w:sz w:val="28"/>
        </w:rPr>
        <w:t xml:space="preserve">
   аумағында са.  қарсы іс-шара. </w:t>
      </w:r>
      <w:r>
        <w:br/>
      </w:r>
      <w:r>
        <w:rPr>
          <w:rFonts w:ascii="Times New Roman"/>
          <w:b w:val="false"/>
          <w:i w:val="false"/>
          <w:color w:val="000000"/>
          <w:sz w:val="28"/>
        </w:rPr>
        <w:t xml:space="preserve">
   нитарлық-ги.   ларды ұйымдас. </w:t>
      </w:r>
      <w:r>
        <w:br/>
      </w:r>
      <w:r>
        <w:rPr>
          <w:rFonts w:ascii="Times New Roman"/>
          <w:b w:val="false"/>
          <w:i w:val="false"/>
          <w:color w:val="000000"/>
          <w:sz w:val="28"/>
        </w:rPr>
        <w:t xml:space="preserve">
   гиеналық және  тыру жөніндегі </w:t>
      </w:r>
      <w:r>
        <w:br/>
      </w:r>
      <w:r>
        <w:rPr>
          <w:rFonts w:ascii="Times New Roman"/>
          <w:b w:val="false"/>
          <w:i w:val="false"/>
          <w:color w:val="000000"/>
          <w:sz w:val="28"/>
        </w:rPr>
        <w:t xml:space="preserve">
   эпидемиоло.    жоспарды әзір. </w:t>
      </w:r>
      <w:r>
        <w:br/>
      </w:r>
      <w:r>
        <w:rPr>
          <w:rFonts w:ascii="Times New Roman"/>
          <w:b w:val="false"/>
          <w:i w:val="false"/>
          <w:color w:val="000000"/>
          <w:sz w:val="28"/>
        </w:rPr>
        <w:t xml:space="preserve">
   гиялық жағ.    леу </w:t>
      </w:r>
      <w:r>
        <w:br/>
      </w:r>
      <w:r>
        <w:rPr>
          <w:rFonts w:ascii="Times New Roman"/>
          <w:b w:val="false"/>
          <w:i w:val="false"/>
          <w:color w:val="000000"/>
          <w:sz w:val="28"/>
        </w:rPr>
        <w:t xml:space="preserve">
   дайдың нашар. </w:t>
      </w:r>
      <w:r>
        <w:br/>
      </w:r>
      <w:r>
        <w:rPr>
          <w:rFonts w:ascii="Times New Roman"/>
          <w:b w:val="false"/>
          <w:i w:val="false"/>
          <w:color w:val="000000"/>
          <w:sz w:val="28"/>
        </w:rPr>
        <w:t xml:space="preserve">
   лау ықтимал.   7.2. Апат әсе.  ДСА-ның    Санитар.  ДСМ, об.      2001 </w:t>
      </w:r>
      <w:r>
        <w:br/>
      </w:r>
      <w:r>
        <w:rPr>
          <w:rFonts w:ascii="Times New Roman"/>
          <w:b w:val="false"/>
          <w:i w:val="false"/>
          <w:color w:val="000000"/>
          <w:sz w:val="28"/>
        </w:rPr>
        <w:t xml:space="preserve">
   дығын болжау   ріне ұшыраған   бұйрығы,   лық-эпи.  лыстардың    жылдың </w:t>
      </w:r>
      <w:r>
        <w:br/>
      </w:r>
      <w:r>
        <w:rPr>
          <w:rFonts w:ascii="Times New Roman"/>
          <w:b w:val="false"/>
          <w:i w:val="false"/>
          <w:color w:val="000000"/>
          <w:sz w:val="28"/>
        </w:rPr>
        <w:t xml:space="preserve">
                  ошақтар мен     Әкімдердің демиоло.  әкімдері   І тоқсаны </w:t>
      </w:r>
      <w:r>
        <w:br/>
      </w:r>
      <w:r>
        <w:rPr>
          <w:rFonts w:ascii="Times New Roman"/>
          <w:b w:val="false"/>
          <w:i w:val="false"/>
          <w:color w:val="000000"/>
          <w:sz w:val="28"/>
        </w:rPr>
        <w:t xml:space="preserve">
                  аудандарда      шешімдері  гиялық </w:t>
      </w:r>
      <w:r>
        <w:br/>
      </w:r>
      <w:r>
        <w:rPr>
          <w:rFonts w:ascii="Times New Roman"/>
          <w:b w:val="false"/>
          <w:i w:val="false"/>
          <w:color w:val="000000"/>
          <w:sz w:val="28"/>
        </w:rPr>
        <w:t xml:space="preserve">
                  жұмыс істейтін             қызмет </w:t>
      </w:r>
      <w:r>
        <w:br/>
      </w:r>
      <w:r>
        <w:rPr>
          <w:rFonts w:ascii="Times New Roman"/>
          <w:b w:val="false"/>
          <w:i w:val="false"/>
          <w:color w:val="000000"/>
          <w:sz w:val="28"/>
        </w:rPr>
        <w:t xml:space="preserve">
                  мамандардың                кадрлары. </w:t>
      </w:r>
      <w:r>
        <w:br/>
      </w:r>
      <w:r>
        <w:rPr>
          <w:rFonts w:ascii="Times New Roman"/>
          <w:b w:val="false"/>
          <w:i w:val="false"/>
          <w:color w:val="000000"/>
          <w:sz w:val="28"/>
        </w:rPr>
        <w:t xml:space="preserve">
                  мұқтажын                   ның бі. </w:t>
      </w:r>
      <w:r>
        <w:br/>
      </w:r>
      <w:r>
        <w:rPr>
          <w:rFonts w:ascii="Times New Roman"/>
          <w:b w:val="false"/>
          <w:i w:val="false"/>
          <w:color w:val="000000"/>
          <w:sz w:val="28"/>
        </w:rPr>
        <w:t xml:space="preserve">
                  анықтау және               ліктілі. </w:t>
      </w:r>
      <w:r>
        <w:br/>
      </w:r>
      <w:r>
        <w:rPr>
          <w:rFonts w:ascii="Times New Roman"/>
          <w:b w:val="false"/>
          <w:i w:val="false"/>
          <w:color w:val="000000"/>
          <w:sz w:val="28"/>
        </w:rPr>
        <w:t xml:space="preserve">
                  оларды                     гін көте. </w:t>
      </w:r>
      <w:r>
        <w:br/>
      </w:r>
      <w:r>
        <w:rPr>
          <w:rFonts w:ascii="Times New Roman"/>
          <w:b w:val="false"/>
          <w:i w:val="false"/>
          <w:color w:val="000000"/>
          <w:sz w:val="28"/>
        </w:rPr>
        <w:t xml:space="preserve">
                  оқытып-үйрету              ру </w:t>
      </w:r>
      <w:r>
        <w:br/>
      </w:r>
      <w:r>
        <w:rPr>
          <w:rFonts w:ascii="Times New Roman"/>
          <w:b w:val="false"/>
          <w:i w:val="false"/>
          <w:color w:val="000000"/>
          <w:sz w:val="28"/>
        </w:rPr>
        <w:t xml:space="preserve">
--------------------------------------------------------------------------- </w:t>
      </w:r>
      <w:r>
        <w:br/>
      </w:r>
      <w:r>
        <w:rPr>
          <w:rFonts w:ascii="Times New Roman"/>
          <w:b w:val="false"/>
          <w:i w:val="false"/>
          <w:color w:val="000000"/>
          <w:sz w:val="28"/>
        </w:rPr>
        <w:t xml:space="preserve">
8-блок. Өнеркәсіптік объектілерде қалыпты еңбек жағдайын жасау     </w:t>
      </w:r>
      <w:r>
        <w:br/>
      </w:r>
      <w:r>
        <w:rPr>
          <w:rFonts w:ascii="Times New Roman"/>
          <w:b w:val="false"/>
          <w:i w:val="false"/>
          <w:color w:val="000000"/>
          <w:sz w:val="28"/>
        </w:rPr>
        <w:t xml:space="preserve">
--------------------------------------------------------------------------- </w:t>
      </w:r>
      <w:r>
        <w:br/>
      </w:r>
      <w:r>
        <w:rPr>
          <w:rFonts w:ascii="Times New Roman"/>
          <w:b w:val="false"/>
          <w:i w:val="false"/>
          <w:color w:val="000000"/>
          <w:sz w:val="28"/>
        </w:rPr>
        <w:t xml:space="preserve">
Рет!Басымдықты бағыты!    Іс-шара     ! Аяқтау  !Күтілетін!Жауапты!Орындау </w:t>
      </w:r>
      <w:r>
        <w:br/>
      </w:r>
      <w:r>
        <w:rPr>
          <w:rFonts w:ascii="Times New Roman"/>
          <w:b w:val="false"/>
          <w:i w:val="false"/>
          <w:color w:val="000000"/>
          <w:sz w:val="28"/>
        </w:rPr>
        <w:t xml:space="preserve">
 N !                 !                ! нысаны  !  нәтиже !орында.!мерзімі </w:t>
      </w:r>
      <w:r>
        <w:br/>
      </w:r>
      <w:r>
        <w:rPr>
          <w:rFonts w:ascii="Times New Roman"/>
          <w:b w:val="false"/>
          <w:i w:val="false"/>
          <w:color w:val="000000"/>
          <w:sz w:val="28"/>
        </w:rPr>
        <w:t xml:space="preserve">
   !                 !                !         !         !ушы    !      </w:t>
      </w:r>
      <w:r>
        <w:br/>
      </w:r>
      <w:r>
        <w:rPr>
          <w:rFonts w:ascii="Times New Roman"/>
          <w:b w:val="false"/>
          <w:i w:val="false"/>
          <w:color w:val="000000"/>
          <w:sz w:val="28"/>
        </w:rPr>
        <w:t xml:space="preserve">
--------------------------------------------------------------------------- </w:t>
      </w:r>
      <w:r>
        <w:br/>
      </w:r>
      <w:r>
        <w:rPr>
          <w:rFonts w:ascii="Times New Roman"/>
          <w:b w:val="false"/>
          <w:i w:val="false"/>
          <w:color w:val="000000"/>
          <w:sz w:val="28"/>
        </w:rPr>
        <w:t xml:space="preserve">
1. Еңбектің       8.1. Экономика   Бірлескен  Еңбекті   ЕХҚМ, БҒМ,    2001 </w:t>
      </w:r>
      <w:r>
        <w:br/>
      </w:r>
      <w:r>
        <w:rPr>
          <w:rFonts w:ascii="Times New Roman"/>
          <w:b w:val="false"/>
          <w:i w:val="false"/>
          <w:color w:val="000000"/>
          <w:sz w:val="28"/>
        </w:rPr>
        <w:t xml:space="preserve">
   гигиеналық     салаларына же.   бұйрықпен  қорғау    АШМ, Мем.    жылдың </w:t>
      </w:r>
      <w:r>
        <w:br/>
      </w:r>
      <w:r>
        <w:rPr>
          <w:rFonts w:ascii="Times New Roman"/>
          <w:b w:val="false"/>
          <w:i w:val="false"/>
          <w:color w:val="000000"/>
          <w:sz w:val="28"/>
        </w:rPr>
        <w:t xml:space="preserve">
   жағдайын       текшілік ететін  бірлескен  мен оған  стандарт,      І </w:t>
      </w:r>
      <w:r>
        <w:br/>
      </w:r>
      <w:r>
        <w:rPr>
          <w:rFonts w:ascii="Times New Roman"/>
          <w:b w:val="false"/>
          <w:i w:val="false"/>
          <w:color w:val="000000"/>
          <w:sz w:val="28"/>
        </w:rPr>
        <w:t xml:space="preserve">
   жақсарту,      ұйымдар үшін     ережелер.  жағдайлар ЭИСМ, ККМ,  тоқсаны </w:t>
      </w:r>
      <w:r>
        <w:br/>
      </w:r>
      <w:r>
        <w:rPr>
          <w:rFonts w:ascii="Times New Roman"/>
          <w:b w:val="false"/>
          <w:i w:val="false"/>
          <w:color w:val="000000"/>
          <w:sz w:val="28"/>
        </w:rPr>
        <w:t xml:space="preserve">
   кәсіптік       еңбекті қорғау   ді әзірлеу туғызуды  ДСА </w:t>
      </w:r>
      <w:r>
        <w:br/>
      </w:r>
      <w:r>
        <w:rPr>
          <w:rFonts w:ascii="Times New Roman"/>
          <w:b w:val="false"/>
          <w:i w:val="false"/>
          <w:color w:val="000000"/>
          <w:sz w:val="28"/>
        </w:rPr>
        <w:t xml:space="preserve">
   улану мен      жөніндегі нор.              оңтайлан. </w:t>
      </w:r>
      <w:r>
        <w:br/>
      </w:r>
      <w:r>
        <w:rPr>
          <w:rFonts w:ascii="Times New Roman"/>
          <w:b w:val="false"/>
          <w:i w:val="false"/>
          <w:color w:val="000000"/>
          <w:sz w:val="28"/>
        </w:rPr>
        <w:t xml:space="preserve">
   сырқаттану.    мативтік-құқық.             дыру </w:t>
      </w:r>
      <w:r>
        <w:br/>
      </w:r>
      <w:r>
        <w:rPr>
          <w:rFonts w:ascii="Times New Roman"/>
          <w:b w:val="false"/>
          <w:i w:val="false"/>
          <w:color w:val="000000"/>
          <w:sz w:val="28"/>
        </w:rPr>
        <w:t xml:space="preserve">
   дың алдын алу  тық кесімдер </w:t>
      </w:r>
      <w:r>
        <w:br/>
      </w:r>
      <w:r>
        <w:rPr>
          <w:rFonts w:ascii="Times New Roman"/>
          <w:b w:val="false"/>
          <w:i w:val="false"/>
          <w:color w:val="000000"/>
          <w:sz w:val="28"/>
        </w:rPr>
        <w:t xml:space="preserve">
                  әзірлеуді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8.2. Өндірісте   Жасөспі.    Әйелдер   ЕХҚМ, ЭИСМ,  2000 </w:t>
      </w:r>
      <w:r>
        <w:br/>
      </w:r>
      <w:r>
        <w:rPr>
          <w:rFonts w:ascii="Times New Roman"/>
          <w:b w:val="false"/>
          <w:i w:val="false"/>
          <w:color w:val="000000"/>
          <w:sz w:val="28"/>
        </w:rPr>
        <w:t xml:space="preserve">
                  жұмыс істейтін   рімдер мен  және жас. ДСА, өнді.   жыл. </w:t>
      </w:r>
      <w:r>
        <w:br/>
      </w:r>
      <w:r>
        <w:rPr>
          <w:rFonts w:ascii="Times New Roman"/>
          <w:b w:val="false"/>
          <w:i w:val="false"/>
          <w:color w:val="000000"/>
          <w:sz w:val="28"/>
        </w:rPr>
        <w:t xml:space="preserve">
                  жасөспірімдер    әйелдердің  өспірім.  рістік       дың </w:t>
      </w:r>
      <w:r>
        <w:br/>
      </w:r>
      <w:r>
        <w:rPr>
          <w:rFonts w:ascii="Times New Roman"/>
          <w:b w:val="false"/>
          <w:i w:val="false"/>
          <w:color w:val="000000"/>
          <w:sz w:val="28"/>
        </w:rPr>
        <w:t xml:space="preserve">
                  мен әйелдердің   еңбектену   дер       кәсіпорын.    ІІ </w:t>
      </w:r>
      <w:r>
        <w:br/>
      </w:r>
      <w:r>
        <w:rPr>
          <w:rFonts w:ascii="Times New Roman"/>
          <w:b w:val="false"/>
          <w:i w:val="false"/>
          <w:color w:val="000000"/>
          <w:sz w:val="28"/>
        </w:rPr>
        <w:t xml:space="preserve">
                  еңбек жағдайын   жағдайын    денсаулы. дар, ұйым.   тоқ. </w:t>
      </w:r>
      <w:r>
        <w:br/>
      </w:r>
      <w:r>
        <w:rPr>
          <w:rFonts w:ascii="Times New Roman"/>
          <w:b w:val="false"/>
          <w:i w:val="false"/>
          <w:color w:val="000000"/>
          <w:sz w:val="28"/>
        </w:rPr>
        <w:t xml:space="preserve">
                  жақсартуға       талдау;     ғының ал. дар          саны </w:t>
      </w:r>
      <w:r>
        <w:br/>
      </w:r>
      <w:r>
        <w:rPr>
          <w:rFonts w:ascii="Times New Roman"/>
          <w:b w:val="false"/>
          <w:i w:val="false"/>
          <w:color w:val="000000"/>
          <w:sz w:val="28"/>
        </w:rPr>
        <w:t xml:space="preserve">
                  қойылатын та.    Министр.    дын алу </w:t>
      </w:r>
      <w:r>
        <w:br/>
      </w:r>
      <w:r>
        <w:rPr>
          <w:rFonts w:ascii="Times New Roman"/>
          <w:b w:val="false"/>
          <w:i w:val="false"/>
          <w:color w:val="000000"/>
          <w:sz w:val="28"/>
        </w:rPr>
        <w:t xml:space="preserve">
                  лаптарды күшейту ліктер мен  және оны </w:t>
      </w:r>
      <w:r>
        <w:br/>
      </w:r>
      <w:r>
        <w:rPr>
          <w:rFonts w:ascii="Times New Roman"/>
          <w:b w:val="false"/>
          <w:i w:val="false"/>
          <w:color w:val="000000"/>
          <w:sz w:val="28"/>
        </w:rPr>
        <w:t xml:space="preserve">
                                   ведомство.  сақтау </w:t>
      </w:r>
      <w:r>
        <w:br/>
      </w:r>
      <w:r>
        <w:rPr>
          <w:rFonts w:ascii="Times New Roman"/>
          <w:b w:val="false"/>
          <w:i w:val="false"/>
          <w:color w:val="000000"/>
          <w:sz w:val="28"/>
        </w:rPr>
        <w:t xml:space="preserve">
                                   ларға хат     </w:t>
      </w:r>
    </w:p>
    <w:p>
      <w:pPr>
        <w:spacing w:after="0"/>
        <w:ind w:left="0"/>
        <w:jc w:val="both"/>
      </w:pPr>
      <w:r>
        <w:rPr>
          <w:rFonts w:ascii="Times New Roman"/>
          <w:b w:val="false"/>
          <w:i w:val="false"/>
          <w:color w:val="000000"/>
          <w:sz w:val="28"/>
        </w:rPr>
        <w:t xml:space="preserve">                  8.3. Өндірістік  Норматив.   Еңбек     ЕХҚМ, ЭИСМ,  2001 </w:t>
      </w:r>
      <w:r>
        <w:br/>
      </w:r>
      <w:r>
        <w:rPr>
          <w:rFonts w:ascii="Times New Roman"/>
          <w:b w:val="false"/>
          <w:i w:val="false"/>
          <w:color w:val="000000"/>
          <w:sz w:val="28"/>
        </w:rPr>
        <w:t xml:space="preserve">
                  объектілердің    тік-құқық.  жағдайын  ДСА, об.    жылдың </w:t>
      </w:r>
      <w:r>
        <w:br/>
      </w:r>
      <w:r>
        <w:rPr>
          <w:rFonts w:ascii="Times New Roman"/>
          <w:b w:val="false"/>
          <w:i w:val="false"/>
          <w:color w:val="000000"/>
          <w:sz w:val="28"/>
        </w:rPr>
        <w:t xml:space="preserve">
                  жұмыс орындарын  тық кесім.  жақсарту  лыстардың     І </w:t>
      </w:r>
      <w:r>
        <w:br/>
      </w:r>
      <w:r>
        <w:rPr>
          <w:rFonts w:ascii="Times New Roman"/>
          <w:b w:val="false"/>
          <w:i w:val="false"/>
          <w:color w:val="000000"/>
          <w:sz w:val="28"/>
        </w:rPr>
        <w:t xml:space="preserve">
                  төлқұжаттандыру. нің жобасы            әкімдері,  тоқсаны </w:t>
      </w:r>
      <w:r>
        <w:br/>
      </w:r>
      <w:r>
        <w:rPr>
          <w:rFonts w:ascii="Times New Roman"/>
          <w:b w:val="false"/>
          <w:i w:val="false"/>
          <w:color w:val="000000"/>
          <w:sz w:val="28"/>
        </w:rPr>
        <w:t xml:space="preserve">
                  дың нормативтік                        өнеркәсіп. </w:t>
      </w:r>
      <w:r>
        <w:br/>
      </w:r>
      <w:r>
        <w:rPr>
          <w:rFonts w:ascii="Times New Roman"/>
          <w:b w:val="false"/>
          <w:i w:val="false"/>
          <w:color w:val="000000"/>
          <w:sz w:val="28"/>
        </w:rPr>
        <w:t xml:space="preserve">
                  құқықтық кесімін                       тік кәсіп. </w:t>
      </w:r>
      <w:r>
        <w:br/>
      </w:r>
      <w:r>
        <w:rPr>
          <w:rFonts w:ascii="Times New Roman"/>
          <w:b w:val="false"/>
          <w:i w:val="false"/>
          <w:color w:val="000000"/>
          <w:sz w:val="28"/>
        </w:rPr>
        <w:t xml:space="preserve">
                  әзірлеу                                орындар     </w:t>
      </w:r>
    </w:p>
    <w:p>
      <w:pPr>
        <w:spacing w:after="0"/>
        <w:ind w:left="0"/>
        <w:jc w:val="both"/>
      </w:pPr>
      <w:r>
        <w:rPr>
          <w:rFonts w:ascii="Times New Roman"/>
          <w:b w:val="false"/>
          <w:i w:val="false"/>
          <w:color w:val="000000"/>
          <w:sz w:val="28"/>
        </w:rPr>
        <w:t xml:space="preserve">                  8.4. Жұмысшылар. ДСА-ның   Жұмысшы.   ДСМ, АШМ,   Тұрақты </w:t>
      </w:r>
      <w:r>
        <w:br/>
      </w:r>
      <w:r>
        <w:rPr>
          <w:rFonts w:ascii="Times New Roman"/>
          <w:b w:val="false"/>
          <w:i w:val="false"/>
          <w:color w:val="000000"/>
          <w:sz w:val="28"/>
        </w:rPr>
        <w:t xml:space="preserve">
                  дың денсаулық    бұйрығы   лардың     ИСМ, ҚОҚМ </w:t>
      </w:r>
      <w:r>
        <w:br/>
      </w:r>
      <w:r>
        <w:rPr>
          <w:rFonts w:ascii="Times New Roman"/>
          <w:b w:val="false"/>
          <w:i w:val="false"/>
          <w:color w:val="000000"/>
          <w:sz w:val="28"/>
        </w:rPr>
        <w:t xml:space="preserve">
                  жағдайына жүйелі           денсаулы. </w:t>
      </w:r>
      <w:r>
        <w:br/>
      </w:r>
      <w:r>
        <w:rPr>
          <w:rFonts w:ascii="Times New Roman"/>
          <w:b w:val="false"/>
          <w:i w:val="false"/>
          <w:color w:val="000000"/>
          <w:sz w:val="28"/>
        </w:rPr>
        <w:t xml:space="preserve">
                  медициналық ба.            ғын жақ. </w:t>
      </w:r>
      <w:r>
        <w:br/>
      </w:r>
      <w:r>
        <w:rPr>
          <w:rFonts w:ascii="Times New Roman"/>
          <w:b w:val="false"/>
          <w:i w:val="false"/>
          <w:color w:val="000000"/>
          <w:sz w:val="28"/>
        </w:rPr>
        <w:t xml:space="preserve">
                  қылауды қамтама.           сарту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9-блок. Балалар мен жасөспірімдердің денсаулығын сақтау     </w:t>
      </w:r>
      <w:r>
        <w:br/>
      </w:r>
      <w:r>
        <w:rPr>
          <w:rFonts w:ascii="Times New Roman"/>
          <w:b w:val="false"/>
          <w:i w:val="false"/>
          <w:color w:val="000000"/>
          <w:sz w:val="28"/>
        </w:rPr>
        <w:t xml:space="preserve">
--------------------------------------------------------------------------- </w:t>
      </w:r>
      <w:r>
        <w:br/>
      </w:r>
      <w:r>
        <w:rPr>
          <w:rFonts w:ascii="Times New Roman"/>
          <w:b w:val="false"/>
          <w:i w:val="false"/>
          <w:color w:val="000000"/>
          <w:sz w:val="28"/>
        </w:rPr>
        <w:t xml:space="preserve">
Рет!Басымдықты бағыты!    Іс-шара     ! Аяқтау  !Күтілетін!Жауапты!Орындау </w:t>
      </w:r>
      <w:r>
        <w:br/>
      </w:r>
      <w:r>
        <w:rPr>
          <w:rFonts w:ascii="Times New Roman"/>
          <w:b w:val="false"/>
          <w:i w:val="false"/>
          <w:color w:val="000000"/>
          <w:sz w:val="28"/>
        </w:rPr>
        <w:t xml:space="preserve">
 N !                 !                ! нысаны  !  нәтиже !орында.!мерзімі </w:t>
      </w:r>
      <w:r>
        <w:br/>
      </w:r>
      <w:r>
        <w:rPr>
          <w:rFonts w:ascii="Times New Roman"/>
          <w:b w:val="false"/>
          <w:i w:val="false"/>
          <w:color w:val="000000"/>
          <w:sz w:val="28"/>
        </w:rPr>
        <w:t xml:space="preserve">
   !                 !                !         !         !ушы    !      </w:t>
      </w:r>
      <w:r>
        <w:br/>
      </w:r>
      <w:r>
        <w:rPr>
          <w:rFonts w:ascii="Times New Roman"/>
          <w:b w:val="false"/>
          <w:i w:val="false"/>
          <w:color w:val="000000"/>
          <w:sz w:val="28"/>
        </w:rPr>
        <w:t xml:space="preserve">
--------------------------------------------------------------------------- </w:t>
      </w:r>
      <w:r>
        <w:br/>
      </w:r>
      <w:r>
        <w:rPr>
          <w:rFonts w:ascii="Times New Roman"/>
          <w:b w:val="false"/>
          <w:i w:val="false"/>
          <w:color w:val="000000"/>
          <w:sz w:val="28"/>
        </w:rPr>
        <w:t xml:space="preserve">
1. Балалар мен    9.1. Балалар    Бірлескен  Жас ұр.   БҒМ, ДСА      2000 </w:t>
      </w:r>
      <w:r>
        <w:br/>
      </w:r>
      <w:r>
        <w:rPr>
          <w:rFonts w:ascii="Times New Roman"/>
          <w:b w:val="false"/>
          <w:i w:val="false"/>
          <w:color w:val="000000"/>
          <w:sz w:val="28"/>
        </w:rPr>
        <w:t xml:space="preserve">
   мектепке       мен жасөспі.    бұйрық     пақтың                 жылдың </w:t>
      </w:r>
      <w:r>
        <w:br/>
      </w:r>
      <w:r>
        <w:rPr>
          <w:rFonts w:ascii="Times New Roman"/>
          <w:b w:val="false"/>
          <w:i w:val="false"/>
          <w:color w:val="000000"/>
          <w:sz w:val="28"/>
        </w:rPr>
        <w:t xml:space="preserve">
   дейінгі жалпы  рімдердің ден.             денсаулы.               ІІІ </w:t>
      </w:r>
      <w:r>
        <w:br/>
      </w:r>
      <w:r>
        <w:rPr>
          <w:rFonts w:ascii="Times New Roman"/>
          <w:b w:val="false"/>
          <w:i w:val="false"/>
          <w:color w:val="000000"/>
          <w:sz w:val="28"/>
        </w:rPr>
        <w:t xml:space="preserve">
   білім беретін  саулығын жақ.              ғының ал.             тоқсаны </w:t>
      </w:r>
      <w:r>
        <w:br/>
      </w:r>
      <w:r>
        <w:rPr>
          <w:rFonts w:ascii="Times New Roman"/>
          <w:b w:val="false"/>
          <w:i w:val="false"/>
          <w:color w:val="000000"/>
          <w:sz w:val="28"/>
        </w:rPr>
        <w:t xml:space="preserve">
   мекемелерінің  сартуды регла.             дын алу </w:t>
      </w:r>
      <w:r>
        <w:br/>
      </w:r>
      <w:r>
        <w:rPr>
          <w:rFonts w:ascii="Times New Roman"/>
          <w:b w:val="false"/>
          <w:i w:val="false"/>
          <w:color w:val="000000"/>
          <w:sz w:val="28"/>
        </w:rPr>
        <w:t xml:space="preserve">
   құрылысы мен   менттейтін нор.            және жақ. </w:t>
      </w:r>
      <w:r>
        <w:br/>
      </w:r>
      <w:r>
        <w:rPr>
          <w:rFonts w:ascii="Times New Roman"/>
          <w:b w:val="false"/>
          <w:i w:val="false"/>
          <w:color w:val="000000"/>
          <w:sz w:val="28"/>
        </w:rPr>
        <w:t xml:space="preserve">
   мазмұнын       мативтік-құқық.            сарту </w:t>
      </w:r>
      <w:r>
        <w:br/>
      </w:r>
      <w:r>
        <w:rPr>
          <w:rFonts w:ascii="Times New Roman"/>
          <w:b w:val="false"/>
          <w:i w:val="false"/>
          <w:color w:val="000000"/>
          <w:sz w:val="28"/>
        </w:rPr>
        <w:t xml:space="preserve">
   нормативтік    тық кесімдердің </w:t>
      </w:r>
      <w:r>
        <w:br/>
      </w:r>
      <w:r>
        <w:rPr>
          <w:rFonts w:ascii="Times New Roman"/>
          <w:b w:val="false"/>
          <w:i w:val="false"/>
          <w:color w:val="000000"/>
          <w:sz w:val="28"/>
        </w:rPr>
        <w:t xml:space="preserve">
   талаптарға     жобаларын дайын. </w:t>
      </w:r>
      <w:r>
        <w:br/>
      </w:r>
      <w:r>
        <w:rPr>
          <w:rFonts w:ascii="Times New Roman"/>
          <w:b w:val="false"/>
          <w:i w:val="false"/>
          <w:color w:val="000000"/>
          <w:sz w:val="28"/>
        </w:rPr>
        <w:t xml:space="preserve">
   сәйкес келтіру дау     </w:t>
      </w:r>
    </w:p>
    <w:p>
      <w:pPr>
        <w:spacing w:after="0"/>
        <w:ind w:left="0"/>
        <w:jc w:val="both"/>
      </w:pPr>
      <w:r>
        <w:rPr>
          <w:rFonts w:ascii="Times New Roman"/>
          <w:b w:val="false"/>
          <w:i w:val="false"/>
          <w:color w:val="000000"/>
          <w:sz w:val="28"/>
        </w:rPr>
        <w:t xml:space="preserve">2. Оқу үй-жайла.  9.2. Жалпы бі.   Бұл да   Оқушылар.  БҒМ, ДСА      2000 </w:t>
      </w:r>
      <w:r>
        <w:br/>
      </w:r>
      <w:r>
        <w:rPr>
          <w:rFonts w:ascii="Times New Roman"/>
          <w:b w:val="false"/>
          <w:i w:val="false"/>
          <w:color w:val="000000"/>
          <w:sz w:val="28"/>
        </w:rPr>
        <w:t xml:space="preserve">
   рын жобалау    лім беретін               дың ден.                жылдың </w:t>
      </w:r>
      <w:r>
        <w:br/>
      </w:r>
      <w:r>
        <w:rPr>
          <w:rFonts w:ascii="Times New Roman"/>
          <w:b w:val="false"/>
          <w:i w:val="false"/>
          <w:color w:val="000000"/>
          <w:sz w:val="28"/>
        </w:rPr>
        <w:t xml:space="preserve">
   мен пайдала.   мектептерде жә.           саулығын                  IV </w:t>
      </w:r>
      <w:r>
        <w:br/>
      </w:r>
      <w:r>
        <w:rPr>
          <w:rFonts w:ascii="Times New Roman"/>
          <w:b w:val="false"/>
          <w:i w:val="false"/>
          <w:color w:val="000000"/>
          <w:sz w:val="28"/>
        </w:rPr>
        <w:t xml:space="preserve">
   нудың ереже.   не басқа оқу              жақсарту                тоқсаны </w:t>
      </w:r>
      <w:r>
        <w:br/>
      </w:r>
      <w:r>
        <w:rPr>
          <w:rFonts w:ascii="Times New Roman"/>
          <w:b w:val="false"/>
          <w:i w:val="false"/>
          <w:color w:val="000000"/>
          <w:sz w:val="28"/>
        </w:rPr>
        <w:t xml:space="preserve">
   лері мен нор.  орындарында               және сақ. </w:t>
      </w:r>
      <w:r>
        <w:br/>
      </w:r>
      <w:r>
        <w:rPr>
          <w:rFonts w:ascii="Times New Roman"/>
          <w:b w:val="false"/>
          <w:i w:val="false"/>
          <w:color w:val="000000"/>
          <w:sz w:val="28"/>
        </w:rPr>
        <w:t xml:space="preserve">
   маларын сақ.   компьютерлік              тау </w:t>
      </w:r>
      <w:r>
        <w:br/>
      </w:r>
      <w:r>
        <w:rPr>
          <w:rFonts w:ascii="Times New Roman"/>
          <w:b w:val="false"/>
          <w:i w:val="false"/>
          <w:color w:val="000000"/>
          <w:sz w:val="28"/>
        </w:rPr>
        <w:t xml:space="preserve">
   тау негізінде  оқытуды ұйым. </w:t>
      </w:r>
      <w:r>
        <w:br/>
      </w:r>
      <w:r>
        <w:rPr>
          <w:rFonts w:ascii="Times New Roman"/>
          <w:b w:val="false"/>
          <w:i w:val="false"/>
          <w:color w:val="000000"/>
          <w:sz w:val="28"/>
        </w:rPr>
        <w:t xml:space="preserve">
   компьютерлік   дастыру кезінде </w:t>
      </w:r>
      <w:r>
        <w:br/>
      </w:r>
      <w:r>
        <w:rPr>
          <w:rFonts w:ascii="Times New Roman"/>
          <w:b w:val="false"/>
          <w:i w:val="false"/>
          <w:color w:val="000000"/>
          <w:sz w:val="28"/>
        </w:rPr>
        <w:t xml:space="preserve">
   білім беруді   санитарлық ере. </w:t>
      </w:r>
      <w:r>
        <w:br/>
      </w:r>
      <w:r>
        <w:rPr>
          <w:rFonts w:ascii="Times New Roman"/>
          <w:b w:val="false"/>
          <w:i w:val="false"/>
          <w:color w:val="000000"/>
          <w:sz w:val="28"/>
        </w:rPr>
        <w:t xml:space="preserve">
   іске асыру     желер мен норма. </w:t>
      </w:r>
      <w:r>
        <w:br/>
      </w:r>
      <w:r>
        <w:rPr>
          <w:rFonts w:ascii="Times New Roman"/>
          <w:b w:val="false"/>
          <w:i w:val="false"/>
          <w:color w:val="000000"/>
          <w:sz w:val="28"/>
        </w:rPr>
        <w:t xml:space="preserve">
                  ларды сақтауды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10-блок. Санитарлық ағарту     </w:t>
      </w:r>
      <w:r>
        <w:br/>
      </w:r>
      <w:r>
        <w:rPr>
          <w:rFonts w:ascii="Times New Roman"/>
          <w:b w:val="false"/>
          <w:i w:val="false"/>
          <w:color w:val="000000"/>
          <w:sz w:val="28"/>
        </w:rPr>
        <w:t xml:space="preserve">
--------------------------------------------------------------------------- </w:t>
      </w:r>
      <w:r>
        <w:br/>
      </w:r>
      <w:r>
        <w:rPr>
          <w:rFonts w:ascii="Times New Roman"/>
          <w:b w:val="false"/>
          <w:i w:val="false"/>
          <w:color w:val="000000"/>
          <w:sz w:val="28"/>
        </w:rPr>
        <w:t xml:space="preserve">
Рет!Басымдықты бағыты!    Іс-шара     ! Аяқтау  !Күтілетін!Жауапты!Орындау </w:t>
      </w:r>
      <w:r>
        <w:br/>
      </w:r>
      <w:r>
        <w:rPr>
          <w:rFonts w:ascii="Times New Roman"/>
          <w:b w:val="false"/>
          <w:i w:val="false"/>
          <w:color w:val="000000"/>
          <w:sz w:val="28"/>
        </w:rPr>
        <w:t xml:space="preserve">
 N !                 !                ! нысаны  !  нәтиже !орында.!мерзімі </w:t>
      </w:r>
      <w:r>
        <w:br/>
      </w:r>
      <w:r>
        <w:rPr>
          <w:rFonts w:ascii="Times New Roman"/>
          <w:b w:val="false"/>
          <w:i w:val="false"/>
          <w:color w:val="000000"/>
          <w:sz w:val="28"/>
        </w:rPr>
        <w:t xml:space="preserve">
   !                 !                !         !         !ушы    !      </w:t>
      </w:r>
      <w:r>
        <w:br/>
      </w:r>
      <w:r>
        <w:rPr>
          <w:rFonts w:ascii="Times New Roman"/>
          <w:b w:val="false"/>
          <w:i w:val="false"/>
          <w:color w:val="000000"/>
          <w:sz w:val="28"/>
        </w:rPr>
        <w:t xml:space="preserve">
--------------------------------------------------------------------------- </w:t>
      </w:r>
      <w:r>
        <w:br/>
      </w:r>
      <w:r>
        <w:rPr>
          <w:rFonts w:ascii="Times New Roman"/>
          <w:b w:val="false"/>
          <w:i w:val="false"/>
          <w:color w:val="000000"/>
          <w:sz w:val="28"/>
        </w:rPr>
        <w:t xml:space="preserve">
1. Халықты гигие. 10.1. Бұқаралық  Бұқаралық Халықтың  ДСА,      ДСА </w:t>
      </w:r>
      <w:r>
        <w:br/>
      </w:r>
      <w:r>
        <w:rPr>
          <w:rFonts w:ascii="Times New Roman"/>
          <w:b w:val="false"/>
          <w:i w:val="false"/>
          <w:color w:val="000000"/>
          <w:sz w:val="28"/>
        </w:rPr>
        <w:t xml:space="preserve">
   налық тұрғы.   ақпарат құралда. ақпарат   санитар.  ТОҚМ,     белгілеген </w:t>
      </w:r>
      <w:r>
        <w:br/>
      </w:r>
      <w:r>
        <w:rPr>
          <w:rFonts w:ascii="Times New Roman"/>
          <w:b w:val="false"/>
          <w:i w:val="false"/>
          <w:color w:val="000000"/>
          <w:sz w:val="28"/>
        </w:rPr>
        <w:t xml:space="preserve">
   да тәрбиелеу,  ры арқылы қорша. құралда.  лық мәде. МАҚКМ,    кесте бой. </w:t>
      </w:r>
      <w:r>
        <w:br/>
      </w:r>
      <w:r>
        <w:rPr>
          <w:rFonts w:ascii="Times New Roman"/>
          <w:b w:val="false"/>
          <w:i w:val="false"/>
          <w:color w:val="000000"/>
          <w:sz w:val="28"/>
        </w:rPr>
        <w:t xml:space="preserve">
   салауатты өмір ған ортаның лас. рында жа. ниетін    облыс     ынша </w:t>
      </w:r>
      <w:r>
        <w:br/>
      </w:r>
      <w:r>
        <w:rPr>
          <w:rFonts w:ascii="Times New Roman"/>
          <w:b w:val="false"/>
          <w:i w:val="false"/>
          <w:color w:val="000000"/>
          <w:sz w:val="28"/>
        </w:rPr>
        <w:t xml:space="preserve">
   салтын қалып.  тану жағдайы ту. рияланым. арттыру   әкімдері  2000-2001 </w:t>
      </w:r>
      <w:r>
        <w:br/>
      </w:r>
      <w:r>
        <w:rPr>
          <w:rFonts w:ascii="Times New Roman"/>
          <w:b w:val="false"/>
          <w:i w:val="false"/>
          <w:color w:val="000000"/>
          <w:sz w:val="28"/>
        </w:rPr>
        <w:t xml:space="preserve">
   тастыру, жұмыс ралы халыққа же. дар                           жылдары </w:t>
      </w:r>
      <w:r>
        <w:br/>
      </w:r>
      <w:r>
        <w:rPr>
          <w:rFonts w:ascii="Times New Roman"/>
          <w:b w:val="false"/>
          <w:i w:val="false"/>
          <w:color w:val="000000"/>
          <w:sz w:val="28"/>
        </w:rPr>
        <w:t xml:space="preserve">
   қабілеті мен   дел хабарлау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жағдайына жа.  10.2. Халықты    Бұқаралық Халықтың  ДСА, БҒМ,   Бұл да </w:t>
      </w:r>
      <w:r>
        <w:br/>
      </w:r>
      <w:r>
        <w:rPr>
          <w:rFonts w:ascii="Times New Roman"/>
          <w:b w:val="false"/>
          <w:i w:val="false"/>
          <w:color w:val="000000"/>
          <w:sz w:val="28"/>
        </w:rPr>
        <w:t xml:space="preserve">
   ғымсыз әсер    жұқпалы ауру.    ақпарат   эпидемио. МАҚКМ </w:t>
      </w:r>
      <w:r>
        <w:br/>
      </w:r>
      <w:r>
        <w:rPr>
          <w:rFonts w:ascii="Times New Roman"/>
          <w:b w:val="false"/>
          <w:i w:val="false"/>
          <w:color w:val="000000"/>
          <w:sz w:val="28"/>
        </w:rPr>
        <w:t xml:space="preserve">
   ететін зиянды  лардың пайда     құралда.  логиялық </w:t>
      </w:r>
      <w:r>
        <w:br/>
      </w:r>
      <w:r>
        <w:rPr>
          <w:rFonts w:ascii="Times New Roman"/>
          <w:b w:val="false"/>
          <w:i w:val="false"/>
          <w:color w:val="000000"/>
          <w:sz w:val="28"/>
        </w:rPr>
        <w:t xml:space="preserve">
   әдеттерге      болуының алдын   рында жа. саулығы </w:t>
      </w:r>
      <w:r>
        <w:br/>
      </w:r>
      <w:r>
        <w:rPr>
          <w:rFonts w:ascii="Times New Roman"/>
          <w:b w:val="false"/>
          <w:i w:val="false"/>
          <w:color w:val="000000"/>
          <w:sz w:val="28"/>
        </w:rPr>
        <w:t xml:space="preserve">
   қарсы күресу   алудың қарапай.  рияланым. </w:t>
      </w:r>
      <w:r>
        <w:br/>
      </w:r>
      <w:r>
        <w:rPr>
          <w:rFonts w:ascii="Times New Roman"/>
          <w:b w:val="false"/>
          <w:i w:val="false"/>
          <w:color w:val="000000"/>
          <w:sz w:val="28"/>
        </w:rPr>
        <w:t xml:space="preserve">
   шараларын      ым санитарлық-   дар және </w:t>
      </w:r>
      <w:r>
        <w:br/>
      </w:r>
      <w:r>
        <w:rPr>
          <w:rFonts w:ascii="Times New Roman"/>
          <w:b w:val="false"/>
          <w:i w:val="false"/>
          <w:color w:val="000000"/>
          <w:sz w:val="28"/>
        </w:rPr>
        <w:t xml:space="preserve">
   күшейту        гигиеналық дағ.  көрнекі </w:t>
      </w:r>
      <w:r>
        <w:br/>
      </w:r>
      <w:r>
        <w:rPr>
          <w:rFonts w:ascii="Times New Roman"/>
          <w:b w:val="false"/>
          <w:i w:val="false"/>
          <w:color w:val="000000"/>
          <w:sz w:val="28"/>
        </w:rPr>
        <w:t xml:space="preserve">
                  дыларына оқып-   үгітті </w:t>
      </w:r>
      <w:r>
        <w:br/>
      </w:r>
      <w:r>
        <w:rPr>
          <w:rFonts w:ascii="Times New Roman"/>
          <w:b w:val="false"/>
          <w:i w:val="false"/>
          <w:color w:val="000000"/>
          <w:sz w:val="28"/>
        </w:rPr>
        <w:t xml:space="preserve">
                  үйрету           дайындау     </w:t>
      </w:r>
    </w:p>
    <w:p>
      <w:pPr>
        <w:spacing w:after="0"/>
        <w:ind w:left="0"/>
        <w:jc w:val="both"/>
      </w:pPr>
      <w:r>
        <w:rPr>
          <w:rFonts w:ascii="Times New Roman"/>
          <w:b w:val="false"/>
          <w:i w:val="false"/>
          <w:color w:val="000000"/>
          <w:sz w:val="28"/>
        </w:rPr>
        <w:t xml:space="preserve">                  10.3. Халықтың    Бұл да   Халықтың    Бұл да     Бұл да </w:t>
      </w:r>
      <w:r>
        <w:br/>
      </w:r>
      <w:r>
        <w:rPr>
          <w:rFonts w:ascii="Times New Roman"/>
          <w:b w:val="false"/>
          <w:i w:val="false"/>
          <w:color w:val="000000"/>
          <w:sz w:val="28"/>
        </w:rPr>
        <w:t xml:space="preserve">
                  қалың бұқарасын            санитарлық </w:t>
      </w:r>
      <w:r>
        <w:br/>
      </w:r>
      <w:r>
        <w:rPr>
          <w:rFonts w:ascii="Times New Roman"/>
          <w:b w:val="false"/>
          <w:i w:val="false"/>
          <w:color w:val="000000"/>
          <w:sz w:val="28"/>
        </w:rPr>
        <w:t xml:space="preserve">
                  санитарлық                 сауаттылығы </w:t>
      </w:r>
      <w:r>
        <w:br/>
      </w:r>
      <w:r>
        <w:rPr>
          <w:rFonts w:ascii="Times New Roman"/>
          <w:b w:val="false"/>
          <w:i w:val="false"/>
          <w:color w:val="000000"/>
          <w:sz w:val="28"/>
        </w:rPr>
        <w:t xml:space="preserve">
                  ағарту және же. </w:t>
      </w:r>
      <w:r>
        <w:br/>
      </w:r>
      <w:r>
        <w:rPr>
          <w:rFonts w:ascii="Times New Roman"/>
          <w:b w:val="false"/>
          <w:i w:val="false"/>
          <w:color w:val="000000"/>
          <w:sz w:val="28"/>
        </w:rPr>
        <w:t xml:space="preserve">
                  келеген құрамды </w:t>
      </w:r>
      <w:r>
        <w:br/>
      </w:r>
      <w:r>
        <w:rPr>
          <w:rFonts w:ascii="Times New Roman"/>
          <w:b w:val="false"/>
          <w:i w:val="false"/>
          <w:color w:val="000000"/>
          <w:sz w:val="28"/>
        </w:rPr>
        <w:t xml:space="preserve">
                  еңбектің, тұрмыс </w:t>
      </w:r>
      <w:r>
        <w:br/>
      </w:r>
      <w:r>
        <w:rPr>
          <w:rFonts w:ascii="Times New Roman"/>
          <w:b w:val="false"/>
          <w:i w:val="false"/>
          <w:color w:val="000000"/>
          <w:sz w:val="28"/>
        </w:rPr>
        <w:t xml:space="preserve">
                  пен демалыстың </w:t>
      </w:r>
      <w:r>
        <w:br/>
      </w:r>
      <w:r>
        <w:rPr>
          <w:rFonts w:ascii="Times New Roman"/>
          <w:b w:val="false"/>
          <w:i w:val="false"/>
          <w:color w:val="000000"/>
          <w:sz w:val="28"/>
        </w:rPr>
        <w:t xml:space="preserve">
                  қауіпсіз жағ. </w:t>
      </w:r>
      <w:r>
        <w:br/>
      </w:r>
      <w:r>
        <w:rPr>
          <w:rFonts w:ascii="Times New Roman"/>
          <w:b w:val="false"/>
          <w:i w:val="false"/>
          <w:color w:val="000000"/>
          <w:sz w:val="28"/>
        </w:rPr>
        <w:t xml:space="preserve">
                  дайына гигиеналық </w:t>
      </w:r>
      <w:r>
        <w:br/>
      </w:r>
      <w:r>
        <w:rPr>
          <w:rFonts w:ascii="Times New Roman"/>
          <w:b w:val="false"/>
          <w:i w:val="false"/>
          <w:color w:val="000000"/>
          <w:sz w:val="28"/>
        </w:rPr>
        <w:t xml:space="preserve">
                  тұрғыда оқыту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1. Министрліктер мен ведомстволар Қазақстан Республикасының Денсаулық сақтау ісі жөніндегі агенттігіне тоқсан сайын есеп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