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1672" w14:textId="f18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өнімін әкетуге рұқсат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23 маусымдағы N 927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"Қару-жараққа, әскери техникаға және екіұдай мақсаттағы өнімге 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көрсетулердің) экспорты мен импортын лицензиялаудың тәртібі туралы" Қазақстан Республикасы Үкіметінің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жабық акционерлік қоғамы (бұдан әрі - "Қазатомөнеркәсіп" ҰАК" ЖАҚ) "Қазатомөнеркәсіп" ҰАК" ЖАҚ, "Үлбі металлургиялық зауыты" ашық акционерлік қоғамы мен Ньюкем, Инк. және Ньюкем Ньюклеа ГмбХ компаниялары арасында Вестингхаус үшін қайта өңделген уран өнімін сатып алу-сатуға 1998 жылғы 17 маусымдағы келісім-шарттағы мөлшерде және ережелеріне сәйкес уран диоксидінің ұнтағы мен таблеткасы түрінде қайта өңделген, 235-уран изотопы бойынша 4,5 пайыздан асырмай байытылған уран өнімін (СЭҚ ТН кодтары 2844 20 290 және 2844 10 390) Қазақстан Республикасынан Америка Құрама Штаттарына әкетуге рұқсат берілсін.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министрлігі "Қазатомөнеркәсіп" ҰАК" ЖАҚ-на көрсетілген өнімнің экспортына заңнамада белгіленген тәртіппен лицензиялар берсін.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минстрлігінің Кеден комитеті мен Қазақстан Республикасы Энергетика, индустрия және сауда министрлігінің Атом энергетикасы жөніндегі комитеті заңнамада белгіленген тәртіппен ядролық материалдардың әкетілуін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