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22b2" w14:textId="cc02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28 қаңтардағы N 136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27 маусым N 956 Қаулысы. Күші жойылды - Қазақстан Республикасы Үкіметінің 2012 жылғы 21 қаңтардағы № 148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2012.01.21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Шетел азаматтарының Қазақстан Республикасына келуінің және болуының, сондай-ақ олардың Қазақстан Республикасынан кетуінің тәртібі ережелерін іске асыру жөніндегі нормативтік құқықтық кесімдерді сапалы дайындау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"Шетел азаматтарының Қазақстан Республикасында болуын құқықтық реттеудің жекелеген мәселелері" туралы Қазақстан Республикасы Үкіметінің 2000 жылғы 28 қаңтардағы N 136 </w:t>
      </w:r>
      <w:r>
        <w:rPr>
          <w:rFonts w:ascii="Times New Roman"/>
          <w:b w:val="false"/>
          <w:i w:val="false"/>
          <w:color w:val="000000"/>
          <w:sz w:val="28"/>
        </w:rPr>
        <w:t>P000136_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ПҮКЖ-ы, 2000 ж., N 4, 55-құжат)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"бір ай мерзімде" деген сөздер "2000 жылғы 1  тамызға дейінгі мерзімде"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