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50358" w14:textId="de503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2000 жылғы 20 қаңтардағы N 99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27 маусым N 958. Күші жойылды - Қазақстан Республикасы Үкіметінің 2015 жылғы 30 желтоқсандағы № 1126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30.12.2015 </w:t>
      </w:r>
      <w:r>
        <w:rPr>
          <w:rFonts w:ascii="Times New Roman"/>
          <w:b w:val="false"/>
          <w:i w:val="false"/>
          <w:color w:val="ff0000"/>
          <w:sz w:val="28"/>
        </w:rPr>
        <w:t>№ 1126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(01.01.2016 бастап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"Мемлекеттік қызметшілердің мүлкін сенімді басқаруға берудің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тәртібі туралы" Қазақстан Республикасы Үкіметінің 2000 жылғы 20 қаңтардағы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 99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P000099_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қаулысына мынадай өзгеріс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көрсетілген қаулымен бекітілген Мемлекеттік қызметшілердің мүлкін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сенімді басқаруға беру ережелеріндегі: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9-тармақтағы "құпиясын" деген сөз "ақпаратын" деген сөзбен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ауыстырылсын.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Оқығандар: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Орынбекова Д.Қ.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