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5006" w14:textId="31e5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Тәжікстан Республикасына және Тәжікстан Республикасынан Ресей Федерациясына әскери мүліктің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28 маусым N 963</w:t>
      </w:r>
    </w:p>
    <w:p>
      <w:pPr>
        <w:spacing w:after="0"/>
        <w:ind w:left="0"/>
        <w:jc w:val="both"/>
      </w:pPr>
      <w:bookmarkStart w:name="z0" w:id="0"/>
      <w:r>
        <w:rPr>
          <w:rFonts w:ascii="Times New Roman"/>
          <w:b w:val="false"/>
          <w:i w:val="false"/>
          <w:color w:val="000000"/>
          <w:sz w:val="28"/>
        </w:rPr>
        <w:t>
      "Қару-жараққа, әскери техникаға және екіұдай мақсаттағы өнімге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1-қосымшаға сәйкес номенклатурада және санда Ресей Федерациясынан Тәжікстан Республикасына Ресей Федерациясы Қарулы Күштерінің 01162 дала почтасы - әскери бөлімі үшін әскери мүліктің; </w:t>
      </w:r>
      <w:r>
        <w:br/>
      </w:r>
      <w:r>
        <w:rPr>
          <w:rFonts w:ascii="Times New Roman"/>
          <w:b w:val="false"/>
          <w:i w:val="false"/>
          <w:color w:val="000000"/>
          <w:sz w:val="28"/>
        </w:rPr>
        <w:t xml:space="preserve">
      2) 2-қосымшаға сәйкес номенклатурада және санда Тәжікстан Республикасынан Ресей Федерациясына Ресей Федерациясы Қарулы Күштерінің 01162 дала почтасы - әскери бөлімінен әскери мүліктің Қазақстан Республикасының аумағы арқылы транзитіне рұқсат берілсін. </w:t>
      </w:r>
      <w:r>
        <w:br/>
      </w:r>
      <w:r>
        <w:rPr>
          <w:rFonts w:ascii="Times New Roman"/>
          <w:b w:val="false"/>
          <w:i w:val="false"/>
          <w:color w:val="000000"/>
          <w:sz w:val="28"/>
        </w:rPr>
        <w:t xml:space="preserve">
      2. Қазақстан Республикасының Көлік және коммуникациялар министрлігі қолданылып жүрген "Қауіпті жүктерді тасымалдау ережелеріне" және басқа да нормативтік кесімдерге сәйкес қауіпсіздіктің ерекше шараларын сақтай отырып, Қазақстан Республикасының аумағы бойынша жүктің темір жол көлігімен тасымалын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белгіленген тәртіппен әскери мүліктің Қазақстан Республикасының </w:t>
      </w:r>
    </w:p>
    <w:p>
      <w:pPr>
        <w:spacing w:after="0"/>
        <w:ind w:left="0"/>
        <w:jc w:val="both"/>
      </w:pPr>
      <w:r>
        <w:rPr>
          <w:rFonts w:ascii="Times New Roman"/>
          <w:b w:val="false"/>
          <w:i w:val="false"/>
          <w:color w:val="000000"/>
          <w:sz w:val="28"/>
        </w:rPr>
        <w:t>аумағы арқылы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963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Қарулы Күштерінің Тәжікстан</w:t>
      </w:r>
    </w:p>
    <w:p>
      <w:pPr>
        <w:spacing w:after="0"/>
        <w:ind w:left="0"/>
        <w:jc w:val="both"/>
      </w:pPr>
      <w:r>
        <w:rPr>
          <w:rFonts w:ascii="Times New Roman"/>
          <w:b w:val="false"/>
          <w:i w:val="false"/>
          <w:color w:val="000000"/>
          <w:sz w:val="28"/>
        </w:rPr>
        <w:t>        Республикасында орналасқан 01162 дала поштасы</w:t>
      </w:r>
    </w:p>
    <w:p>
      <w:pPr>
        <w:spacing w:after="0"/>
        <w:ind w:left="0"/>
        <w:jc w:val="both"/>
      </w:pPr>
      <w:r>
        <w:rPr>
          <w:rFonts w:ascii="Times New Roman"/>
          <w:b w:val="false"/>
          <w:i w:val="false"/>
          <w:color w:val="000000"/>
          <w:sz w:val="28"/>
        </w:rPr>
        <w:t>        әскери бөліміне жеткізілетін әскери мүліктердің</w:t>
      </w:r>
    </w:p>
    <w:p>
      <w:pPr>
        <w:spacing w:after="0"/>
        <w:ind w:left="0"/>
        <w:jc w:val="both"/>
      </w:pPr>
      <w:r>
        <w:rPr>
          <w:rFonts w:ascii="Times New Roman"/>
          <w:b w:val="false"/>
          <w:i w:val="false"/>
          <w:color w:val="000000"/>
          <w:sz w:val="28"/>
        </w:rPr>
        <w:t>                 номенклатурасы мен саны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Жіберуші  ! Жеткізілетін  ! СЭҚ ТН  ! Өлшем  ! Саны !  Ескерту</w:t>
      </w:r>
    </w:p>
    <w:p>
      <w:pPr>
        <w:spacing w:after="0"/>
        <w:ind w:left="0"/>
        <w:jc w:val="both"/>
      </w:pPr>
      <w:r>
        <w:rPr>
          <w:rFonts w:ascii="Times New Roman"/>
          <w:b w:val="false"/>
          <w:i w:val="false"/>
          <w:color w:val="000000"/>
          <w:sz w:val="28"/>
        </w:rPr>
        <w:t xml:space="preserve">    (РФ ҚК ә/б) !әскери мүліктің!   коды  ! бірлігі! </w:t>
      </w:r>
    </w:p>
    <w:p>
      <w:pPr>
        <w:spacing w:after="0"/>
        <w:ind w:left="0"/>
        <w:jc w:val="both"/>
      </w:pPr>
      <w:r>
        <w:rPr>
          <w:rFonts w:ascii="Times New Roman"/>
          <w:b w:val="false"/>
          <w:i w:val="false"/>
          <w:color w:val="000000"/>
          <w:sz w:val="28"/>
        </w:rPr>
        <w:t xml:space="preserve">   шекаралық өту!   номенклату. ! </w:t>
      </w:r>
    </w:p>
    <w:p>
      <w:pPr>
        <w:spacing w:after="0"/>
        <w:ind w:left="0"/>
        <w:jc w:val="both"/>
      </w:pPr>
      <w:r>
        <w:rPr>
          <w:rFonts w:ascii="Times New Roman"/>
          <w:b w:val="false"/>
          <w:i w:val="false"/>
          <w:color w:val="000000"/>
          <w:sz w:val="28"/>
        </w:rPr>
        <w:t>     станциясы  !     расы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45892 ә/б,       УРАЛ-43202     870422910   дана       5    Бар жинақты.</w:t>
      </w:r>
    </w:p>
    <w:p>
      <w:pPr>
        <w:spacing w:after="0"/>
        <w:ind w:left="0"/>
        <w:jc w:val="both"/>
      </w:pPr>
      <w:r>
        <w:rPr>
          <w:rFonts w:ascii="Times New Roman"/>
          <w:b w:val="false"/>
          <w:i w:val="false"/>
          <w:color w:val="000000"/>
          <w:sz w:val="28"/>
        </w:rPr>
        <w:t>Ледяная-Айни-    автомобилі                                 лығында</w:t>
      </w:r>
    </w:p>
    <w:p>
      <w:pPr>
        <w:spacing w:after="0"/>
        <w:ind w:left="0"/>
        <w:jc w:val="both"/>
      </w:pPr>
      <w:r>
        <w:rPr>
          <w:rFonts w:ascii="Times New Roman"/>
          <w:b w:val="false"/>
          <w:i w:val="false"/>
          <w:color w:val="000000"/>
          <w:sz w:val="28"/>
        </w:rPr>
        <w:t>Локоть-          КАМАЗ-43101    870422910   дана       15   сондай</w:t>
      </w:r>
    </w:p>
    <w:p>
      <w:pPr>
        <w:spacing w:after="0"/>
        <w:ind w:left="0"/>
        <w:jc w:val="both"/>
      </w:pPr>
      <w:r>
        <w:rPr>
          <w:rFonts w:ascii="Times New Roman"/>
          <w:b w:val="false"/>
          <w:i w:val="false"/>
          <w:color w:val="000000"/>
          <w:sz w:val="28"/>
        </w:rPr>
        <w:t xml:space="preserve">Шеңгелді ш/ө     автомибилі    </w:t>
      </w:r>
    </w:p>
    <w:p>
      <w:pPr>
        <w:spacing w:after="0"/>
        <w:ind w:left="0"/>
        <w:jc w:val="both"/>
      </w:pPr>
      <w:r>
        <w:rPr>
          <w:rFonts w:ascii="Times New Roman"/>
          <w:b w:val="false"/>
          <w:i w:val="false"/>
          <w:color w:val="000000"/>
          <w:sz w:val="28"/>
        </w:rPr>
        <w:t xml:space="preserve">ст. арқылы       АЦ-2,5-        870590900   дана       1    сондай  </w:t>
      </w:r>
    </w:p>
    <w:p>
      <w:pPr>
        <w:spacing w:after="0"/>
        <w:ind w:left="0"/>
        <w:jc w:val="both"/>
      </w:pPr>
      <w:r>
        <w:rPr>
          <w:rFonts w:ascii="Times New Roman"/>
          <w:b w:val="false"/>
          <w:i w:val="false"/>
          <w:color w:val="000000"/>
          <w:sz w:val="28"/>
        </w:rPr>
        <w:t>                  40/131Н/6ВР</w:t>
      </w:r>
    </w:p>
    <w:p>
      <w:pPr>
        <w:spacing w:after="0"/>
        <w:ind w:left="0"/>
        <w:jc w:val="both"/>
      </w:pPr>
      <w:r>
        <w:rPr>
          <w:rFonts w:ascii="Times New Roman"/>
          <w:b w:val="false"/>
          <w:i w:val="false"/>
          <w:color w:val="000000"/>
          <w:sz w:val="28"/>
        </w:rPr>
        <w:t>                  автоцистерна.</w:t>
      </w:r>
    </w:p>
    <w:p>
      <w:pPr>
        <w:spacing w:after="0"/>
        <w:ind w:left="0"/>
        <w:jc w:val="both"/>
      </w:pPr>
      <w:r>
        <w:rPr>
          <w:rFonts w:ascii="Times New Roman"/>
          <w:b w:val="false"/>
          <w:i w:val="false"/>
          <w:color w:val="000000"/>
          <w:sz w:val="28"/>
        </w:rPr>
        <w:t>                  сы</w:t>
      </w:r>
    </w:p>
    <w:p>
      <w:pPr>
        <w:spacing w:after="0"/>
        <w:ind w:left="0"/>
        <w:jc w:val="both"/>
      </w:pPr>
      <w:r>
        <w:rPr>
          <w:rFonts w:ascii="Times New Roman"/>
          <w:b w:val="false"/>
          <w:i w:val="false"/>
          <w:color w:val="000000"/>
          <w:sz w:val="28"/>
        </w:rPr>
        <w:t>                  ТЭА-1 к ПАРМ-  870590100   дана       1    сондай</w:t>
      </w:r>
    </w:p>
    <w:p>
      <w:pPr>
        <w:spacing w:after="0"/>
        <w:ind w:left="0"/>
        <w:jc w:val="both"/>
      </w:pPr>
      <w:r>
        <w:rPr>
          <w:rFonts w:ascii="Times New Roman"/>
          <w:b w:val="false"/>
          <w:i w:val="false"/>
          <w:color w:val="000000"/>
          <w:sz w:val="28"/>
        </w:rPr>
        <w:t>                  1А автомобилі</w:t>
      </w:r>
    </w:p>
    <w:p>
      <w:pPr>
        <w:spacing w:after="0"/>
        <w:ind w:left="0"/>
        <w:jc w:val="both"/>
      </w:pPr>
      <w:r>
        <w:rPr>
          <w:rFonts w:ascii="Times New Roman"/>
          <w:b w:val="false"/>
          <w:i w:val="false"/>
          <w:color w:val="000000"/>
          <w:sz w:val="28"/>
        </w:rPr>
        <w:t>                  39641 ТС-</w:t>
      </w:r>
    </w:p>
    <w:p>
      <w:pPr>
        <w:spacing w:after="0"/>
        <w:ind w:left="0"/>
        <w:jc w:val="both"/>
      </w:pPr>
      <w:r>
        <w:rPr>
          <w:rFonts w:ascii="Times New Roman"/>
          <w:b w:val="false"/>
          <w:i w:val="false"/>
          <w:color w:val="000000"/>
          <w:sz w:val="28"/>
        </w:rPr>
        <w:t>                  автобусы       870290110   дана       2    сондай</w:t>
      </w:r>
    </w:p>
    <w:p>
      <w:pPr>
        <w:spacing w:after="0"/>
        <w:ind w:left="0"/>
        <w:jc w:val="both"/>
      </w:pPr>
      <w:r>
        <w:rPr>
          <w:rFonts w:ascii="Times New Roman"/>
          <w:b w:val="false"/>
          <w:i w:val="false"/>
          <w:color w:val="000000"/>
          <w:sz w:val="28"/>
        </w:rPr>
        <w:t xml:space="preserve">                  УАЗ-39621      </w:t>
      </w:r>
    </w:p>
    <w:p>
      <w:pPr>
        <w:spacing w:after="0"/>
        <w:ind w:left="0"/>
        <w:jc w:val="both"/>
      </w:pPr>
      <w:r>
        <w:rPr>
          <w:rFonts w:ascii="Times New Roman"/>
          <w:b w:val="false"/>
          <w:i w:val="false"/>
          <w:color w:val="000000"/>
          <w:sz w:val="28"/>
        </w:rPr>
        <w:t>                  автомобилі     870323      дана       1    сондай</w:t>
      </w:r>
    </w:p>
    <w:p>
      <w:pPr>
        <w:spacing w:after="0"/>
        <w:ind w:left="0"/>
        <w:jc w:val="both"/>
      </w:pPr>
      <w:r>
        <w:rPr>
          <w:rFonts w:ascii="Times New Roman"/>
          <w:b w:val="false"/>
          <w:i w:val="false"/>
          <w:color w:val="000000"/>
          <w:sz w:val="28"/>
        </w:rPr>
        <w:t xml:space="preserve">                  УРАЛ-4320      </w:t>
      </w:r>
    </w:p>
    <w:p>
      <w:pPr>
        <w:spacing w:after="0"/>
        <w:ind w:left="0"/>
        <w:jc w:val="both"/>
      </w:pPr>
      <w:r>
        <w:rPr>
          <w:rFonts w:ascii="Times New Roman"/>
          <w:b w:val="false"/>
          <w:i w:val="false"/>
          <w:color w:val="000000"/>
          <w:sz w:val="28"/>
        </w:rPr>
        <w:t>                  автомобилі     870422910   дана       2    сондай</w:t>
      </w:r>
    </w:p>
    <w:p>
      <w:pPr>
        <w:spacing w:after="0"/>
        <w:ind w:left="0"/>
        <w:jc w:val="both"/>
      </w:pPr>
      <w:r>
        <w:rPr>
          <w:rFonts w:ascii="Times New Roman"/>
          <w:b w:val="false"/>
          <w:i w:val="false"/>
          <w:color w:val="000000"/>
          <w:sz w:val="28"/>
        </w:rPr>
        <w:t>                  УАЗ-3151</w:t>
      </w:r>
    </w:p>
    <w:p>
      <w:pPr>
        <w:spacing w:after="0"/>
        <w:ind w:left="0"/>
        <w:jc w:val="both"/>
      </w:pPr>
      <w:r>
        <w:rPr>
          <w:rFonts w:ascii="Times New Roman"/>
          <w:b w:val="false"/>
          <w:i w:val="false"/>
          <w:color w:val="000000"/>
          <w:sz w:val="28"/>
        </w:rPr>
        <w:t>                  автомобилі     870323      дана       3    сондай</w:t>
      </w:r>
    </w:p>
    <w:p>
      <w:pPr>
        <w:spacing w:after="0"/>
        <w:ind w:left="0"/>
        <w:jc w:val="both"/>
      </w:pPr>
      <w:r>
        <w:rPr>
          <w:rFonts w:ascii="Times New Roman"/>
          <w:b w:val="false"/>
          <w:i w:val="false"/>
          <w:color w:val="000000"/>
          <w:sz w:val="28"/>
        </w:rPr>
        <w:t xml:space="preserve">                  КАМАЗ-54112    </w:t>
      </w:r>
    </w:p>
    <w:p>
      <w:pPr>
        <w:spacing w:after="0"/>
        <w:ind w:left="0"/>
        <w:jc w:val="both"/>
      </w:pPr>
      <w:r>
        <w:rPr>
          <w:rFonts w:ascii="Times New Roman"/>
          <w:b w:val="false"/>
          <w:i w:val="false"/>
          <w:color w:val="000000"/>
          <w:sz w:val="28"/>
        </w:rPr>
        <w:t>                  автомобилі     870423990   дана       1    сондай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75053ә/б,        Бронетанктік   871000000   тонна     240</w:t>
      </w:r>
    </w:p>
    <w:p>
      <w:pPr>
        <w:spacing w:after="0"/>
        <w:ind w:left="0"/>
        <w:jc w:val="both"/>
      </w:pPr>
      <w:r>
        <w:rPr>
          <w:rFonts w:ascii="Times New Roman"/>
          <w:b w:val="false"/>
          <w:i w:val="false"/>
          <w:color w:val="000000"/>
          <w:sz w:val="28"/>
        </w:rPr>
        <w:t>Селикса-Айни-      қару мен</w:t>
      </w:r>
    </w:p>
    <w:p>
      <w:pPr>
        <w:spacing w:after="0"/>
        <w:ind w:left="0"/>
        <w:jc w:val="both"/>
      </w:pPr>
      <w:r>
        <w:rPr>
          <w:rFonts w:ascii="Times New Roman"/>
          <w:b w:val="false"/>
          <w:i w:val="false"/>
          <w:color w:val="000000"/>
          <w:sz w:val="28"/>
        </w:rPr>
        <w:t>Илецк-1-          техникаға</w:t>
      </w:r>
    </w:p>
    <w:p>
      <w:pPr>
        <w:spacing w:after="0"/>
        <w:ind w:left="0"/>
        <w:jc w:val="both"/>
      </w:pPr>
      <w:r>
        <w:rPr>
          <w:rFonts w:ascii="Times New Roman"/>
          <w:b w:val="false"/>
          <w:i w:val="false"/>
          <w:color w:val="000000"/>
          <w:sz w:val="28"/>
        </w:rPr>
        <w:t>Шеңгелді ш/ө ст.   қосалқы</w:t>
      </w:r>
    </w:p>
    <w:p>
      <w:pPr>
        <w:spacing w:after="0"/>
        <w:ind w:left="0"/>
        <w:jc w:val="both"/>
      </w:pPr>
      <w:r>
        <w:rPr>
          <w:rFonts w:ascii="Times New Roman"/>
          <w:b w:val="false"/>
          <w:i w:val="false"/>
          <w:color w:val="000000"/>
          <w:sz w:val="28"/>
        </w:rPr>
        <w:t>арқылы            бөлшектер</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74048 ә/б,       Бронетанктік   871000000   тонна     480</w:t>
      </w:r>
    </w:p>
    <w:p>
      <w:pPr>
        <w:spacing w:after="0"/>
        <w:ind w:left="0"/>
        <w:jc w:val="both"/>
      </w:pPr>
      <w:r>
        <w:rPr>
          <w:rFonts w:ascii="Times New Roman"/>
          <w:b w:val="false"/>
          <w:i w:val="false"/>
          <w:color w:val="000000"/>
          <w:sz w:val="28"/>
        </w:rPr>
        <w:t xml:space="preserve">Раменское         қару мен </w:t>
      </w:r>
    </w:p>
    <w:p>
      <w:pPr>
        <w:spacing w:after="0"/>
        <w:ind w:left="0"/>
        <w:jc w:val="both"/>
      </w:pPr>
      <w:r>
        <w:rPr>
          <w:rFonts w:ascii="Times New Roman"/>
          <w:b w:val="false"/>
          <w:i w:val="false"/>
          <w:color w:val="000000"/>
          <w:sz w:val="28"/>
        </w:rPr>
        <w:t>Айни Илецк-1-    техникаға</w:t>
      </w:r>
    </w:p>
    <w:p>
      <w:pPr>
        <w:spacing w:after="0"/>
        <w:ind w:left="0"/>
        <w:jc w:val="both"/>
      </w:pPr>
      <w:r>
        <w:rPr>
          <w:rFonts w:ascii="Times New Roman"/>
          <w:b w:val="false"/>
          <w:i w:val="false"/>
          <w:color w:val="000000"/>
          <w:sz w:val="28"/>
        </w:rPr>
        <w:t>Шеңгелді ш/ө ст.  қосалқы</w:t>
      </w:r>
    </w:p>
    <w:p>
      <w:pPr>
        <w:spacing w:after="0"/>
        <w:ind w:left="0"/>
        <w:jc w:val="both"/>
      </w:pPr>
      <w:r>
        <w:rPr>
          <w:rFonts w:ascii="Times New Roman"/>
          <w:b w:val="false"/>
          <w:i w:val="false"/>
          <w:color w:val="000000"/>
          <w:sz w:val="28"/>
        </w:rPr>
        <w:t xml:space="preserve">арқылы            бөлшектер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75066 ә/б,       Бронетанктік   871000000    тонна    90</w:t>
      </w:r>
    </w:p>
    <w:p>
      <w:pPr>
        <w:spacing w:after="0"/>
        <w:ind w:left="0"/>
        <w:jc w:val="both"/>
      </w:pPr>
      <w:r>
        <w:rPr>
          <w:rFonts w:ascii="Times New Roman"/>
          <w:b w:val="false"/>
          <w:i w:val="false"/>
          <w:color w:val="000000"/>
          <w:sz w:val="28"/>
        </w:rPr>
        <w:t>Березайка-Айни-   қару мен</w:t>
      </w:r>
    </w:p>
    <w:p>
      <w:pPr>
        <w:spacing w:after="0"/>
        <w:ind w:left="0"/>
        <w:jc w:val="both"/>
      </w:pPr>
      <w:r>
        <w:rPr>
          <w:rFonts w:ascii="Times New Roman"/>
          <w:b w:val="false"/>
          <w:i w:val="false"/>
          <w:color w:val="000000"/>
          <w:sz w:val="28"/>
        </w:rPr>
        <w:t>Илецк-1-         техникаға</w:t>
      </w:r>
    </w:p>
    <w:p>
      <w:pPr>
        <w:spacing w:after="0"/>
        <w:ind w:left="0"/>
        <w:jc w:val="both"/>
      </w:pPr>
      <w:r>
        <w:rPr>
          <w:rFonts w:ascii="Times New Roman"/>
          <w:b w:val="false"/>
          <w:i w:val="false"/>
          <w:color w:val="000000"/>
          <w:sz w:val="28"/>
        </w:rPr>
        <w:t>Шеңгелді ш/ө ст.  қосалқы</w:t>
      </w:r>
    </w:p>
    <w:p>
      <w:pPr>
        <w:spacing w:after="0"/>
        <w:ind w:left="0"/>
        <w:jc w:val="both"/>
      </w:pPr>
      <w:r>
        <w:rPr>
          <w:rFonts w:ascii="Times New Roman"/>
          <w:b w:val="false"/>
          <w:i w:val="false"/>
          <w:color w:val="000000"/>
          <w:sz w:val="28"/>
        </w:rPr>
        <w:t>арқылы           бөлшектер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28 маусымдағы</w:t>
      </w:r>
    </w:p>
    <w:p>
      <w:pPr>
        <w:spacing w:after="0"/>
        <w:ind w:left="0"/>
        <w:jc w:val="both"/>
      </w:pPr>
      <w:r>
        <w:rPr>
          <w:rFonts w:ascii="Times New Roman"/>
          <w:b w:val="false"/>
          <w:i w:val="false"/>
          <w:color w:val="000000"/>
          <w:sz w:val="28"/>
        </w:rPr>
        <w:t>                                          N 963 қаулысына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Қарулы Күштерінің Тәжікстан</w:t>
      </w:r>
    </w:p>
    <w:p>
      <w:pPr>
        <w:spacing w:after="0"/>
        <w:ind w:left="0"/>
        <w:jc w:val="both"/>
      </w:pPr>
      <w:r>
        <w:rPr>
          <w:rFonts w:ascii="Times New Roman"/>
          <w:b w:val="false"/>
          <w:i w:val="false"/>
          <w:color w:val="000000"/>
          <w:sz w:val="28"/>
        </w:rPr>
        <w:t>        Республикасында орналасқан 01162 дала поштасы</w:t>
      </w:r>
    </w:p>
    <w:p>
      <w:pPr>
        <w:spacing w:after="0"/>
        <w:ind w:left="0"/>
        <w:jc w:val="both"/>
      </w:pPr>
      <w:r>
        <w:rPr>
          <w:rFonts w:ascii="Times New Roman"/>
          <w:b w:val="false"/>
          <w:i w:val="false"/>
          <w:color w:val="000000"/>
          <w:sz w:val="28"/>
        </w:rPr>
        <w:t>        әскери бөлімінен қайтаруға жоспарланып отырған әскери</w:t>
      </w:r>
    </w:p>
    <w:p>
      <w:pPr>
        <w:spacing w:after="0"/>
        <w:ind w:left="0"/>
        <w:jc w:val="both"/>
      </w:pPr>
      <w:r>
        <w:rPr>
          <w:rFonts w:ascii="Times New Roman"/>
          <w:b w:val="false"/>
          <w:i w:val="false"/>
          <w:color w:val="000000"/>
          <w:sz w:val="28"/>
        </w:rPr>
        <w:t>            мүліктердің номенклатурасы мен саны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Қабылдаушы  ! Жеткізілетін  ! СЭҚ ТН  ! Өлшем  ! Саны !  Ескерту</w:t>
      </w:r>
    </w:p>
    <w:p>
      <w:pPr>
        <w:spacing w:after="0"/>
        <w:ind w:left="0"/>
        <w:jc w:val="both"/>
      </w:pPr>
      <w:r>
        <w:rPr>
          <w:rFonts w:ascii="Times New Roman"/>
          <w:b w:val="false"/>
          <w:i w:val="false"/>
          <w:color w:val="000000"/>
          <w:sz w:val="28"/>
        </w:rPr>
        <w:t xml:space="preserve">    (РФ ҚК ә/б) !әскери мүліктің!   коды  ! бірлігі! </w:t>
      </w:r>
    </w:p>
    <w:p>
      <w:pPr>
        <w:spacing w:after="0"/>
        <w:ind w:left="0"/>
        <w:jc w:val="both"/>
      </w:pPr>
      <w:r>
        <w:rPr>
          <w:rFonts w:ascii="Times New Roman"/>
          <w:b w:val="false"/>
          <w:i w:val="false"/>
          <w:color w:val="000000"/>
          <w:sz w:val="28"/>
        </w:rPr>
        <w:t xml:space="preserve">   шекаралық өту!   номенклату. ! </w:t>
      </w:r>
    </w:p>
    <w:p>
      <w:pPr>
        <w:spacing w:after="0"/>
        <w:ind w:left="0"/>
        <w:jc w:val="both"/>
      </w:pPr>
      <w:r>
        <w:rPr>
          <w:rFonts w:ascii="Times New Roman"/>
          <w:b w:val="false"/>
          <w:i w:val="false"/>
          <w:color w:val="000000"/>
          <w:sz w:val="28"/>
        </w:rPr>
        <w:t>     станциясы  !     расы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Приволжье әскери БРМ-1К барлау  871000000   дана       5    Бар жинақты.</w:t>
      </w:r>
    </w:p>
    <w:p>
      <w:pPr>
        <w:spacing w:after="0"/>
        <w:ind w:left="0"/>
        <w:jc w:val="both"/>
      </w:pPr>
      <w:r>
        <w:rPr>
          <w:rFonts w:ascii="Times New Roman"/>
          <w:b w:val="false"/>
          <w:i w:val="false"/>
          <w:color w:val="000000"/>
          <w:sz w:val="28"/>
        </w:rPr>
        <w:t>округы Айни-     машинасы                                   лығында</w:t>
      </w:r>
    </w:p>
    <w:p>
      <w:pPr>
        <w:spacing w:after="0"/>
        <w:ind w:left="0"/>
        <w:jc w:val="both"/>
      </w:pPr>
      <w:r>
        <w:rPr>
          <w:rFonts w:ascii="Times New Roman"/>
          <w:b w:val="false"/>
          <w:i w:val="false"/>
          <w:color w:val="000000"/>
          <w:sz w:val="28"/>
        </w:rPr>
        <w:t>Шеңгелді-Илецк   БСТ-1 тягачы   871000000   дана       2    сондай</w:t>
      </w:r>
    </w:p>
    <w:p>
      <w:pPr>
        <w:spacing w:after="0"/>
        <w:ind w:left="0"/>
        <w:jc w:val="both"/>
      </w:pPr>
      <w:r>
        <w:rPr>
          <w:rFonts w:ascii="Times New Roman"/>
          <w:b w:val="false"/>
          <w:i w:val="false"/>
          <w:color w:val="000000"/>
          <w:sz w:val="28"/>
        </w:rPr>
        <w:t>-1, ш/ө ст.      БРЭМ-1         871000000   дана       5    сондай</w:t>
      </w:r>
    </w:p>
    <w:p>
      <w:pPr>
        <w:spacing w:after="0"/>
        <w:ind w:left="0"/>
        <w:jc w:val="both"/>
      </w:pPr>
      <w:r>
        <w:rPr>
          <w:rFonts w:ascii="Times New Roman"/>
          <w:b w:val="false"/>
          <w:i w:val="false"/>
          <w:color w:val="000000"/>
          <w:sz w:val="28"/>
        </w:rPr>
        <w:t xml:space="preserve">арқылы           БРЭМ-2         871000000   дана       8    сондай  </w:t>
      </w:r>
    </w:p>
    <w:p>
      <w:pPr>
        <w:spacing w:after="0"/>
        <w:ind w:left="0"/>
        <w:jc w:val="both"/>
      </w:pPr>
      <w:r>
        <w:rPr>
          <w:rFonts w:ascii="Times New Roman"/>
          <w:b w:val="false"/>
          <w:i w:val="false"/>
          <w:color w:val="000000"/>
          <w:sz w:val="28"/>
        </w:rPr>
        <w:t>                  ТРМ-80         871000000   дана       7    сондай</w:t>
      </w:r>
    </w:p>
    <w:p>
      <w:pPr>
        <w:spacing w:after="0"/>
        <w:ind w:left="0"/>
        <w:jc w:val="both"/>
      </w:pPr>
      <w:r>
        <w:rPr>
          <w:rFonts w:ascii="Times New Roman"/>
          <w:b w:val="false"/>
          <w:i w:val="false"/>
          <w:color w:val="000000"/>
          <w:sz w:val="28"/>
        </w:rPr>
        <w:t xml:space="preserve">                  шеберханасы   </w:t>
      </w:r>
    </w:p>
    <w:p>
      <w:pPr>
        <w:spacing w:after="0"/>
        <w:ind w:left="0"/>
        <w:jc w:val="both"/>
      </w:pPr>
      <w:r>
        <w:rPr>
          <w:rFonts w:ascii="Times New Roman"/>
          <w:b w:val="false"/>
          <w:i w:val="false"/>
          <w:color w:val="000000"/>
          <w:sz w:val="28"/>
        </w:rPr>
        <w:t>                  МТО-80 07290   871000000   дана       3    сондай</w:t>
      </w:r>
    </w:p>
    <w:p>
      <w:pPr>
        <w:spacing w:after="0"/>
        <w:ind w:left="0"/>
        <w:jc w:val="both"/>
      </w:pPr>
      <w:r>
        <w:rPr>
          <w:rFonts w:ascii="Times New Roman"/>
          <w:b w:val="false"/>
          <w:i w:val="false"/>
          <w:color w:val="000000"/>
          <w:sz w:val="28"/>
        </w:rPr>
        <w:t xml:space="preserve">                  МТО-БТР   </w:t>
      </w:r>
    </w:p>
    <w:p>
      <w:pPr>
        <w:spacing w:after="0"/>
        <w:ind w:left="0"/>
        <w:jc w:val="both"/>
      </w:pPr>
      <w:r>
        <w:rPr>
          <w:rFonts w:ascii="Times New Roman"/>
          <w:b w:val="false"/>
          <w:i w:val="false"/>
          <w:color w:val="000000"/>
          <w:sz w:val="28"/>
        </w:rPr>
        <w:t>                  шеберханасы    871000000   дана       2    сондай</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103 бронетанктік Т-72 танкі     871000000   дана      17    Бар жинақты.</w:t>
      </w:r>
    </w:p>
    <w:p>
      <w:pPr>
        <w:spacing w:after="0"/>
        <w:ind w:left="0"/>
        <w:jc w:val="both"/>
      </w:pPr>
      <w:r>
        <w:rPr>
          <w:rFonts w:ascii="Times New Roman"/>
          <w:b w:val="false"/>
          <w:i w:val="false"/>
          <w:color w:val="000000"/>
          <w:sz w:val="28"/>
        </w:rPr>
        <w:t xml:space="preserve">жөндеу зауыты,   машинасы                                   лықта   </w:t>
      </w:r>
    </w:p>
    <w:p>
      <w:pPr>
        <w:spacing w:after="0"/>
        <w:ind w:left="0"/>
        <w:jc w:val="both"/>
      </w:pPr>
      <w:r>
        <w:rPr>
          <w:rFonts w:ascii="Times New Roman"/>
          <w:b w:val="false"/>
          <w:i w:val="false"/>
          <w:color w:val="000000"/>
          <w:sz w:val="28"/>
        </w:rPr>
        <w:t>ө/ш ст. Айни-    Тягач БТС-4    871000000   дана       1    сондай</w:t>
      </w:r>
    </w:p>
    <w:p>
      <w:pPr>
        <w:spacing w:after="0"/>
        <w:ind w:left="0"/>
        <w:jc w:val="both"/>
      </w:pPr>
      <w:r>
        <w:rPr>
          <w:rFonts w:ascii="Times New Roman"/>
          <w:b w:val="false"/>
          <w:i w:val="false"/>
          <w:color w:val="000000"/>
          <w:sz w:val="28"/>
        </w:rPr>
        <w:t>Атамановка       БМП-2          871000000   дана       5    сондай</w:t>
      </w:r>
    </w:p>
    <w:p>
      <w:pPr>
        <w:spacing w:after="0"/>
        <w:ind w:left="0"/>
        <w:jc w:val="both"/>
      </w:pPr>
      <w:r>
        <w:rPr>
          <w:rFonts w:ascii="Times New Roman"/>
          <w:b w:val="false"/>
          <w:i w:val="false"/>
          <w:color w:val="000000"/>
          <w:sz w:val="28"/>
        </w:rPr>
        <w:t xml:space="preserve">Шеңгелді-Локоть  БМП-2К         871000000   дана       2    сондай  </w:t>
      </w:r>
    </w:p>
    <w:p>
      <w:pPr>
        <w:spacing w:after="0"/>
        <w:ind w:left="0"/>
        <w:jc w:val="both"/>
      </w:pPr>
      <w:r>
        <w:rPr>
          <w:rFonts w:ascii="Times New Roman"/>
          <w:b w:val="false"/>
          <w:i w:val="false"/>
          <w:color w:val="000000"/>
          <w:sz w:val="28"/>
        </w:rPr>
        <w:t xml:space="preserve">арқылы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81 бронетанктік  БТР-80 броне-  871000000   дана       3    Бар жинақты.</w:t>
      </w:r>
    </w:p>
    <w:p>
      <w:pPr>
        <w:spacing w:after="0"/>
        <w:ind w:left="0"/>
        <w:jc w:val="both"/>
      </w:pPr>
      <w:r>
        <w:rPr>
          <w:rFonts w:ascii="Times New Roman"/>
          <w:b w:val="false"/>
          <w:i w:val="false"/>
          <w:color w:val="000000"/>
          <w:sz w:val="28"/>
        </w:rPr>
        <w:t xml:space="preserve">жөндеу зауыты,   транспортері                               лықта   </w:t>
      </w:r>
    </w:p>
    <w:p>
      <w:pPr>
        <w:spacing w:after="0"/>
        <w:ind w:left="0"/>
        <w:jc w:val="both"/>
      </w:pPr>
      <w:r>
        <w:rPr>
          <w:rFonts w:ascii="Times New Roman"/>
          <w:b w:val="false"/>
          <w:i w:val="false"/>
          <w:color w:val="000000"/>
          <w:sz w:val="28"/>
        </w:rPr>
        <w:t>ө/ш ст. Айни-    УТД-20 двига.  871000000   дана       51   сондай</w:t>
      </w:r>
    </w:p>
    <w:p>
      <w:pPr>
        <w:spacing w:after="0"/>
        <w:ind w:left="0"/>
        <w:jc w:val="both"/>
      </w:pPr>
      <w:r>
        <w:rPr>
          <w:rFonts w:ascii="Times New Roman"/>
          <w:b w:val="false"/>
          <w:i w:val="false"/>
          <w:color w:val="000000"/>
          <w:sz w:val="28"/>
        </w:rPr>
        <w:t xml:space="preserve">Армавирь         телі           </w:t>
      </w:r>
    </w:p>
    <w:p>
      <w:pPr>
        <w:spacing w:after="0"/>
        <w:ind w:left="0"/>
        <w:jc w:val="both"/>
      </w:pPr>
      <w:r>
        <w:rPr>
          <w:rFonts w:ascii="Times New Roman"/>
          <w:b w:val="false"/>
          <w:i w:val="false"/>
          <w:color w:val="000000"/>
          <w:sz w:val="28"/>
        </w:rPr>
        <w:t xml:space="preserve">Шеңгелді-Ақсарай КАМАЗ-7403     871000000   дана       2    сондай  </w:t>
      </w:r>
    </w:p>
    <w:p>
      <w:pPr>
        <w:spacing w:after="0"/>
        <w:ind w:left="0"/>
        <w:jc w:val="both"/>
      </w:pPr>
      <w:r>
        <w:rPr>
          <w:rFonts w:ascii="Times New Roman"/>
          <w:b w:val="false"/>
          <w:i w:val="false"/>
          <w:color w:val="000000"/>
          <w:sz w:val="28"/>
        </w:rPr>
        <w:t xml:space="preserve">арқылы           двигателі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22 бронетанктік  В-84 двигателі 871000000   дана      13    Бар жинақты.</w:t>
      </w:r>
    </w:p>
    <w:p>
      <w:pPr>
        <w:spacing w:after="0"/>
        <w:ind w:left="0"/>
        <w:jc w:val="both"/>
      </w:pPr>
      <w:r>
        <w:rPr>
          <w:rFonts w:ascii="Times New Roman"/>
          <w:b w:val="false"/>
          <w:i w:val="false"/>
          <w:color w:val="000000"/>
          <w:sz w:val="28"/>
        </w:rPr>
        <w:t xml:space="preserve">жөндеу зауыты,                                              лықта   </w:t>
      </w:r>
    </w:p>
    <w:p>
      <w:pPr>
        <w:spacing w:after="0"/>
        <w:ind w:left="0"/>
        <w:jc w:val="both"/>
      </w:pPr>
      <w:r>
        <w:rPr>
          <w:rFonts w:ascii="Times New Roman"/>
          <w:b w:val="false"/>
          <w:i w:val="false"/>
          <w:color w:val="000000"/>
          <w:sz w:val="28"/>
        </w:rPr>
        <w:t>Айни-Серебряный  В-46 двигателі 871000000   дана      17    сондай</w:t>
      </w:r>
    </w:p>
    <w:p>
      <w:pPr>
        <w:spacing w:after="0"/>
        <w:ind w:left="0"/>
        <w:jc w:val="both"/>
      </w:pPr>
      <w:r>
        <w:rPr>
          <w:rFonts w:ascii="Times New Roman"/>
          <w:b w:val="false"/>
          <w:i w:val="false"/>
          <w:color w:val="000000"/>
          <w:sz w:val="28"/>
        </w:rPr>
        <w:t>Бор Шеңгелді-    В-59У двига.   871000000   дана      8     сондай</w:t>
      </w:r>
    </w:p>
    <w:p>
      <w:pPr>
        <w:spacing w:after="0"/>
        <w:ind w:left="0"/>
        <w:jc w:val="both"/>
      </w:pPr>
      <w:r>
        <w:rPr>
          <w:rFonts w:ascii="Times New Roman"/>
          <w:b w:val="false"/>
          <w:i w:val="false"/>
          <w:color w:val="000000"/>
          <w:sz w:val="28"/>
        </w:rPr>
        <w:t xml:space="preserve">Ақсарай ш/ө ст.   телі                                               </w:t>
      </w:r>
    </w:p>
    <w:p>
      <w:pPr>
        <w:spacing w:after="0"/>
        <w:ind w:left="0"/>
        <w:jc w:val="both"/>
      </w:pPr>
      <w:r>
        <w:rPr>
          <w:rFonts w:ascii="Times New Roman"/>
          <w:b w:val="false"/>
          <w:i w:val="false"/>
          <w:color w:val="000000"/>
          <w:sz w:val="28"/>
        </w:rPr>
        <w:t>арқылы           В-6 двигателі  871000000   дана      10    сондай</w:t>
      </w:r>
    </w:p>
    <w:p>
      <w:pPr>
        <w:spacing w:after="0"/>
        <w:ind w:left="0"/>
        <w:jc w:val="both"/>
      </w:pPr>
      <w:r>
        <w:rPr>
          <w:rFonts w:ascii="Times New Roman"/>
          <w:b w:val="false"/>
          <w:i w:val="false"/>
          <w:color w:val="000000"/>
          <w:sz w:val="28"/>
        </w:rPr>
        <w:t>                  В-55 двигателі 871000000   дана      6     сондай</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07290 ә/б. Айни- ГАЗ-41         871000000   дана       5    Бар жинақты.</w:t>
      </w:r>
    </w:p>
    <w:p>
      <w:pPr>
        <w:spacing w:after="0"/>
        <w:ind w:left="0"/>
        <w:jc w:val="both"/>
      </w:pPr>
      <w:r>
        <w:rPr>
          <w:rFonts w:ascii="Times New Roman"/>
          <w:b w:val="false"/>
          <w:i w:val="false"/>
          <w:color w:val="000000"/>
          <w:sz w:val="28"/>
        </w:rPr>
        <w:t xml:space="preserve">Балашиха         двигателі                                  лықта   </w:t>
      </w:r>
    </w:p>
    <w:p>
      <w:pPr>
        <w:spacing w:after="0"/>
        <w:ind w:left="0"/>
        <w:jc w:val="both"/>
      </w:pPr>
      <w:r>
        <w:rPr>
          <w:rFonts w:ascii="Times New Roman"/>
          <w:b w:val="false"/>
          <w:i w:val="false"/>
          <w:color w:val="000000"/>
          <w:sz w:val="28"/>
        </w:rPr>
        <w:t>Шеңгелді-        БРДМ-2         871000000   дана      17    сондай</w:t>
      </w:r>
    </w:p>
    <w:p>
      <w:pPr>
        <w:spacing w:after="0"/>
        <w:ind w:left="0"/>
        <w:jc w:val="both"/>
      </w:pPr>
      <w:r>
        <w:rPr>
          <w:rFonts w:ascii="Times New Roman"/>
          <w:b w:val="false"/>
          <w:i w:val="false"/>
          <w:color w:val="000000"/>
          <w:sz w:val="28"/>
        </w:rPr>
        <w:t xml:space="preserve">Ақсарай ш/ө      берілістер                                        </w:t>
      </w:r>
    </w:p>
    <w:p>
      <w:pPr>
        <w:spacing w:after="0"/>
        <w:ind w:left="0"/>
        <w:jc w:val="both"/>
      </w:pPr>
      <w:r>
        <w:rPr>
          <w:rFonts w:ascii="Times New Roman"/>
          <w:b w:val="false"/>
          <w:i w:val="false"/>
          <w:color w:val="000000"/>
          <w:sz w:val="28"/>
        </w:rPr>
        <w:t xml:space="preserve">ст. арқылы       қорабы                                             </w:t>
      </w:r>
    </w:p>
    <w:p>
      <w:pPr>
        <w:spacing w:after="0"/>
        <w:ind w:left="0"/>
        <w:jc w:val="both"/>
      </w:pPr>
      <w:r>
        <w:rPr>
          <w:rFonts w:ascii="Times New Roman"/>
          <w:b w:val="false"/>
          <w:i w:val="false"/>
          <w:color w:val="000000"/>
          <w:sz w:val="28"/>
        </w:rPr>
        <w:t>                  БРДМ-2         871000000   дана       7    сондай</w:t>
      </w:r>
    </w:p>
    <w:p>
      <w:pPr>
        <w:spacing w:after="0"/>
        <w:ind w:left="0"/>
        <w:jc w:val="both"/>
      </w:pPr>
      <w:r>
        <w:rPr>
          <w:rFonts w:ascii="Times New Roman"/>
          <w:b w:val="false"/>
          <w:i w:val="false"/>
          <w:color w:val="000000"/>
          <w:sz w:val="28"/>
        </w:rPr>
        <w:t xml:space="preserve">                  тарату қорабы  </w:t>
      </w:r>
    </w:p>
    <w:p>
      <w:pPr>
        <w:spacing w:after="0"/>
        <w:ind w:left="0"/>
        <w:jc w:val="both"/>
      </w:pPr>
      <w:r>
        <w:rPr>
          <w:rFonts w:ascii="Times New Roman"/>
          <w:b w:val="false"/>
          <w:i w:val="false"/>
          <w:color w:val="000000"/>
          <w:sz w:val="28"/>
        </w:rPr>
        <w:t>                  БРДМ-2 артқы</w:t>
      </w:r>
    </w:p>
    <w:p>
      <w:pPr>
        <w:spacing w:after="0"/>
        <w:ind w:left="0"/>
        <w:jc w:val="both"/>
      </w:pPr>
      <w:r>
        <w:rPr>
          <w:rFonts w:ascii="Times New Roman"/>
          <w:b w:val="false"/>
          <w:i w:val="false"/>
          <w:color w:val="000000"/>
          <w:sz w:val="28"/>
        </w:rPr>
        <w:t>                  және алдыңғы   871000000   дана      34    сондай</w:t>
      </w:r>
    </w:p>
    <w:p>
      <w:pPr>
        <w:spacing w:after="0"/>
        <w:ind w:left="0"/>
        <w:jc w:val="both"/>
      </w:pPr>
      <w:r>
        <w:rPr>
          <w:rFonts w:ascii="Times New Roman"/>
          <w:b w:val="false"/>
          <w:i w:val="false"/>
          <w:color w:val="000000"/>
          <w:sz w:val="28"/>
        </w:rPr>
        <w:t>                  белтемірлер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32043 ә/б Айни-  КАМАЗ-740      840820570   дана      12    Бар жинақты.</w:t>
      </w:r>
    </w:p>
    <w:p>
      <w:pPr>
        <w:spacing w:after="0"/>
        <w:ind w:left="0"/>
        <w:jc w:val="both"/>
      </w:pPr>
      <w:r>
        <w:rPr>
          <w:rFonts w:ascii="Times New Roman"/>
          <w:b w:val="false"/>
          <w:i w:val="false"/>
          <w:color w:val="000000"/>
          <w:sz w:val="28"/>
        </w:rPr>
        <w:t xml:space="preserve">Сызрань          двигателі                                  лықта   </w:t>
      </w:r>
    </w:p>
    <w:p>
      <w:pPr>
        <w:spacing w:after="0"/>
        <w:ind w:left="0"/>
        <w:jc w:val="both"/>
      </w:pPr>
      <w:r>
        <w:rPr>
          <w:rFonts w:ascii="Times New Roman"/>
          <w:b w:val="false"/>
          <w:i w:val="false"/>
          <w:color w:val="000000"/>
          <w:sz w:val="28"/>
        </w:rPr>
        <w:t>Шеңгелді-Илецк-1 ЯМЗ-236        840820570   дана       6    сондай</w:t>
      </w:r>
    </w:p>
    <w:p>
      <w:pPr>
        <w:spacing w:after="0"/>
        <w:ind w:left="0"/>
        <w:jc w:val="both"/>
      </w:pPr>
      <w:r>
        <w:rPr>
          <w:rFonts w:ascii="Times New Roman"/>
          <w:b w:val="false"/>
          <w:i w:val="false"/>
          <w:color w:val="000000"/>
          <w:sz w:val="28"/>
        </w:rPr>
        <w:t xml:space="preserve">ш/ө ст. арқылы   двигателі                                         </w:t>
      </w:r>
    </w:p>
    <w:p>
      <w:pPr>
        <w:spacing w:after="0"/>
        <w:ind w:left="0"/>
        <w:jc w:val="both"/>
      </w:pPr>
      <w:r>
        <w:rPr>
          <w:rFonts w:ascii="Times New Roman"/>
          <w:b w:val="false"/>
          <w:i w:val="false"/>
          <w:color w:val="000000"/>
          <w:sz w:val="28"/>
        </w:rPr>
        <w:t xml:space="preserve">                  ЯМЗ-238        840820570   дана       7    сондай  </w:t>
      </w:r>
    </w:p>
    <w:p>
      <w:pPr>
        <w:spacing w:after="0"/>
        <w:ind w:left="0"/>
        <w:jc w:val="both"/>
      </w:pPr>
      <w:r>
        <w:rPr>
          <w:rFonts w:ascii="Times New Roman"/>
          <w:b w:val="false"/>
          <w:i w:val="false"/>
          <w:color w:val="000000"/>
          <w:sz w:val="28"/>
        </w:rPr>
        <w:t>                  двигателі</w:t>
      </w:r>
    </w:p>
    <w:p>
      <w:pPr>
        <w:spacing w:after="0"/>
        <w:ind w:left="0"/>
        <w:jc w:val="both"/>
      </w:pPr>
      <w:r>
        <w:rPr>
          <w:rFonts w:ascii="Times New Roman"/>
          <w:b w:val="false"/>
          <w:i w:val="false"/>
          <w:color w:val="000000"/>
          <w:sz w:val="28"/>
        </w:rPr>
        <w:t>                  ЗИЛ-131        840790700   дана      18    сондай</w:t>
      </w:r>
    </w:p>
    <w:p>
      <w:pPr>
        <w:spacing w:after="0"/>
        <w:ind w:left="0"/>
        <w:jc w:val="both"/>
      </w:pPr>
      <w:r>
        <w:rPr>
          <w:rFonts w:ascii="Times New Roman"/>
          <w:b w:val="false"/>
          <w:i w:val="false"/>
          <w:color w:val="000000"/>
          <w:sz w:val="28"/>
        </w:rPr>
        <w:t xml:space="preserve">                  двигателі      </w:t>
      </w:r>
    </w:p>
    <w:p>
      <w:pPr>
        <w:spacing w:after="0"/>
        <w:ind w:left="0"/>
        <w:jc w:val="both"/>
      </w:pPr>
      <w:r>
        <w:rPr>
          <w:rFonts w:ascii="Times New Roman"/>
          <w:b w:val="false"/>
          <w:i w:val="false"/>
          <w:color w:val="000000"/>
          <w:sz w:val="28"/>
        </w:rPr>
        <w:t>                  ЗИЛ-130        840790700   дана      10    сондай</w:t>
      </w:r>
    </w:p>
    <w:p>
      <w:pPr>
        <w:spacing w:after="0"/>
        <w:ind w:left="0"/>
        <w:jc w:val="both"/>
      </w:pPr>
      <w:r>
        <w:rPr>
          <w:rFonts w:ascii="Times New Roman"/>
          <w:b w:val="false"/>
          <w:i w:val="false"/>
          <w:color w:val="000000"/>
          <w:sz w:val="28"/>
        </w:rPr>
        <w:t>                  двигателі</w:t>
      </w:r>
    </w:p>
    <w:p>
      <w:pPr>
        <w:spacing w:after="0"/>
        <w:ind w:left="0"/>
        <w:jc w:val="both"/>
      </w:pPr>
      <w:r>
        <w:rPr>
          <w:rFonts w:ascii="Times New Roman"/>
          <w:b w:val="false"/>
          <w:i w:val="false"/>
          <w:color w:val="000000"/>
          <w:sz w:val="28"/>
        </w:rPr>
        <w:t>                  ЗМЗ-66         840790700   дана      12    сондай</w:t>
      </w:r>
    </w:p>
    <w:p>
      <w:pPr>
        <w:spacing w:after="0"/>
        <w:ind w:left="0"/>
        <w:jc w:val="both"/>
      </w:pPr>
      <w:r>
        <w:rPr>
          <w:rFonts w:ascii="Times New Roman"/>
          <w:b w:val="false"/>
          <w:i w:val="false"/>
          <w:color w:val="000000"/>
          <w:sz w:val="28"/>
        </w:rPr>
        <w:t xml:space="preserve">                  двигателі      </w:t>
      </w:r>
    </w:p>
    <w:p>
      <w:pPr>
        <w:spacing w:after="0"/>
        <w:ind w:left="0"/>
        <w:jc w:val="both"/>
      </w:pPr>
      <w:r>
        <w:rPr>
          <w:rFonts w:ascii="Times New Roman"/>
          <w:b w:val="false"/>
          <w:i w:val="false"/>
          <w:color w:val="000000"/>
          <w:sz w:val="28"/>
        </w:rPr>
        <w:t>                  ЗМЗ-402        840790700   дана      5     сондай</w:t>
      </w:r>
    </w:p>
    <w:p>
      <w:pPr>
        <w:spacing w:after="0"/>
        <w:ind w:left="0"/>
        <w:jc w:val="both"/>
      </w:pPr>
      <w:r>
        <w:rPr>
          <w:rFonts w:ascii="Times New Roman"/>
          <w:b w:val="false"/>
          <w:i w:val="false"/>
          <w:color w:val="000000"/>
          <w:sz w:val="28"/>
        </w:rPr>
        <w:t xml:space="preserve">                  двигателі      </w:t>
      </w:r>
    </w:p>
    <w:p>
      <w:pPr>
        <w:spacing w:after="0"/>
        <w:ind w:left="0"/>
        <w:jc w:val="both"/>
      </w:pPr>
      <w:r>
        <w:rPr>
          <w:rFonts w:ascii="Times New Roman"/>
          <w:b w:val="false"/>
          <w:i w:val="false"/>
          <w:color w:val="000000"/>
          <w:sz w:val="28"/>
        </w:rPr>
        <w:t>                  ЗИЛ-375        840790700   дана      5     сондай</w:t>
      </w:r>
    </w:p>
    <w:p>
      <w:pPr>
        <w:spacing w:after="0"/>
        <w:ind w:left="0"/>
        <w:jc w:val="both"/>
      </w:pPr>
      <w:r>
        <w:rPr>
          <w:rFonts w:ascii="Times New Roman"/>
          <w:b w:val="false"/>
          <w:i w:val="false"/>
          <w:color w:val="000000"/>
          <w:sz w:val="28"/>
        </w:rPr>
        <w:t xml:space="preserve">                  двигателі      </w:t>
      </w:r>
    </w:p>
    <w:p>
      <w:pPr>
        <w:spacing w:after="0"/>
        <w:ind w:left="0"/>
        <w:jc w:val="both"/>
      </w:pPr>
      <w:r>
        <w:rPr>
          <w:rFonts w:ascii="Times New Roman"/>
          <w:b w:val="false"/>
          <w:i w:val="false"/>
          <w:color w:val="000000"/>
          <w:sz w:val="28"/>
        </w:rPr>
        <w:t>                  Автомобиль                 дана     235    сондай</w:t>
      </w:r>
    </w:p>
    <w:p>
      <w:pPr>
        <w:spacing w:after="0"/>
        <w:ind w:left="0"/>
        <w:jc w:val="both"/>
      </w:pPr>
      <w:r>
        <w:rPr>
          <w:rFonts w:ascii="Times New Roman"/>
          <w:b w:val="false"/>
          <w:i w:val="false"/>
          <w:color w:val="000000"/>
          <w:sz w:val="28"/>
        </w:rPr>
        <w:t>                  техникасына</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агрегаттар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