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021b" w14:textId="87c0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Дизель отынының экспортына уақытша шектеулер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маусым N 985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2000 жылғы ауыл шаруашылығы дақылдарының егінін жинауға дайындыққа 
байланысты, сондай-ақ отандық ауыл шаруашылығы тауарын өндірушілерді 
дизель отынымен қамтамасыз ету мақсатында және "Қазақстан 
Республикасындағы кеден ісі туралы" Қазақстан Республикасының 1995 жылғы 
20 шілдедегі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Заңының 20-бабына сәйкес Қазақстан Республикасының 
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2000 жылғы 1 шілдеден 2001 жылғы 1 ақпанға дейінгі кезеңде 
тұрмыстық пештің отынынан (бұдан әрі - ТПО) басқа дизельдік отынды (СЭҚ ТН 
коды ТМД 2710 00 610 - 2710 00 690) Қазақстан Республикасының аумағынан 
әкетуге тыйым салынсын.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 өзгерді - ҚР Үкіметінің 2000.09.30. N 1483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P001483_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 өзгерді - ҚР Үкіметінің 2000.11.30. N 1791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P001791_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Мемлекеттік кіріс министрлігінің Кеден 
комитеті осы қаулының 1-тармағын орындау жөнінде қажетті шараларды 
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Облыстардың әкімдері мен Қазақстан Республикасының Энергетика, 
индустрия және сауда министрлігі Қазақстан Республикасының Ауыл 
шаруашылығы министрлігімен бірлесіп 2000 жылғы 20 тамыздан бастап 
республиканың ауыл шаруашылығы тауарын өндірушілерінің дизель отынымен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қамтамасыз етілуі туралы Қазақстан Республикасының Үкіметін хабардар етіп 
отырсын.
     4. Осы қаулының орындалуын бақылау Қазақстан Республикасы 
Премьер-Министрінің орынбасары Д.К.Ахметовке жүктелсін.
     5. Осы қаулы қол қойылған күнінен бастап күшіне енеді және жариялауға 
жатады.
     Қазақстан Республикасының
       Премьер-Министрі
Оқығандар:
     Бағарова Ж.А
     Орынбекова Д.Қ.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