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4598" w14:textId="c124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25 маусымдағы N 790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3 шілдедегі N 1002 қаулысы. Күші жойылды - Қазақстан Республикасы Үкіметінің 2013 жылғы 5 тамыздағы № 796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"Республикалық мемлекеттік кәсіпорындардың тізбесі туралы" Қазақстан Республикасы Үкіметінің 1996 жылғы 25 маусымдағы N 790 </w:t>
      </w:r>
      <w:r>
        <w:rPr>
          <w:rFonts w:ascii="Times New Roman"/>
          <w:b w:val="false"/>
          <w:i w:val="false"/>
          <w:color w:val="000000"/>
          <w:sz w:val="28"/>
        </w:rPr>
        <w:t>P960790_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(Қазақстан Республикасының ПҮКЖ-ы, 1996 ж., N 29, 256-құжат)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Республикалық мемлекеттік кәсіпорындардың тізбесі мынадай мазмұндағы реттік нөмірі 506-1; 506-2-жолдармен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"506-1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Сыртқы істер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Дипломатиялық Академиясы"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қазыналық кәсіпорны     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506-2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Сыртқы істер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Дипломатиялық өкілдіктермен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жөніндегі департаменті"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(шаруашылық жүргізу құқымен)          Алматы қаласы".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