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c66d" w14:textId="4ffc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20 желтоқсандағы N 1946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3 шілдедегі N 1010 Қаулысы. Күші жойылды - Қазақстан Республикасы Үкіметінің 2011 жылғы 20 сәуірдегі № 429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2011.04.20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жанынан Жоғары ғылыми-техникалық комиссия құру туралы" Қазақстан Республикасы Үкіметінің 1999 жылғы 20 желтоқсандағы N 1946 </w:t>
      </w:r>
      <w:r>
        <w:rPr>
          <w:rFonts w:ascii="Times New Roman"/>
          <w:b w:val="false"/>
          <w:i w:val="false"/>
          <w:color w:val="000000"/>
          <w:sz w:val="28"/>
        </w:rPr>
        <w:t>P991946_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Республикасының ПҮКЖ-ы, 1999 ж., N 57, 551-құжат)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көрсетілген қаулыға 2-қосымшада: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 Үкіметінің жанындағы Жоғары ғылыми-техникалық комиссияның құрамына 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Соппекова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Сәуле Байболқызы       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Кеңесі Аймақтық даму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әлеуметтік сала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меңгерушісінің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Ермекбаев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Пернехан Әшімбайұлы     Қорғаныс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Әскери-ғылыми орталығының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Омарова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Мәриям Нұрғалиқызы      Денсаулық сақтау 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жөніндегі агенттігінің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төрайымы.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