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44f2" w14:textId="5854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28 қаңтардағы N 137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5 шілде N 1019.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өндірілетін және Қазақстан Республикасының кеден аумағына әкелінетін, Қазақстан Республикасының аумағында сатылатын акцизделетін тауарларға және құмар ойын бизнесіне арналған акциз ставкалары туралы" Қазақстан Республикасы Үкіметінің 2000 жылғы 28 қаңтардағы N 137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P000137_ </w:t>
      </w:r>
      <w:r>
        <w:rPr>
          <w:rFonts w:ascii="Times New Roman"/>
          <w:b w:val="false"/>
          <w:i w:val="false"/>
          <w:color w:val="000000"/>
          <w:sz w:val="28"/>
        </w:rPr>
        <w:t>
 қаулысына (Қазақстан Республикасының ПҮКЖ-ы, 2000 ж., N 4, 56-құжат)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"271000270- Бензин физикалық 2-қосымшаға 31 евро/ 271000360** (авиациялықтан көлемі сәйкес 1 тонна басқа) Саудада жанама салықтар "шыққан елі" принципі бойынша салынатын, Тәуелсіз Мемлекеттер физикалық 2000 теңге/ Достастығына көлемі 1 тонна мүше мемлекеттерге экспортталатын бензиннен басқа 271000610, Дизельдік отын Физикалық 2-қосымшаға 20 евро/ 271000650, көлемі сәйкес 1 тонна" 271000690** жолдары мынадай редакцияда жазылсын: "271000270- Бензин физикалық 2-қосымшаға 0 271000360** (авиациялықтан көлемі сәйкес басқа) Саудада жанама салықтар "шыққан елі" принципі бойынша салынатын, Тәуелсіз Мемлекеттер физикалық 2000 теңге/ Достастығына көлемі 1 тонна мүше мемлекет. терге экспорт. талатын бен. зиннен басқа 271000610, Дизельдік отын Физикалық 2-қосымшаға 0 271000650, көлемі сәйкес 271000690** 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 және жариялауға жатады.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