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daff" w14:textId="363d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жатпайтын мемлекеттік жоғары оқу орындарының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6 шілдедегі N 1021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2000 жылғы 29 ақпандағы N 327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Президентінің Қазақстан Республикасы Үкіметінің 2000 жылғы 9 ақпандағы кеңейтілген мәжілісінде айтылған тапсырмаларын орындау жөніндегі іс-шаралар жоспарын іске асыру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Жекешелендіруге жатпайтын мемлекеттік жоғары оқу орындарының тізбесі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1021 қаулысымен 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жатпайтын мемлекеттік жоғары оқу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2001.10.11 </w:t>
      </w:r>
      <w:r>
        <w:rPr>
          <w:rFonts w:ascii="Times New Roman"/>
          <w:b w:val="false"/>
          <w:i w:val="false"/>
          <w:color w:val="ff0000"/>
          <w:sz w:val="28"/>
        </w:rPr>
        <w:t>N 1313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2003.09.26 </w:t>
      </w:r>
      <w:r>
        <w:rPr>
          <w:rFonts w:ascii="Times New Roman"/>
          <w:b w:val="false"/>
          <w:i w:val="false"/>
          <w:color w:val="ff0000"/>
          <w:sz w:val="28"/>
        </w:rPr>
        <w:t>N 979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2004.08.03 </w:t>
      </w:r>
      <w:r>
        <w:rPr>
          <w:rFonts w:ascii="Times New Roman"/>
          <w:b w:val="false"/>
          <w:i w:val="false"/>
          <w:color w:val="ff0000"/>
          <w:sz w:val="28"/>
        </w:rPr>
        <w:t>N 829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2007.05.22 N </w:t>
      </w:r>
      <w:r>
        <w:rPr>
          <w:rFonts w:ascii="Times New Roman"/>
          <w:b w:val="false"/>
          <w:i w:val="false"/>
          <w:color w:val="ff0000"/>
          <w:sz w:val="28"/>
        </w:rPr>
        <w:t>409</w:t>
      </w:r>
      <w:r>
        <w:rPr>
          <w:rFonts w:ascii="Times New Roman"/>
          <w:b w:val="false"/>
          <w:i w:val="false"/>
          <w:color w:val="ff0000"/>
          <w:sz w:val="28"/>
        </w:rPr>
        <w:t xml:space="preserve">,2008.05.26 </w:t>
      </w:r>
      <w:r>
        <w:rPr>
          <w:rFonts w:ascii="Times New Roman"/>
          <w:b w:val="false"/>
          <w:i w:val="false"/>
          <w:color w:val="ff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ff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2009.09.14.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2009.10.12 </w:t>
      </w:r>
      <w:r>
        <w:rPr>
          <w:rFonts w:ascii="Times New Roman"/>
          <w:b w:val="false"/>
          <w:i w:val="false"/>
          <w:color w:val="ff0000"/>
          <w:sz w:val="28"/>
        </w:rPr>
        <w:t>N 1560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2010.09.17 </w:t>
      </w:r>
      <w:r>
        <w:rPr>
          <w:rFonts w:ascii="Times New Roman"/>
          <w:b w:val="false"/>
          <w:i w:val="false"/>
          <w:color w:val="ff0000"/>
          <w:sz w:val="28"/>
        </w:rPr>
        <w:t>N 957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2011.06.28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, 29.05.2013 </w:t>
      </w:r>
      <w:r>
        <w:rPr>
          <w:rFonts w:ascii="Times New Roman"/>
          <w:b w:val="false"/>
          <w:i w:val="false"/>
          <w:color w:val="ff0000"/>
          <w:sz w:val="28"/>
        </w:rPr>
        <w:t>N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03.05.2019 № 241;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енгiзiлу тәртібін </w:t>
      </w:r>
      <w:r>
        <w:rPr>
          <w:rFonts w:ascii="Times New Roman"/>
          <w:b w:val="false"/>
          <w:i w:val="false"/>
          <w:color w:val="ff0000"/>
          <w:sz w:val="28"/>
        </w:rPr>
        <w:t>8-т.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17.08.2023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Алматы мемлекеттік консерваториясы"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Жүргенов атындағы Қазақ мемлекеттік өнер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РҚ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РҚ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Оңтүстiк Қазақстан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"Өзбекәлі Жәнібеков атындағы Оңтүстік Қазақстан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өнер университеті"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мемлекеттік медицина академиясы"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"С.Д. Асфендияров атындағы Қазақ мемлекеттік медицина университеті" республикалық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Есенов атындағы Каспий мемлекеттік технологиялар және инжиниринг университеті" республикалық мемлекеттік қазыналық кәсіпорны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алынып тасталды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"Шәкәрім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 Алтынсарин атындағы Арқалық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"Әлкей Марғұлан атындағы Павлодар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Қостанай өңірлік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"Әбілқас Сағынов атындағы Қарағанды техникалық университетi"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хореография академиясы"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су шаруашылығы және ирригация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