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e692" w14:textId="6afe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наурыздағы N 292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шілде N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Астана және Алматы қалаларының әкімдерінен жылу-энергетикалық мақсаттағы өнімдерді орталықтандырылған сатып алуға өтінімдердің болмауына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коммуналдық жылу-энергетикалық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шаруашылықтың жұмысын қалпына келтіру жөніндегі шаралар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25 наурыздағы N 292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10, 87-құжат)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8-тармақтың 2)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