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02a4" w14:textId="6a30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 мен қуаты рыногының қазақстандық операторы"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шілде N 1029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заңнамада белгіленген тәртіппен Есберген Әбітаевтың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"Электр энергиясы мен қуаты рыногының қазақстандық операторы"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қоғамы басқармасының төрағасы болып сайлануын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