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c0ec" w14:textId="0adc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"RJK International Trading LTD" компаниясы арасындағы инвестициялар тарту туралы 2000 жылғы 20 сәуірдегі келісім-шартты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шілде N 1030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"Азық-түлiк келiсiм-шарт корпорациясы" жабық акционерлiк қоғамы (бұдан әрi - "Азық-түлiк корпорациясы" ЖАҚ) Қазақстан Республикасының Үкiметi мен "Любавичи қозғалысы" директораты және "RJK International Trading LTD" компаниясы (бұдан әрi - "RJK" компаниясы) арасындағы 2000 жылғы 20 сәуiрдегi келiсiм-шартқа сәйкес "RJK" компаниясына мемлекеттiк экспорттық ресурстардың 50 000 (елу мың) тонна астығын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Премьер-Министрiнiң орынбасары Е.Ә. Өтембаев 2000 жылғы 1 қыркүйекке дейiнгi мерзiмде Қазақстан Республикасының Үкiметi мен "RJK" компаниясы арасындағы инвестициялар тарту туралы 2000 жылғы 20 сәуiрдегi келiсiм-шартты орындау жөнiндегi iс-шаралар жоспарын, сондай-ақ 2000 жылғы қыркүйек-желтоқсан кезеңiне "RJK" компаниясына мемлекеттiк экспорттық ресурстардың астығын беру кестесiн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"RJK" компаниясының Астана қаласы объектiлерiнiң құрылысын қаржыландыру жөнiндегi ниетi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әкiмiне "RJK" компаниясымен келiсiм бойынша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компаниядан алынған гранттардың есебiнен Астана қаласы объектiлерiнiң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құрылысын жергiлiктi бюджеттiң қаражатынан мақсаты қаржыландыру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"RJK" компаниясымен келiсiм жасау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Е.Ә. 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