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67ef" w14:textId="7906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ХЖТ кiтапшасын қолдану арқылы жүктердi халықаралық тасымалдау жүйесiн одан әрi дамыту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шілде N 1038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автокөліктiк тасымалдаушыларға транзиттiк мемлекеттердiң шекарасынан өту үшiн қолайлы жағдай тудыратын ХЖТ кiтапшасын қолдану арқылы жүктердi халықаралық тасымалдау жүйесiн одан әрi дамыту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коммуникациялар министрлiгiнiң Қазақстанның Автокөлiк және автомобиль жолдары кешенi ассоциациясына ХЖТ кiтапшасын беру және 1975 жылғы Халықаралық жүктердi тасымалдау туралы кедендiк конвенцияның (бұдан әрi - 1975 жылғы ХЖТ конвенциясы) 6-бабына сәйкес қажетті рәсiмдердi орындағаннан кейiн жүктердi тасымалдау кезiнде тиiсті кепiлдiктер ұсыну құқығын беру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белгiленген тәртiппен Қазақстанның Автокөлiк және автомобиль жолдары кешенi ассоциациясымен бiрлесiп қазақстандық тасымалдаушыларды - көрсетiлген Ассоциацияның мүшелерiн транзиттiк жол жүруге, Қазақстан Республикасының жүктердi автомобиль көлiгiмен тасымалдауларға рұқсат ету жүйесiн енгiзудi көздейтiн келiсiмi бар шетелдiк мемлекеттердiң аумағына кiруге арналған рұқсаттардың қажеттi санымен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автомобиль тасымалдарын жүзеге асыру кезiнде қызметтер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көрсетудiң тiзбесiн кеңейту жөнiндегi одан арғы жұмысты жалғастырсын.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Көлiк және коммуникациялар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кiрiс министрлігі Қазақстанның Автокөлiк және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жолдары кешені ассоциациясына 1975 жылғы ХЖТ конвенциясына сәйкес ХЖТ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рәсімдерін пайдалану кезiнде кепiлдiктi бiрлестiктiң функцияларын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асыруға жәрдем көрсетсiн.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