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d400" w14:textId="38bd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28 тамыздағы N 812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10 шілдедегі N 1047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орта бiлiм жүйесiн одан әрi реформалау жөнiндегi шаралар туралы" Қазақстан Республикасы Yкiметiнiң 1998 жылғы 28 тамыздағы N 812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1998 ж.; N 29, 258-құжат)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Республикасының Бiлiм және ғылым министрлiгi 2001 жылдың 1 қаңтарына дейiн Қазақстан Республикасының Еңбек және халықты әлеуметтiк қорғау министрлiгiмен және Қаржы министрлiгiмен бiрлесiп Қазақстан Республикасының Үкiметiне педагогикалық қызметкерлерге еңбекақы төлеу жүйесiн жетiлдiру жөнiнде ұсыныстар енгiзсiн";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3-тармақтағы: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 "Бiлiм, мәдениет және денсаулық сақтау министрлiгiмен" деген сөздер "Бiлiм және ғылым министрлiгiмен"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тармақшасындағы "кәсiптiк-техникалық оқу орындарын" деген сөздер "бастауыш кәсiптiк бiлiм беретiн оқу орындарын" деген сөздермен, "жұмыспен қамту қызметтерi" деген сөздер "жергiлiктi бюджет"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2008.01.25.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