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65c8" w14:textId="0116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қаласындағы опера және балет театры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10 шілдедегі N 1048 қаулысы. Күші жойылды - Қазақстан Республикасы Үкіметінің 2014 жылғы 3 ақпандағы № 43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03.02.2014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"Күләш Байсейiтова атындағы Ұлттық опера және балет театры туралы" 2000 жылғы 5 шiлдедегi N 416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U000416_ </w:t>
      </w:r>
      <w:r>
        <w:rPr>
          <w:rFonts w:ascii="Times New Roman"/>
          <w:b w:val="false"/>
          <w:i w:val="false"/>
          <w:color w:val="000000"/>
          <w:sz w:val="28"/>
        </w:rPr>
        <w:t>Жарлығын iске асыру мақсатында және "Қазақстан Республикасындағы кәсiпорындарды, ұйымдарды, мекемелердi,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Қазақстан Республикасы Yкiметiнiң 1996 жылғы 5 наурыздағы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"Ақ орда" опера және балет театры" қазыналық мемлекеттiк кәсiпорны "Күләш Байсейiтова атындағы Ұлттық опера және балет театры" қазыналық мемлекеттiк кәсiпорны (бұдан әрi - Театр) деп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Мәдениет, ақпарат және қоғамдық келiсiм министрлiгi Қазақстан Республикасының Қаржы министрлiгiмен және Астана қаласының әкiмiмен бiрлесiп екi апталық мерзiмде Театрды материалдық-техникалық, қаржылық қамтамасыз ету және оның қызметкерлерiне басымдықпен тұрғын үй беру жөнiндегi ұсыныстарын Қазақстан Республикасының Үкiметiне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Мәдениет, ақпарат және қоғамдық келiсiм министрлiгi белгiленген тәртiппен: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бұрын қабылданған кесiмдерiн осы қаулыға сәйкес келтiру жөнiнде ұсыныстар енгiзсiн;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өзге де шараларды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