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9b68" w14:textId="7979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12 ақпандағы N 220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11 шілде N 1053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2000 жылға арналған заң жобалау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жұмыстарының жоспары туралы" Қазақстан Республикасы Үкіметінің 2000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ақпандағы N 220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өзгеріс пен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жылға арналған заң жобалау жұмыстарының жоспарындағы: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47-жол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реттік нөмірі 41-1-жолмен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"41-1 "Сертификаттау         Энергоиндуст.   тамыз  қыркүйек  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туралы" Қазақстан      саудамині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Заңына өзгерістер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мен толықтырулар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енгізу туралы                                           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