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7675" w14:textId="c9e7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27 мамырдағы N 659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12 шілде N 1058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меншіктегі ұйымдар акцияларының мемлекеттік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пакеттері мен мемлекеттік үлестеріне иелік ету және пайдалану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құқықтарды беру туралы" Қазақстан Республикасы Үкіметінің 1999 жылғы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мамырдағы N 659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P990659_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қосымшаға: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Энергетика,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министрлігі" бөлімі мынадай мазмұндағы реттік нөмірі 118-16-жолмен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"118-16.    ПВЛ-000600        "Павлодар мұнай өңдеу зауыты" ААҚ".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