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0332" w14:textId="f970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12 шілде N 1064</w:t>
      </w:r>
    </w:p>
    <w:p>
      <w:pPr>
        <w:spacing w:after="0"/>
        <w:ind w:left="0"/>
        <w:jc w:val="both"/>
      </w:pPr>
      <w:bookmarkStart w:name="z0" w:id="0"/>
      <w:r>
        <w:rPr>
          <w:rFonts w:ascii="Times New Roman"/>
          <w:b w:val="false"/>
          <w:i w:val="false"/>
          <w:color w:val="000000"/>
          <w:sz w:val="28"/>
        </w:rPr>
        <w:t xml:space="preserve">
      Жамбыл облысы Т. Рысқұлов атындағы ауданының Каменка селосында 1992 жылы болған жер сiлкiнiсiнен зардап шеккен орта мектептi қалпына келтiру және оның сейсмикалық тұрақтылығын күшейту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Yкiметiнiң 2000 жылға арналған республикалық бюджетте табиғи және техногендiк сипаттағы төтенше жағдайларды жоюға және өзге де күтпеген шығыстарға көзделген резервiнен Жамбыл облысының әкiмiне Каменка селосындағы мектеп ғимаратын қалпына келтiру жұмыстарын орындау және сейсмикалық тұрақтылығын күшейтудi аяқтау үшiн 20 (жиырма) миллион теңге бөлiнсiн.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1-тармақ өзгерді - ҚР Үкіметінің 2000.12.27. N 1900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P001900_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Қаржы министрлiгi бөлiнетiн қаражаттың </w:t>
      </w:r>
    </w:p>
    <w:p>
      <w:pPr>
        <w:spacing w:after="0"/>
        <w:ind w:left="0"/>
        <w:jc w:val="both"/>
      </w:pPr>
      <w:r>
        <w:rPr>
          <w:rFonts w:ascii="Times New Roman"/>
          <w:b w:val="false"/>
          <w:i w:val="false"/>
          <w:color w:val="000000"/>
          <w:sz w:val="28"/>
        </w:rPr>
        <w:t>мақсатты пайдаланылуын бақылауды қамтамасыз етсiн.</w:t>
      </w:r>
    </w:p>
    <w:p>
      <w:pPr>
        <w:spacing w:after="0"/>
        <w:ind w:left="0"/>
        <w:jc w:val="both"/>
      </w:pPr>
      <w:r>
        <w:rPr>
          <w:rFonts w:ascii="Times New Roman"/>
          <w:b w:val="false"/>
          <w:i w:val="false"/>
          <w:color w:val="000000"/>
          <w:sz w:val="28"/>
        </w:rPr>
        <w:t xml:space="preserve">     3. Жамбыл облысының әкiмi 2000 жылдың қорытындылары бойынша Қазақстан </w:t>
      </w:r>
    </w:p>
    <w:p>
      <w:pPr>
        <w:spacing w:after="0"/>
        <w:ind w:left="0"/>
        <w:jc w:val="both"/>
      </w:pPr>
      <w:r>
        <w:rPr>
          <w:rFonts w:ascii="Times New Roman"/>
          <w:b w:val="false"/>
          <w:i w:val="false"/>
          <w:color w:val="000000"/>
          <w:sz w:val="28"/>
        </w:rPr>
        <w:t xml:space="preserve">Республикасының Төтенше жағдайлар жөніндегі агенттiгiне орындалған </w:t>
      </w:r>
    </w:p>
    <w:p>
      <w:pPr>
        <w:spacing w:after="0"/>
        <w:ind w:left="0"/>
        <w:jc w:val="both"/>
      </w:pPr>
      <w:r>
        <w:rPr>
          <w:rFonts w:ascii="Times New Roman"/>
          <w:b w:val="false"/>
          <w:i w:val="false"/>
          <w:color w:val="000000"/>
          <w:sz w:val="28"/>
        </w:rPr>
        <w:t>жұмыстардың көлемдері мен құны туралы есеп ұсынсын.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