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4257" w14:textId="fae4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Литва Республикасының Президентi Валдас Адамкустың Қазақстан Республикасына 2000 жылғы 10-12 мамырдағы мемлекеттiк сапары және сауда-экономикалық ынтымақтастық жөнiндегi қазақстан-литва үкiметаралық комиссиясының бiрiншi мәжiлiсi барысында қол жеткiзiлген уағдаластықтарды iске асыру жөнiндегi iс-шаралар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шілде N 1069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Литва Республикасының Президентi Валдас Адамкустың Қазақстан Республикасына 2000 жылғы 10-12 мамырдағы мемлекеттiк сапары барысында қол жеткiзiлген уағдаластықтарды iске асыру және қазақстан-литва ынтымақтастығын одан әрi дамытуды қамтамасыз ету мақсатында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Литва Республикасының Президентi Валдас Адамкустың Қазақстан Республикасына 2000 жылғы 10-12 мамырдағы мемлекеттiк сапары және сауда-экономикалық ынтымақтастық жөнiндегi қазақстан-литва үкiметаралық комиссиясының бiрiншi мәжiлiсi барысында қол жеткiзiлген уағдаластықтарды iске асыру жөнiндегi iс-шаралар жоспары (бұдан әрi - Жоспар)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(келiсiм бойынша) және мүдделi ұйымдар (келiсiм бойынша) Жоспарда көзделген iс-шараларды iске асыру жөнiндегi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жарты жылда кемiнде бiр рет Қазақстан Республикасының Үкiметiне жоспардың орындалу барысы туралы хабарлайтын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14 шілдедегі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1069 қаулысымен 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Литва Республикасының Президентi Валдас Адамкустың Қазақстан Республикасына 2000 жылғы 10-12 мамырдағы мемлекеттiк сапары және сауда-экономикалық ынтымақтастық жөнiндегi қазақстан-литва үкiметаралық комиссиясының бiрiншi мәжiлiсi барысында қол жеткiзiлген уағдаластықтарды iске асыру жөнiндегi iс-шаралар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 Іс-шара              ! Орындалу !   Орындауға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р/б!                                  ! мерзімі  !  жауаптылар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     2                 !     3    !       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Мынадай құжаттардың күшіне енуіне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қажетті мемлекетішілік рәсімдерді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 2000 жылдың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Литва Республикасының Үкіметі   IV тоқсаны    жөніндегі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 Туризм саласындағы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туралы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 -//-       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Литва Республикасының Үкіметі                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Кеден істеріндегі                       Кеден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және өзара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 -//-       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Литва Республикасының Үкіметі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Ұйымдасқан қылмысқа,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есірткі мен психотроптық заттардың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заңсыз айналымына, терроризмге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қылмыстың өзге де түрлеріне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күрестегі ынтымақтастық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Шарт-құқықтық базаны кеңейту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Мынадай құжаттардың жобаларын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қоюға әзірлеу: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 2000 жылдың   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Литва Республикасының Үкіметі  ІІ жартыжылдығы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 Салық заңнамасын бұзу.                     Салық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шылықпен күрес саласындағы               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жөніндегі 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 -//-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Литва Республикасының Үкіметі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Екі мемлекет азамат.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тарының өзара жүріп-тұрулары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Ұлттық       -//-        Ұлттық 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Банкі мен Литва Республикасының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Банкі арасындағы Есеп айырысулар.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 ұйымдастыру туралы келісімге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хаттама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Мынадай құжаттарға қол қою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мүмкіндігін қарастыру: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 -//-      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Литва Республикасының Үкіметі                   және қоғамдық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Қазақстанда қаза болған               келісім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литва саяси тұтқындары мен жер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аударылғандарының зираттары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ескерткіштерін күту 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 -//-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Литва Республикасының Үкіметі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Дипломатиялық төлқұжат.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тары бар азаматтардың екі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визасыз жүріп-тұруы туралы 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 -//-       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Литва Республикасының Үкіметі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Білім, ғылым және                      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салаларындағы                             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туралы келісім                     келісім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 -//-        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Литва Республикасының Үкіметі                   және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Қоршаған ортаны қорғау                   ортаны қорғау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туралы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Сауда-экономикалық ынтымақтастық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қазақстан-литва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үкіметаралық комиссиясының бірінші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мәжілісінің хаттамасын орындау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Сауда-экономикалық ынтымақтастық     Жарты жылда  Экономика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қазақстан-литва              бір рет      лігі (шақыру),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комиссиясының бірінші               Көлік және коммуни.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мәжілісі барасында қол жеткізілген               кациялар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уағдаластықтарды іске асыру жөнінде              гі, Энергетика, 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шаралар қабылдау және оның               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нәтижелері туралы Қазақстан                       министрлігі,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Үкіметін хабардар                  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                                              министрлігі,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істер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жөніндегі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Сауда-өнеркәсіп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палатасы (келісім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бойынша),                                                        "ҚазТрансОйл" МТҰК                            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және ауыл           Тұрақты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өнімін өңдеу              негізде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 шаруашылығы өнімдерін өндіру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оларды өңдеу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өсімдік шаруашылығы өнімдерін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 жөнінде ынтымақтастық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мүмкіндіктерін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"Мажекю нафта" АҚ мұнай өңдеу       2000 жылдың    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зауыты үшін шикі мұнай жеткізу,   ІІ жартыжылдығы   индустрия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Бутингедегі мұнай терминалы          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арқылы қазақстан мұнайының                       "ҚазТрансОйл" МТҰК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транзитін және "Клайпедос нафта"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терминалы арқылы мұнай өнімдерін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тасымалдау мүмкіндіктерін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Литва Республикасының терминал.    2000 жылдың   Көлік және коммуни.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дары мен Клайпеда теңіз портының  ІІ жартыжылдығы  кациялар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инфрақұрылымдарын пайдалану үшін:                лігі, Сыртқы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жүктерін Клайпеда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халықаралық паром өткелі арқылы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Еуропа елдеріне және олардан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паромдармен артық тиеусіз темір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 вагондарымен және автокөлік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құралдарымен тасымалдау;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Клайпеда теңіз портында сұйытылған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газды қайта тиеу жөнінде жаңа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терминал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тауарлары бар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контейнерлердің транзиті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Клайпеданың жаңа контейнер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терминалының қуаттарын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Клайпеда портының тұрақты кеме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қатынасы желілерін және желілік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 қатынасын пайдалана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Клайпеда порты арқылы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жүктерін транзитпен тасымалдау;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 тасымалдауға рұқсат беру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квоталар арттыру рәсімін жеңілдету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мүмкіндіктерін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және Литва шаруашылық       2000 жылғы  Экономика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жүргізуші субъектілері арасында   15 тамызға дейін лігі (шақыру),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қалыптасқан берешектер туралы                      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дайындау және оны реттеу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ұсыныстар енгізу             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Көлік және коммуни.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кациялар министр.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лігі,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кіріс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Сауда-экономикалық ынтымақтастық      2001 жылғы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қазақстан-литва            наурыз-сәуір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комиссиясының кезекті      айлары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мәжілісін екі елдің кәсіпкерлерін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қатыстыра отырып Клайпедада (Литва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Республикасы)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Литва Республикасы Президентінің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Республикасына 2000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 10-12 мамырдағы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сапары барысында қол жеткізілген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уағдаластықтарды іске асыру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Шағын кәсіпкерлік және жиһаз бен       Тұрақты     Табиғи монополия.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ағаш өңдеу өнеркәсібі саласындағы       негізде   ларды реттеу, бә.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ынтымақтастықты дамыту                           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және шағын бизнесті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агенттік,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министрлігі, Энер.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гетика,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және сауда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лігі,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(Қазақстан           Тұрақты негізде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Республикасы) мен Вильнюс қаласы           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(Литва Республикасы) арасындағы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сауда-экономикалық, ғылыми-техни.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калық және мәдени ынтымақтастық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келісімге Астана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әкімінің аппараты (Қазақстан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Республикасы) мен Вильнюс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қаласының өзін-өзі басқаруы (Литва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Республикасы) арасындағы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хаттама шеңберінде ынтымақтастықты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Транзит және тасымалдау саласындағы    Тұрақты     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ынтымақтастықты дамытуды жалғастыру.   негізде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саласында бекітілген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келісімдердің практикалық іске асуын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мен Литва       Тұрақты     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мұнай компаниялары        негізде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 басталған диалогты          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жалғастыру. Осы компаниялар                       Экономика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 коммерциялық негізде ұзақ               лігі,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мерзімдік сауда байланыстарының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орнауына көмек көрсету                              "Қазақойл" МҰК                                                    (келісім бойынша),                                                   "ҚазТрансОйл" МТҰК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Премьер-      2000 жылдың    Сыртқы істер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орынбасары Д.К.          IV тоқсаны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Ахметовтің Литва Республикасына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сапарын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Көлік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коммуникациялар, Ауыл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министрлерінің, сондай-ақ мұнай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компаниялары басшыларының бірге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жүруімен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