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5421" w14:textId="a305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Конституциялық Кеңесіне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үй-жайды ағымдағы жөндеуді жүргізуге, кеңселік жиһаздар, ұйымдастыру және тұрмыстық техникалар сатып алуға 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(жеті) миллион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