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a767" w14:textId="3cfa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Торғай аймағындағы әлеуметтік-экономикалық ахуалды жақсарту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шілде N 1109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8-бабына сәйкес, 2000/2001 жылдарғы от жағылатын маусымға дайындықты қамтамасыз етуге байланысты Қостанай облысының Торғай аймағындағы әлеуметтік-экономикалық ахуалды одан әрі тұрақтандыру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облыстық бюджетінен республикалық бюджетке бюджеттік алуларды жүзеге асыру 2000 жылдың 25 желтоқсанына дейін тоқтатыла тұрсын.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 іске асыру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 жылдың 25 желтоқсанынан бастап Қазақстан Республикасы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4 мамырдағы N 528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бекітілген Облыстық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бюджеттерден, Астана және Алматы қалаларының бюджеттерінен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бюджетке бюджеттік алулардың мерзімділігін қамтамасыз ету тәртібінің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6-тармағына сәйкес, бюджеттік алулар бойынша пайда болған жете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төлемеушілік толығымен өндіріліп алынғанға дейін Қостанай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бюджетінен республикалық бюджетке бюджеттік алуларды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