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6a17" w14:textId="c326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қаласы, Манас көшесі, 32а мекен-жайындағы үй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шілде N 1129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"Алматы қаласының аумағында орналасқан ұйымдар мен объектілерге қатысты мемлекеттік меншік түрлері туралы" Қазақстан Республикасы Үкіметінің 1998 жылғы 9 қарашадағы N 1141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P981141_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1998 ж., N 41, 371-құжат)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1-қосымшадағы реттік нөмірі 392-жол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сот органдары 1999 жылғы 21 қазандағы N 228 пд/15 іс бойынша Алматы қалалық сотының ұйғарымын қадағалау тәртібімен арызды қарау нәтижесі бойынша Алматы қаласында Манас көшесі, 32а бойынша орналасқан үйді мемлекеттік меншік құқығы деп таныған және/немесе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үйге мемлекеттік меншік құқығын тану туралы өзге де 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кесімдерін шығарған жағдайда оны Алматы қаласының коммуналдық меншігіне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беру жөнінде ұсыныс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