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5b59" w14:textId="d9c5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30 маусымдағы N 1037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шілде N 1133.
Күші жойылды - ҚР Үкіметінің 2008 жылғы 12 маусымдағы N 578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ПYКЖ-ы, 1997 ж., N 29, 266-құжат)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көрсетiлген қаулыға 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мәтiндегi "Денсаулықминi", "Экобиоресурстарминi" деген сөздер тиiсiнше "Денсаулықагенттiгi", "Табиғатқорғауминi"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бесiншi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"Есiрткi құралдары,     Қазақстан            Нашақорлыққа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психотроптық заттар     Республикасының     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Үкiметi айқындаған   күрес жөнiндегi агенттiк,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тiзбе бойынша         Денсаулықагенттiгi";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"Прекурсорлар           Қазақстан             Нашақорлыққа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Республикасының     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Үкiметi айқындаған    күрес жөнiндегi агенттiк,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тiзбе бойынша         Денсаулықагенттiгi,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Табиғатқорғауминi;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Улар                    Қазақстан             Денсаулықагенттігі,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Республикасының       Табиғатқорғаумині";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Үкiметi айқындаған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тiзбе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көрсетiлген қаулыға 5-қосымшада: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мәтiндегi "Денсаулықминi", "Экобиоресурстарминi" деген сөздер тиiсiнше "Денсаулықагенттiгi", "Табиғатқорғауминi"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төртiншi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"Есiрткi құралдары,     Қазақстан             Нашақорлыққа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психотроптық           Республикасының      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заттар                 Үкiметi айқындаған  күрес жөнiндегi агенттiк,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тiзбе бойынша         Денсаулықагенттiгi";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"Прекурсорлар           Қазақстан           Нашақорлыққа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Республикасының     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Үкiметi айқындаған   күрес жөнiндегi агенттiк,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тiзбе бойынша         Денсаулықагенттiгi,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Табиғаткорғауминi;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Улар                    Қазақстан             Денсаулықагенттiгi,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Республикасының       Табиғатқорғауминi".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Yкiметi айқындаған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тiзбе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Премьер-Министрі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