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3c15d" w14:textId="6f3c1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Yкiметінiң 1999 жылғы 28 қыркүйектегі N 1464 қаулысына өзгерiстер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2000 жылғы 27 шілде N 1135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"2000 жылға арналған республикалық бюджет туралы" Қазақстан Республикасының </w:t>
      </w:r>
      <w:r>
        <w:rPr>
          <w:rFonts w:ascii="Times New Roman"/>
          <w:b w:val="false"/>
          <w:i w:val="false"/>
          <w:color w:val="000000"/>
          <w:sz w:val="28"/>
        </w:rPr>
        <w:t xml:space="preserve">Z990473_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Қазақстан Республикасының Үкiметi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"Мемлекеттiк бюджеттiң қаражаты есебiнен жалақы, стипендия, зейнетақы, жәрдемақы және басқа да ақшалай төлемдердi төлеудің тәртiбiн жетiлдiру жөнiндегi шаралар туралы" Қазақстан Республикасы Үкiметiнiң 1999 жылғы 28 қыркүйектегi N 1464 </w:t>
      </w:r>
      <w:r>
        <w:rPr>
          <w:rFonts w:ascii="Times New Roman"/>
          <w:b w:val="false"/>
          <w:i w:val="false"/>
          <w:color w:val="000000"/>
          <w:sz w:val="28"/>
        </w:rPr>
        <w:t xml:space="preserve">P991464_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(Қазақстан Республикасының ПҮКЖ-ы, 1999 ж., N 48, 447-құжат) мынадай өзгерiстер мен толықтырулар енгiзілсiн: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1-тармақта "Мемлекеттiк мекемелер" деген сөздерден кейiн "2001 жылдың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 қаңтарынан бастап" деген сөздермен толықтырылсын;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4-тармақтағы "ақша" деген сөзден кейiн "қабылдау, төлеу және" деген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сөздермен толықтырылсын;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5-тармақ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"5. Республикалық және жергіліктi бюджеттерден қаржыландырылатын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мемлекеттiк мекемелер 2001 жылдан бастап мемлекеттiк мекемелердi ұстауға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жұмсалатын шығыстардың құрамында ақшалай төлемдердi алушылардың жеке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шоттарына ақша қабылдау, төлеу және есептеу жөнiндегі қызмет көрсетулерге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ақы төлеуге қаражат көздесiн.".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Осы қаулы қол қойылған күнінен бастап күшіне енедi.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Оқығандар: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Қобдалиева Н.М.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Орынбекова Д.К.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