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2bce" w14:textId="d0b2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27 маусымдағы N 1031 және 1997 жылғы 30 маусымдағы N 1037 қаулыларына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шілде N 1151.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этил спиртi мен алкогольдi өнiмдер (сырадан басқа) импортын лицензиялау туралы" Қазақстан Республикасы Yкiметiнiң 1997 жылғы 27 маусымдағы N 1031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P971031_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 Yкiметiнiң ПYКЖ-ы, 1997 ж., N 29, 263-құжат):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"лицензиялау туралы ереже бекiтiлсiн" деген сөздер "лицензиялаудың тәртiбi бекiтiлсiн"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"Қазақстан Республикасының Мемлекеттiк кеден комитетi" деген сөздер "Қазақстан Республикасы Мемлекеттiк кiрiс министрлiгiнiң Кеден комитетi"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үшiншi абзацы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бекiтiлген, Қазақстан Республикасында этил спиртi мен алкогольдi өнiмдер (сырадан басқа) импортын лицензиялаудың тәртiбi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мемлекеттiк тiлдегi мәтiнi дұрыс жазылған;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тақырыбындағы "тәртiбi туралы ереже" деген сөздер "тәртiбi"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1-тармақтағы "Осы Ереже "деген сөздер "Осы Тәртiп"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2-тармақтағы "Осы Ереженiң" деген сөздер "Осы Тәртiптiң"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4-тармақтың е) тармақшасы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бiрiншi абзацтағы "тоғыз" деген сөз "алты"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абзацтағы "Лицензия берiлген күннен бастап, бiр күнтiзбелiк жылдан аспайтын мерзiмге," деген сөздер "Лицензия берiлген күннен бастап, ол берiлген күнтiзбелiк жыл аяқталғанға дейiнгi кезеңге"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"Қазақстан Республикасы Президентiнiң Заң күшi бар Жарлығына" деген сөздер "Қазақстан Республикасының Заңына"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Лицензиар этил спиртi мен алкогольдi өнiмдердiң (сырадан басқа) оларды Қазақстан Республикасында өндiрудiң жылдық көлемiнiң 20% деңгейiндегi импортына лицензиялар берудi жүзеге асырады".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Ережеге 1 және 2-қосымшалардағы "Экономика және сауда министрлiгi" деген сөздер "Қазақстан Республикасы Мемлекеттiк кiрiс министрлiгiнiң Алкогольдi өнiмдердiң өндiрiсi мен айналысын мемлекеттiк бақылау жөнiндегi комитетi"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тауарлардың (жүмыстардың, қызмет көрсетулердiң) экспорты мен импортын лицензиялау туралы" Қазақстан Республикасы Үкiметiнiң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 Үкiметiнiң ПҮКЖ-ы, 1997 ж., N 29, 266-құжат):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"тәртiбi туралы ереже" деген сөздер "тәртiбi" деген сөзбен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"лицензиялау туралы ереже" деген сөздер "лицензиялаудың тәртiбi"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қаулыға 1-қосымшада: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"тәртiбi туралы ереже" деген сөздер "тәртiбi" деген сөзбен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"Осы Ереже" деген сөздер "Осы Тәртiп"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"Осы Ереженiң" деген сөздер "Осы Тәртiптiң"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"Қазақстан Республикасының Экономика және сауда министрлiгi" деген сөздер "Қазақстан Республикасының заңнамасында белгiленген тәртiппен уәкiлеттi мемлекеттiк органдар"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8-тармақтағы "Қазақстан Республикасы Президентiнiң Заң күшi бар Жарлығына" деген сөздер "Қазақстан Республикасының Заңына"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ережеге 1 және 2-қосымшалардағы "Экономика және сауда министрлiгi" деген сөздер "Лицензияны беретiн мемлекеттiк органның атауы"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көрсетiлген ережеге 3 және 4-қосымшалардағы "Экономика және сауда министрлiгi" деген сөздер "Лицензияны беретiн орган"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көрсетiлген қаулыға 5-қосымшадағы: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"Медициналық                  284440           Ғылымминi-Ғылым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мақсаттағы радиоактивтi                        академиясының 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сәулелену көзi                                 энергиясы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агенттiгi"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"Сусындарды өндiру            2106 90          Мемкірісминінің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кезiнде пайдаланылатын        200              Алкогольді өнімдердің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хош иiстi заттардың                           өндірісі мен айналымын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негiзiндегi өнiмдерден                         мемлекеттік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басқа, құрамдас спирттiк                       жөніндегі комитеті"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жартылай фабрикаттар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жарияланған күнінен бастап бір айдан кейін күшiне енедi.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Премьер-Министрі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