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0b1" w14:textId="d7b6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Кедейлікпен және жұмыссыздықпен күрес жөніндегі 2000-2002 жылдарға арналған бағдарламаны іске асыру жөніндегі іс-шаралардың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шілде N 1164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"Кедейлікпен және жұмыссыздықпен күрес жөніндегі 2000-2002 жылдарға арналған бағдарлама туралы" Қазақстан Республикасы Үкіметінің 2000 жылғы 3 маусымдағы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Кедейлікпен және жұмыссыздықпен күрес жөніндегі 2000-2002 жылдарға арналған бағдарламаны іске асыру жөніндегі іс-шаралардың жоспары (бұдан әрі - Іс-шаралардың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органдардың басшылары Іс-шаралардың жоспарын іске асыруды қамтамасыз етсін және тоқсан сайын Қазақстан Республикасының Еңбек және халықты әлеуметтік қорғау министрлігіне есепті тоқсаннан кейінгі айдың 5-күнінен кешіктірмей, оның орындалу барысы туралы ақпарат және Кедейлікпен және жұмыссыздықпен күрес жөніндегі 2000-2002 жылдарға арналған бағдарламаны іске асырудың барысы туралы талдамалық анықтама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және халықты әлеуметтік қорғау министрлігі тоқсан сайын, есепті тоқсаннан кейінгі айдың 15-күнінен кешіктірмей, Қазақстан Республикасының Үкіметіне Іс-шаралар жоспарының орындалуы туралы жиынтық ақпарат және Кедейлікпен және жұмыссыздықпен күрес жөніндегі 2000-2002 жылдарға арналған бағдарламаны іске асырудың барысы туралы жиынтықты талдау баяндама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 және Алматы қалаларының әкімдері тоқсан сайын, есепті тоқсаннан кейінгі айдың 5-күніне, Еңбек және халықты әлеуметтік қорғау министрлігіне Кедейлікпен және жұмыссыздықпен күрес жөніндегі аймақтық бағдарламалардың орындалу барысы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 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"Кедейлікпен және жұмыссыздықпен күрес жөніндегі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мемлекеттік бағдарлама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Жарлығының жобасы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жылғы 26 сәуірдегі N 635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31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1164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Кедейлікпен және жұмыссыздықпен күрес жөніндегі 2000-2002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жылдарға арналған бағдарламаны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Жоспардың 17-жолы өзгерді -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2002.05.23. N 563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P020563_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 Іс-шара             ! Аяқтау     ! Орындау үшін ! 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 нысаны     !    жауапты   !  мерзімі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   !     3      !       4      ! 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1. Кедейлікпен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1.1. Кедейлік деңгейін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Аз қамтамасыз етілген            Үкіметке    Облыстардың,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азаматтардың құрамын көрсете       есеп      Астана және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отырып, әлеуметтік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қамсыздандыруға және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әлеуметтік көмек көрсетуге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шығыстар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есептер ұсыну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1.2. Халықтың әлеуметтік осал жіктерін мемлекеттік қолдау 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Аз қамтамасыз етілген            Үкіметке    Облыстардың,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азаматтардың ауыл шаруашылығы    ақпарат     Астана және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өндірісі мен кәсіпкерлікті                   Алматы    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үшін жеке                        қалаларының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қосалқы шаруашылығын,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бағбандық және баубақшалық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жұмыстарын жүргізуге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жер учаскелерін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алуына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Атаулы ізгілік көмектерді:       Үкіметке    Облыстардың,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аз қамтамасыз етілген            ақпарат     Астана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азаматтарға (отбасыларға);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мектептерге, балалар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үйлеріне, интернаттарға;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белгілі тұрағы жоқ адамдарға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бейімделу орталықтарына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бөлу жөніндегі жұмысты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Аз қамтамасыз етілген            Үкіметке    Облыстардың,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азаматтар (отбасылар) үшін:      ақпарат     Астана және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шаруашылық жүргізуші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субъектілердің, қоғамдық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конфессионалдық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ұйымдардың қайырмалдығы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есебінен қайырымдылық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түстік асын өткізуді;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халықтан киім-кешектер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аяқкиімдер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пункттерінің желісін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"Қазақстан Республикасындағы     Заң жобасы     ЕХҚМ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арнаулы мемлекеттік жәрдемақы      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туралы" Қазақстан                                            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Заңына           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өзгерістер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Репатрианттарды (оралмандарды)   Бірлескен    КДА, ЕХҚМ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жұмысқа орналастыру жөніндегі    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іс-шаралар жоспарын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Зейнетақылар мен жәрдемақыларды  Үкіметке     ЕХҚМ, ҚарМ     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 уақытында төлеуді жүзеге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1.3. Еңбекке қабілетсіз адамдар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Мүгедектерді оңалту              Үкімет          ЕХҚМ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әзірлеу           қаулысының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жобасы                       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Мамандандырылған емдеу-алдын     Үкіметке     ДСА, ЕХҚМ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алу ұйымдары жанындағы емдеу     есеп                          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-өндірістік шеберханаларында                           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мүгедектердің еңбек               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терапиясын кеңейту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іс-шараларды өткізу.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Медициналық-әлеуметтік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сараптау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айқындалатын мүгедектерді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медициналық, кәсіптік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әлеуметтік оңалту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Мүгедектерге арналған жаңа       Үкімет          ЕХҚМ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технологиялар бойынша протез    қаулысының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-ортопедия бұйымдары мен         жобасы                          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техникалық құралдар шығаруды     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және протез-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ортопедия саласына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инвестициялар тарту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протез-ортопедия заводтарын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2000-2001 жылдары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жекешелендірілуге жататын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кәсіпорындар мен мекемелердің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тізбесіне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Үкіметіне ұсыныс енгізу*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Қаңғыбастылықпен күрес          Еңбекминіне  Облыстардың,     2000-2001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жүргізу мақсатында белгілі        ақпарат    Астана және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тұрағы жоқ адамдарға арналған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мекемелер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нысанындағы әлеуметтік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бейімделу орталықтарын ашуды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жалғастыру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Белгіленген тәртіппен жасы       Үкіметке    ІІМ, облыс.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он сегізге - кәмелетке             есеп      тардың, Астана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толмаған адамдарды уақытша                 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оқшаулау, бейімдеу және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оңалту орталықтарын құру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Аз қамтамасыз етілген            Үкіметке    БҒМ, облыс. 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отбасыларынан шыққан             ақпарат     тардың, Астана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балаларды жалпы білім беру                 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мектебінде оқыту кезеңінде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Жалпыға бірдей міндетті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 білім беру қорының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қаражаты есебінен күніне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 рет тегін тамақтандыруды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1.4. Кедейлік шегі және мемлекеттік әлеуметтік атаулы көмек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"Мемлекеттік атаулы             Заң жобасы       ЕХҚМ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әлеуметтік көмек туралы"            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                                            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Заңының жобасын әзірлеу**         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Жұмыссыздықпен күрес - кедейлікті жеңудің негізгі шарты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2.1. Жұмыссыздарды жұмысқа орналастыруға жәрдемдесу жөніндегі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2.2. Өнеркәсіпте жаңа жұмыс орындарын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Өндірістерді қалпына            Үкіметке     ЭИСМ, облыс.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келтіруге және іске қосуға,      есеп        тардың,  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орындарын сақтап      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қалуға және құруға жәрдемдесу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2.3. Ауыл шаруашылығы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Жұмыс істемей тұрған ауыл       Үкіметке     АШМ, облыс.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шаруашылығы құрамаларының         есеп       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қызметін қалпына келтіру,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ішкі және сыртқы займдар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шағын несиелерді игеру,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ауылшаруашылық ақылы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көрсетулер рыногын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есебінен аграрлық секторда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қосымша жұмыс орындарын құру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2.4. Шағын бизнес және кәсіпкерлік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Қолданылып             Үкіметке есеп    СІМ ИК   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келісім-шарттар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облыстар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бөлінісінде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қосымша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орындарын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қызмет түрлерін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құру туралы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Инвесторлармен жасалған          Үкіметке    ИА, облыс.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келісім-шарттардың                 есеп      тардың, Астана 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жағдайларына сәйкес ішкі                   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сыртқы займдар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есебінен Қазақстан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азаматтары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шағын және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 қосымша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орындарын құру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бұрыннан бар жұмыс 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сақтап қалу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 Халықты жұмыспен қамтудың аймақтық саясаты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Отбасының еңбекке жарамды        Үкіметке    Облыстардың,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жастағы жұмыс істейтін           ақпарат     Астана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бірде бір мүшесі жоқ аз                    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қамтылған отбасыларын,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 одан әрі жұмысқа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орналастыруға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мақсатында есепке 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Кәсіптер және оқу-курсы        Еңбекминіне   Облыстардың,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желілері бойынша                 ақпарат     Астана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аймақтық деректер банкін                     және Алматы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құру                                         қалаларының      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еңбек,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жұмыспен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қамту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басқармалары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(департаменттері)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Ұйымдардағы бос жұмыс          Еңбекминіне   Облыстардың,     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орны туралы деректер             ақпарат     Астана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жинауды ұйымдастыру                          және Алматы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қалаларының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еңбек,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жұмыспен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қамту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басқармалары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(департаменттері)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Жұмыспен қамту мәселелері     Нормативтік    ЕХҚМ,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ақпараттық            құқықтық       облыстардың,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деректер базасын құру,        кесімнің       Астана және       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жұмыспен қамту мәселелері     жобасы         Алматы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уәкілетті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органдар мен еңбек рыногы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деректер базасы 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ақпараттар алмасуды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ұйымдастыру,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органдарға жұмыспен қамту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технологияларды енгізу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Мемлекеттік білім тапсырысы   Үкімет         БҒМ, ЭкМ, ЕХҚМ,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оқыған оқу            қаулысының     ИА                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бітірушілерді жұмысқа         жобасы                    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орналастыру жөнінде              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Қалалар мен аудандарда бос    Үкіметке       ЕХҚМ, облыстар.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 мен бос жұмыс         ақпарат        дың, Астана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орындарының жәрмеңкелерін                  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өткізуді ұйымдастыру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Жұмыссыздарды кәсіби        Еңбекминіне      Облыстардың,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оқытуды және қайта            ақпарат        Астана және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даярлауды ұйымдастыру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4. Ішкі еңбек рыногын қорғау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Шетелдік жұмыс күшін        Нормативтік         ЕХҚМ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Республикасына    құқықтық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тарту және оны Қазақстан    кесімнің                           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Республикасынан әкету       жобасы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қызметті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лицензиялау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 тәжірибесін қорыту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Республика аумағында жұмыс  Үкімет           ЕХҚМ,         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істеу үшін жұмыс            қаулысының       облыстардың,    І 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берушілердің Қазақстан      жобасы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Республикасынан тыс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жерлерден жалдайтын жұмыс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күшін тартуға квота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белгілеу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5. Шағын несиелер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Қазақстан Республикасының   Үкімет           ЕХҚМ,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2001-2003 жылдарға          қаулысының       "Шағын несие"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шағын              жобасы           ҮЕҮ (келісім    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несиелендіру бағдарламасын                   бойынша)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6. Қоғамдық жұмыстар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Жол салуды және жөндеуді,    Үкіметке        ЕХҚМ, ККМ, ТОҚМ,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ағаш отырғызуды,             ақпарат         облыстардың,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аймақтардың инфрақұрылымын  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дамытуды басымдықты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бағыттар ретінде көздей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отырып, қоғамдық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жұмыстардың түрлерін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кеңейту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Жұмыспен қамтылмаған        Үкіметке         МХҚМ,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халықты қоғамдық            есеп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жұмыстарға тартуды          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7. Бағдарламаны атқаруды құқықтық қамтамасыз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Республикада жұмыспен       Заң жобасы           ЕХҚМ        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қамтудың бірыңғай                                      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мемлекеттік қызметін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мақсатында "Мемлекеттік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қызметті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туралы" ХЕҰ 1948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88 Конвенциясын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Қазақстандық кадрларды      Үкіметке         ЕХҚМ, ИА, ӘдМ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даярлауды қамтамасыз ету    ұсыныс 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жағдайларды       енгізу                     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шетелдік инвесторлармен          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келісім-шартқа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мақсатында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қызмет,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заңнамалық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кесімдеріне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өзгерістер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ұсыныстар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"Қазақстан Республикасының   Заң жобасы       МСА, ЕХҚМ         2000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сатып алу              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мәселелері бойынша кейбір                                        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заңнамалық кесімдеріне                     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өзгерістер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енгізу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Заңының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Орындалды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Қазақстан Республикасы Үкіметінің қаулысымен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Мәжілісінің қарауына енгізілді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