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0568" w14:textId="b2f0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өсiмдiктерiнiң, жануарлар мен микроорганизмдердiң гендiк қорын сақтаудың, дамыту мен пайдаланудың 2001-2005 жылдарға арналған" республикалық мақсатты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 тамыздағы N 1167 қаулысы.
Күші жойылды - ҚР Үкіметінің 2003.03.21. N 288 қаулысымен.</w:t>
      </w:r>
    </w:p>
    <w:p>
      <w:pPr>
        <w:spacing w:after="0"/>
        <w:ind w:left="0"/>
        <w:jc w:val="both"/>
      </w:pPr>
      <w:bookmarkStart w:name="z1" w:id="0"/>
      <w:r>
        <w:rPr>
          <w:rFonts w:ascii="Times New Roman"/>
          <w:b w:val="false"/>
          <w:i w:val="false"/>
          <w:color w:val="000000"/>
          <w:sz w:val="28"/>
        </w:rPr>
        <w:t xml:space="preserve">
      Ауыл шаруашылығы өсiмдiктерiнiң, жануарлар мен микроорганизмдердiң гендiк қорын сақтау, дамыту және тиiмдi пайдалану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"Ауыл шаруашылығы өсiмдiктерiнiң жануарлар мен микроорганизмдердiң гендiк қорын сақтаудың, дамыту мен пайдаланудың 2001-2005 жылдарға арналған" республикалық мақсатты бағдарламасы (бұдан әрi - Бағдарлама) және оны жүзеге асыру жөнiндегi іс-шаралар бекiтiлсiн. </w:t>
      </w:r>
      <w:r>
        <w:br/>
      </w:r>
      <w:r>
        <w:rPr>
          <w:rFonts w:ascii="Times New Roman"/>
          <w:b w:val="false"/>
          <w:i w:val="false"/>
          <w:color w:val="000000"/>
          <w:sz w:val="28"/>
        </w:rPr>
        <w:t xml:space="preserve">
      2. Қазақстан Республикасының Бiлiм және ғылым министрлiгi - Бағдарламаның ғылыми бөлiгiн мемлекеттiк тапсырыс нысаны бойынша қаржыландыруды, Қазақстан Республикасының Ауыл шаруашылығы министрлiгi ауылдық тауар өндiрушiлерге сатылатын элиталық тұқымды, асыл тұқымды жануарларды, олардың эмбриондарын және ұрығын арзандатуды республикалық бюджетте отандық ауыл шаруашылығы өнiмдерiн өндiрушiлердi субсидиялауға көзделген қаражат есебiнен қамтамасыз етсiн. </w:t>
      </w:r>
      <w:r>
        <w:br/>
      </w:r>
      <w:r>
        <w:rPr>
          <w:rFonts w:ascii="Times New Roman"/>
          <w:b w:val="false"/>
          <w:i w:val="false"/>
          <w:color w:val="000000"/>
          <w:sz w:val="28"/>
        </w:rPr>
        <w:t xml:space="preserve">
      3. Орталық және жергiлiктi атқарушы органдар гендiк қорды сақтау, элиталық тұқым шаруашылығы мен асыл тұқымды мал шаруашылығын дамыту жөнiндегi iс-шараларды жүзеге асыруға жәрдем көрсетсiн. </w:t>
      </w:r>
      <w:r>
        <w:br/>
      </w:r>
      <w:r>
        <w:rPr>
          <w:rFonts w:ascii="Times New Roman"/>
          <w:b w:val="false"/>
          <w:i w:val="false"/>
          <w:color w:val="000000"/>
          <w:sz w:val="28"/>
        </w:rPr>
        <w:t>
      4.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көрсетілген қаулымен бекітілген, Республикалық мақсатты ғылыми-техникалық бағдарламалардың тізбесі мынадай мазмұндағы 13-тармақпен толықтырылсын: </w:t>
      </w:r>
      <w:r>
        <w:br/>
      </w:r>
      <w:r>
        <w:rPr>
          <w:rFonts w:ascii="Times New Roman"/>
          <w:b w:val="false"/>
          <w:i w:val="false"/>
          <w:color w:val="000000"/>
          <w:sz w:val="28"/>
        </w:rPr>
        <w:t xml:space="preserve">
      "13. Ауыл шаруашылығы өсімдіктерінің, жануарлар мен микроорганизмдердің 2001-2005 жылдарға арналған гендік қорын сақтау, дамыту мен пайдалану".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өсiмдiктерiнiң, жануарлар мен </w:t>
      </w:r>
      <w:r>
        <w:br/>
      </w:r>
      <w:r>
        <w:rPr>
          <w:rFonts w:ascii="Times New Roman"/>
          <w:b w:val="false"/>
          <w:i w:val="false"/>
          <w:color w:val="000000"/>
          <w:sz w:val="28"/>
        </w:rPr>
        <w:t>
</w:t>
      </w:r>
      <w:r>
        <w:rPr>
          <w:rFonts w:ascii="Times New Roman"/>
          <w:b/>
          <w:i w:val="false"/>
          <w:color w:val="000000"/>
          <w:sz w:val="28"/>
        </w:rPr>
        <w:t xml:space="preserve">    микроорганизмдердiң гендiк қорын сақтаудың, дамыту мен </w:t>
      </w:r>
      <w:r>
        <w:br/>
      </w:r>
      <w:r>
        <w:rPr>
          <w:rFonts w:ascii="Times New Roman"/>
          <w:b w:val="false"/>
          <w:i w:val="false"/>
          <w:color w:val="000000"/>
          <w:sz w:val="28"/>
        </w:rPr>
        <w:t>
</w:t>
      </w:r>
      <w:r>
        <w:rPr>
          <w:rFonts w:ascii="Times New Roman"/>
          <w:b/>
          <w:i w:val="false"/>
          <w:color w:val="000000"/>
          <w:sz w:val="28"/>
        </w:rPr>
        <w:t xml:space="preserve">   пайдаланудың 2001-2005 жылдарға арналған" бағдарламасының </w:t>
      </w:r>
      <w:r>
        <w:br/>
      </w:r>
      <w:r>
        <w:rPr>
          <w:rFonts w:ascii="Times New Roman"/>
          <w:b w:val="false"/>
          <w:i w:val="false"/>
          <w:color w:val="000000"/>
          <w:sz w:val="28"/>
        </w:rPr>
        <w:t>
</w:t>
      </w:r>
      <w:r>
        <w:rPr>
          <w:rFonts w:ascii="Times New Roman"/>
          <w:b/>
          <w:i w:val="false"/>
          <w:color w:val="000000"/>
          <w:sz w:val="28"/>
        </w:rPr>
        <w:t xml:space="preserve">                        ПАСПОРТЫ </w:t>
      </w:r>
    </w:p>
    <w:bookmarkEnd w:id="1"/>
    <w:p>
      <w:pPr>
        <w:spacing w:after="0"/>
        <w:ind w:left="0"/>
        <w:jc w:val="both"/>
      </w:pPr>
      <w:r>
        <w:rPr>
          <w:rFonts w:ascii="Times New Roman"/>
          <w:b w:val="false"/>
          <w:i w:val="false"/>
          <w:color w:val="000000"/>
          <w:sz w:val="28"/>
        </w:rPr>
        <w:t xml:space="preserve">Бағдарламаның атауы           Ауыл шаруашылығы өсiмдiктерiнiң, </w:t>
      </w:r>
      <w:r>
        <w:br/>
      </w:r>
      <w:r>
        <w:rPr>
          <w:rFonts w:ascii="Times New Roman"/>
          <w:b w:val="false"/>
          <w:i w:val="false"/>
          <w:color w:val="000000"/>
          <w:sz w:val="28"/>
        </w:rPr>
        <w:t xml:space="preserve">
                              жануарлары мен микроорганизмдерiнiң </w:t>
      </w:r>
      <w:r>
        <w:br/>
      </w:r>
      <w:r>
        <w:rPr>
          <w:rFonts w:ascii="Times New Roman"/>
          <w:b w:val="false"/>
          <w:i w:val="false"/>
          <w:color w:val="000000"/>
          <w:sz w:val="28"/>
        </w:rPr>
        <w:t xml:space="preserve">
                              гендiк қорын 2001-2005 жылдарға </w:t>
      </w:r>
      <w:r>
        <w:br/>
      </w:r>
      <w:r>
        <w:rPr>
          <w:rFonts w:ascii="Times New Roman"/>
          <w:b w:val="false"/>
          <w:i w:val="false"/>
          <w:color w:val="000000"/>
          <w:sz w:val="28"/>
        </w:rPr>
        <w:t xml:space="preserve">
                              арналған сақтау, дамыту мен пайдалану </w:t>
      </w:r>
    </w:p>
    <w:p>
      <w:pPr>
        <w:spacing w:after="0"/>
        <w:ind w:left="0"/>
        <w:jc w:val="both"/>
      </w:pPr>
      <w:r>
        <w:rPr>
          <w:rFonts w:ascii="Times New Roman"/>
          <w:b w:val="false"/>
          <w:i w:val="false"/>
          <w:color w:val="000000"/>
          <w:sz w:val="28"/>
        </w:rPr>
        <w:t xml:space="preserve">Бағдарламаны әзiрлеу үшiн     Қазақстан Республикасының Президентi </w:t>
      </w:r>
      <w:r>
        <w:br/>
      </w:r>
      <w:r>
        <w:rPr>
          <w:rFonts w:ascii="Times New Roman"/>
          <w:b w:val="false"/>
          <w:i w:val="false"/>
          <w:color w:val="000000"/>
          <w:sz w:val="28"/>
        </w:rPr>
        <w:t xml:space="preserve">
негіздеме                     Н.Ә. Назарбаевтың агроөнеркәсiп кешенi </w:t>
      </w:r>
      <w:r>
        <w:br/>
      </w:r>
      <w:r>
        <w:rPr>
          <w:rFonts w:ascii="Times New Roman"/>
          <w:b w:val="false"/>
          <w:i w:val="false"/>
          <w:color w:val="000000"/>
          <w:sz w:val="28"/>
        </w:rPr>
        <w:t xml:space="preserve">
                              қызметкерлерiнiң 2000 жылғы 8 ақпанда </w:t>
      </w:r>
      <w:r>
        <w:br/>
      </w:r>
      <w:r>
        <w:rPr>
          <w:rFonts w:ascii="Times New Roman"/>
          <w:b w:val="false"/>
          <w:i w:val="false"/>
          <w:color w:val="000000"/>
          <w:sz w:val="28"/>
        </w:rPr>
        <w:t xml:space="preserve">
                              болған республикалық кеңесiндегi </w:t>
      </w:r>
      <w:r>
        <w:br/>
      </w:r>
      <w:r>
        <w:rPr>
          <w:rFonts w:ascii="Times New Roman"/>
          <w:b w:val="false"/>
          <w:i w:val="false"/>
          <w:color w:val="000000"/>
          <w:sz w:val="28"/>
        </w:rPr>
        <w:t xml:space="preserve">
                              тапсырмасы. </w:t>
      </w:r>
      <w:r>
        <w:br/>
      </w:r>
      <w:r>
        <w:rPr>
          <w:rFonts w:ascii="Times New Roman"/>
          <w:b w:val="false"/>
          <w:i w:val="false"/>
          <w:color w:val="000000"/>
          <w:sz w:val="28"/>
        </w:rPr>
        <w:t xml:space="preserve">
                              2000 жылғы 8 ақпандағы N 17-13-/И-205 </w:t>
      </w:r>
      <w:r>
        <w:br/>
      </w:r>
      <w:r>
        <w:rPr>
          <w:rFonts w:ascii="Times New Roman"/>
          <w:b w:val="false"/>
          <w:i w:val="false"/>
          <w:color w:val="000000"/>
          <w:sz w:val="28"/>
        </w:rPr>
        <w:t xml:space="preserve">
                              хаттамасының 4-тармағы Қазақстан </w:t>
      </w:r>
      <w:r>
        <w:br/>
      </w:r>
      <w:r>
        <w:rPr>
          <w:rFonts w:ascii="Times New Roman"/>
          <w:b w:val="false"/>
          <w:i w:val="false"/>
          <w:color w:val="000000"/>
          <w:sz w:val="28"/>
        </w:rPr>
        <w:t xml:space="preserve">
                              Республикасы Үкiметi мәжiлiсiнiң 2000 </w:t>
      </w:r>
      <w:r>
        <w:br/>
      </w:r>
      <w:r>
        <w:rPr>
          <w:rFonts w:ascii="Times New Roman"/>
          <w:b w:val="false"/>
          <w:i w:val="false"/>
          <w:color w:val="000000"/>
          <w:sz w:val="28"/>
        </w:rPr>
        <w:t xml:space="preserve">
                              жылғы 28 наурыздағы N 8 хаттамалық </w:t>
      </w:r>
      <w:r>
        <w:br/>
      </w:r>
      <w:r>
        <w:rPr>
          <w:rFonts w:ascii="Times New Roman"/>
          <w:b w:val="false"/>
          <w:i w:val="false"/>
          <w:color w:val="000000"/>
          <w:sz w:val="28"/>
        </w:rPr>
        <w:t xml:space="preserve">
                              шешiмiнiң 2-тармағы </w:t>
      </w:r>
    </w:p>
    <w:p>
      <w:pPr>
        <w:spacing w:after="0"/>
        <w:ind w:left="0"/>
        <w:jc w:val="both"/>
      </w:pPr>
      <w:r>
        <w:rPr>
          <w:rFonts w:ascii="Times New Roman"/>
          <w:b w:val="false"/>
          <w:i w:val="false"/>
          <w:color w:val="000000"/>
          <w:sz w:val="28"/>
        </w:rPr>
        <w:t xml:space="preserve">Бағдарламаның негiзгі         Бiлiм және ғылым министрлiгi, Ауыл </w:t>
      </w:r>
      <w:r>
        <w:br/>
      </w:r>
      <w:r>
        <w:rPr>
          <w:rFonts w:ascii="Times New Roman"/>
          <w:b w:val="false"/>
          <w:i w:val="false"/>
          <w:color w:val="000000"/>
          <w:sz w:val="28"/>
        </w:rPr>
        <w:t xml:space="preserve">
әзiрлеушiлерi                 шаруашылығы министрлiгi, Ұлттық </w:t>
      </w:r>
      <w:r>
        <w:br/>
      </w:r>
      <w:r>
        <w:rPr>
          <w:rFonts w:ascii="Times New Roman"/>
          <w:b w:val="false"/>
          <w:i w:val="false"/>
          <w:color w:val="000000"/>
          <w:sz w:val="28"/>
        </w:rPr>
        <w:t xml:space="preserve">
                              академиялық аграрлық зерттеулер </w:t>
      </w:r>
      <w:r>
        <w:br/>
      </w: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Iске асыру мерзiмi            2001-2005 жылдар </w:t>
      </w:r>
    </w:p>
    <w:p>
      <w:pPr>
        <w:spacing w:after="0"/>
        <w:ind w:left="0"/>
        <w:jc w:val="both"/>
      </w:pPr>
      <w:r>
        <w:rPr>
          <w:rFonts w:ascii="Times New Roman"/>
          <w:b w:val="false"/>
          <w:i w:val="false"/>
          <w:color w:val="000000"/>
          <w:sz w:val="28"/>
        </w:rPr>
        <w:t xml:space="preserve">Бағдарламаның мақсаты         Селекцияда, тұқым шаруашылығында, </w:t>
      </w:r>
      <w:r>
        <w:br/>
      </w:r>
      <w:r>
        <w:rPr>
          <w:rFonts w:ascii="Times New Roman"/>
          <w:b w:val="false"/>
          <w:i w:val="false"/>
          <w:color w:val="000000"/>
          <w:sz w:val="28"/>
        </w:rPr>
        <w:t xml:space="preserve">
                              асыл тұқымды мал iсiнде және </w:t>
      </w:r>
      <w:r>
        <w:br/>
      </w:r>
      <w:r>
        <w:rPr>
          <w:rFonts w:ascii="Times New Roman"/>
          <w:b w:val="false"/>
          <w:i w:val="false"/>
          <w:color w:val="000000"/>
          <w:sz w:val="28"/>
        </w:rPr>
        <w:t xml:space="preserve">
                              биопрепараттар өндiрiсiнде ауыл </w:t>
      </w:r>
      <w:r>
        <w:br/>
      </w:r>
      <w:r>
        <w:rPr>
          <w:rFonts w:ascii="Times New Roman"/>
          <w:b w:val="false"/>
          <w:i w:val="false"/>
          <w:color w:val="000000"/>
          <w:sz w:val="28"/>
        </w:rPr>
        <w:t xml:space="preserve">
                              шаруашылығы өсiмдiктерiнiң, </w:t>
      </w:r>
      <w:r>
        <w:br/>
      </w:r>
      <w:r>
        <w:rPr>
          <w:rFonts w:ascii="Times New Roman"/>
          <w:b w:val="false"/>
          <w:i w:val="false"/>
          <w:color w:val="000000"/>
          <w:sz w:val="28"/>
        </w:rPr>
        <w:t xml:space="preserve">
                              жануарлар мен микроорганизмдердiң </w:t>
      </w:r>
      <w:r>
        <w:br/>
      </w:r>
      <w:r>
        <w:rPr>
          <w:rFonts w:ascii="Times New Roman"/>
          <w:b w:val="false"/>
          <w:i w:val="false"/>
          <w:color w:val="000000"/>
          <w:sz w:val="28"/>
        </w:rPr>
        <w:t xml:space="preserve">
                              гендiк қорын сақтауды, дамыту мен </w:t>
      </w:r>
      <w:r>
        <w:br/>
      </w:r>
      <w:r>
        <w:rPr>
          <w:rFonts w:ascii="Times New Roman"/>
          <w:b w:val="false"/>
          <w:i w:val="false"/>
          <w:color w:val="000000"/>
          <w:sz w:val="28"/>
        </w:rPr>
        <w:t xml:space="preserve">
                              тиiмдi пайдалануды қамтамасыз ету </w:t>
      </w:r>
    </w:p>
    <w:p>
      <w:pPr>
        <w:spacing w:after="0"/>
        <w:ind w:left="0"/>
        <w:jc w:val="both"/>
      </w:pPr>
      <w:r>
        <w:rPr>
          <w:rFonts w:ascii="Times New Roman"/>
          <w:b w:val="false"/>
          <w:i w:val="false"/>
          <w:color w:val="000000"/>
          <w:sz w:val="28"/>
        </w:rPr>
        <w:t xml:space="preserve">Бағдарламаның мiндеттерi      Өсiмдiктердiң, жануарлар мен </w:t>
      </w:r>
      <w:r>
        <w:br/>
      </w:r>
      <w:r>
        <w:rPr>
          <w:rFonts w:ascii="Times New Roman"/>
          <w:b w:val="false"/>
          <w:i w:val="false"/>
          <w:color w:val="000000"/>
          <w:sz w:val="28"/>
        </w:rPr>
        <w:t xml:space="preserve">
                              микроорганизмдердiң бағалы гендiк </w:t>
      </w:r>
      <w:r>
        <w:br/>
      </w:r>
      <w:r>
        <w:rPr>
          <w:rFonts w:ascii="Times New Roman"/>
          <w:b w:val="false"/>
          <w:i w:val="false"/>
          <w:color w:val="000000"/>
          <w:sz w:val="28"/>
        </w:rPr>
        <w:t xml:space="preserve">
                              қорының ғылымнан ауыл тауар </w:t>
      </w:r>
      <w:r>
        <w:br/>
      </w:r>
      <w:r>
        <w:rPr>
          <w:rFonts w:ascii="Times New Roman"/>
          <w:b w:val="false"/>
          <w:i w:val="false"/>
          <w:color w:val="000000"/>
          <w:sz w:val="28"/>
        </w:rPr>
        <w:t xml:space="preserve">
                              өндiрушiлерiне қарай жылжытудың </w:t>
      </w:r>
      <w:r>
        <w:br/>
      </w:r>
      <w:r>
        <w:rPr>
          <w:rFonts w:ascii="Times New Roman"/>
          <w:b w:val="false"/>
          <w:i w:val="false"/>
          <w:color w:val="000000"/>
          <w:sz w:val="28"/>
        </w:rPr>
        <w:t xml:space="preserve">
                              тиiмдi жүйесiн құру </w:t>
      </w:r>
    </w:p>
    <w:p>
      <w:pPr>
        <w:spacing w:after="0"/>
        <w:ind w:left="0"/>
        <w:jc w:val="both"/>
      </w:pPr>
      <w:r>
        <w:rPr>
          <w:rFonts w:ascii="Times New Roman"/>
          <w:b w:val="false"/>
          <w:i w:val="false"/>
          <w:color w:val="000000"/>
          <w:sz w:val="28"/>
        </w:rPr>
        <w:t xml:space="preserve">Негiзгі iс-шараларды          Бағдарламаны iске асыру жөнiндегi </w:t>
      </w:r>
      <w:r>
        <w:br/>
      </w:r>
      <w:r>
        <w:rPr>
          <w:rFonts w:ascii="Times New Roman"/>
          <w:b w:val="false"/>
          <w:i w:val="false"/>
          <w:color w:val="000000"/>
          <w:sz w:val="28"/>
        </w:rPr>
        <w:t xml:space="preserve">
атқарушылар                   шараларда айқындалған </w:t>
      </w:r>
    </w:p>
    <w:p>
      <w:pPr>
        <w:spacing w:after="0"/>
        <w:ind w:left="0"/>
        <w:jc w:val="both"/>
      </w:pPr>
      <w:r>
        <w:rPr>
          <w:rFonts w:ascii="Times New Roman"/>
          <w:b w:val="false"/>
          <w:i w:val="false"/>
          <w:color w:val="000000"/>
          <w:sz w:val="28"/>
        </w:rPr>
        <w:t xml:space="preserve">Қаржыландыру                  Республикалық бюджет қаражаты </w:t>
      </w:r>
      <w:r>
        <w:br/>
      </w:r>
      <w:r>
        <w:rPr>
          <w:rFonts w:ascii="Times New Roman"/>
          <w:b w:val="false"/>
          <w:i w:val="false"/>
          <w:color w:val="000000"/>
          <w:sz w:val="28"/>
        </w:rPr>
        <w:t xml:space="preserve">
                              Бағдарламаны көлемi мен көздерi </w:t>
      </w:r>
      <w:r>
        <w:br/>
      </w:r>
      <w:r>
        <w:rPr>
          <w:rFonts w:ascii="Times New Roman"/>
          <w:b w:val="false"/>
          <w:i w:val="false"/>
          <w:color w:val="000000"/>
          <w:sz w:val="28"/>
        </w:rPr>
        <w:t xml:space="preserve">
                              қаржыландыру көзi болып табылады. </w:t>
      </w:r>
      <w:r>
        <w:br/>
      </w:r>
      <w:r>
        <w:rPr>
          <w:rFonts w:ascii="Times New Roman"/>
          <w:b w:val="false"/>
          <w:i w:val="false"/>
          <w:color w:val="000000"/>
          <w:sz w:val="28"/>
        </w:rPr>
        <w:t xml:space="preserve">
                              2001-2005 жылдарға арналған </w:t>
      </w:r>
      <w:r>
        <w:br/>
      </w:r>
      <w:r>
        <w:rPr>
          <w:rFonts w:ascii="Times New Roman"/>
          <w:b w:val="false"/>
          <w:i w:val="false"/>
          <w:color w:val="000000"/>
          <w:sz w:val="28"/>
        </w:rPr>
        <w:t xml:space="preserve">
                              бағдарламаны ғылыми қамтамасыз етудiң </w:t>
      </w:r>
      <w:r>
        <w:br/>
      </w:r>
      <w:r>
        <w:rPr>
          <w:rFonts w:ascii="Times New Roman"/>
          <w:b w:val="false"/>
          <w:i w:val="false"/>
          <w:color w:val="000000"/>
          <w:sz w:val="28"/>
        </w:rPr>
        <w:t xml:space="preserve">
                              қаржыландыру көлемi - 1850 млн. </w:t>
      </w:r>
      <w:r>
        <w:br/>
      </w:r>
      <w:r>
        <w:rPr>
          <w:rFonts w:ascii="Times New Roman"/>
          <w:b w:val="false"/>
          <w:i w:val="false"/>
          <w:color w:val="000000"/>
          <w:sz w:val="28"/>
        </w:rPr>
        <w:t xml:space="preserve">
                              теңгенi, ал отандық ауыл тауар </w:t>
      </w:r>
      <w:r>
        <w:br/>
      </w:r>
      <w:r>
        <w:rPr>
          <w:rFonts w:ascii="Times New Roman"/>
          <w:b w:val="false"/>
          <w:i w:val="false"/>
          <w:color w:val="000000"/>
          <w:sz w:val="28"/>
        </w:rPr>
        <w:t xml:space="preserve">
                              өндiрушiлерiне сатылған гендiк қордың </w:t>
      </w:r>
      <w:r>
        <w:br/>
      </w:r>
      <w:r>
        <w:rPr>
          <w:rFonts w:ascii="Times New Roman"/>
          <w:b w:val="false"/>
          <w:i w:val="false"/>
          <w:color w:val="000000"/>
          <w:sz w:val="28"/>
        </w:rPr>
        <w:t xml:space="preserve">
                              өнiмiн субсидиялау 5585 млн. теңгенi </w:t>
      </w:r>
      <w:r>
        <w:br/>
      </w:r>
      <w:r>
        <w:rPr>
          <w:rFonts w:ascii="Times New Roman"/>
          <w:b w:val="false"/>
          <w:i w:val="false"/>
          <w:color w:val="000000"/>
          <w:sz w:val="28"/>
        </w:rPr>
        <w:t xml:space="preserve">
                              құрайды. Олардың жыл сайынғы </w:t>
      </w:r>
      <w:r>
        <w:br/>
      </w:r>
      <w:r>
        <w:rPr>
          <w:rFonts w:ascii="Times New Roman"/>
          <w:b w:val="false"/>
          <w:i w:val="false"/>
          <w:color w:val="000000"/>
          <w:sz w:val="28"/>
        </w:rPr>
        <w:t xml:space="preserve">
                              көлемдерi тиiстi жылға арналған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Күтiлетiн түпкi               Бағдарламаны iске асыру гендiк қордың </w:t>
      </w:r>
      <w:r>
        <w:br/>
      </w:r>
      <w:r>
        <w:rPr>
          <w:rFonts w:ascii="Times New Roman"/>
          <w:b w:val="false"/>
          <w:i w:val="false"/>
          <w:color w:val="000000"/>
          <w:sz w:val="28"/>
        </w:rPr>
        <w:t xml:space="preserve">
нәтижелерi                    да, сол сияқты бөлiнетiн бюджеттiк </w:t>
      </w:r>
      <w:r>
        <w:br/>
      </w:r>
      <w:r>
        <w:rPr>
          <w:rFonts w:ascii="Times New Roman"/>
          <w:b w:val="false"/>
          <w:i w:val="false"/>
          <w:color w:val="000000"/>
          <w:sz w:val="28"/>
        </w:rPr>
        <w:t xml:space="preserve">
                              қаражаттың да қалыптасуын, сақталуын, </w:t>
      </w:r>
      <w:r>
        <w:br/>
      </w:r>
      <w:r>
        <w:rPr>
          <w:rFonts w:ascii="Times New Roman"/>
          <w:b w:val="false"/>
          <w:i w:val="false"/>
          <w:color w:val="000000"/>
          <w:sz w:val="28"/>
        </w:rPr>
        <w:t xml:space="preserve">
                              дамуы мен тиiмдi пайдаланылуын </w:t>
      </w:r>
      <w:r>
        <w:br/>
      </w:r>
      <w:r>
        <w:rPr>
          <w:rFonts w:ascii="Times New Roman"/>
          <w:b w:val="false"/>
          <w:i w:val="false"/>
          <w:color w:val="000000"/>
          <w:sz w:val="28"/>
        </w:rPr>
        <w:t xml:space="preserve">
                              қамтамасыз етедi, сондай-ақ </w:t>
      </w:r>
      <w:r>
        <w:br/>
      </w:r>
      <w:r>
        <w:rPr>
          <w:rFonts w:ascii="Times New Roman"/>
          <w:b w:val="false"/>
          <w:i w:val="false"/>
          <w:color w:val="000000"/>
          <w:sz w:val="28"/>
        </w:rPr>
        <w:t xml:space="preserve">
                              республиканың ауыл тауар өндiрушiлерi </w:t>
      </w:r>
      <w:r>
        <w:br/>
      </w:r>
      <w:r>
        <w:rPr>
          <w:rFonts w:ascii="Times New Roman"/>
          <w:b w:val="false"/>
          <w:i w:val="false"/>
          <w:color w:val="000000"/>
          <w:sz w:val="28"/>
        </w:rPr>
        <w:t xml:space="preserve">
                              үшiн қажеттi бәсекелестiк қабiлеттi </w:t>
      </w:r>
      <w:r>
        <w:br/>
      </w:r>
      <w:r>
        <w:rPr>
          <w:rFonts w:ascii="Times New Roman"/>
          <w:b w:val="false"/>
          <w:i w:val="false"/>
          <w:color w:val="000000"/>
          <w:sz w:val="28"/>
        </w:rPr>
        <w:t xml:space="preserve">
                              өнiмдердi өндiру мен сатуды, басқару </w:t>
      </w:r>
      <w:r>
        <w:br/>
      </w:r>
      <w:r>
        <w:rPr>
          <w:rFonts w:ascii="Times New Roman"/>
          <w:b w:val="false"/>
          <w:i w:val="false"/>
          <w:color w:val="000000"/>
          <w:sz w:val="28"/>
        </w:rPr>
        <w:t xml:space="preserve">
                              мен бақылауды, ұйымдастыру </w:t>
      </w:r>
      <w:r>
        <w:br/>
      </w:r>
      <w:r>
        <w:rPr>
          <w:rFonts w:ascii="Times New Roman"/>
          <w:b w:val="false"/>
          <w:i w:val="false"/>
          <w:color w:val="000000"/>
          <w:sz w:val="28"/>
        </w:rPr>
        <w:t xml:space="preserve">
                              құрылымдарын ғылыми қамтамасыз етудi </w:t>
      </w:r>
      <w:r>
        <w:br/>
      </w:r>
      <w:r>
        <w:rPr>
          <w:rFonts w:ascii="Times New Roman"/>
          <w:b w:val="false"/>
          <w:i w:val="false"/>
          <w:color w:val="000000"/>
          <w:sz w:val="28"/>
        </w:rPr>
        <w:t xml:space="preserve">
                              қалыптастыруға мүмкiндiк бередi.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1 тамыздағы           </w:t>
      </w:r>
      <w:r>
        <w:br/>
      </w:r>
      <w:r>
        <w:rPr>
          <w:rFonts w:ascii="Times New Roman"/>
          <w:b w:val="false"/>
          <w:i w:val="false"/>
          <w:color w:val="000000"/>
          <w:sz w:val="28"/>
        </w:rPr>
        <w:t xml:space="preserve">
N 1167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"Ауыл шаруашылығы өсiмдiктерiнiң, жануарлар мен микроорганизмдердiң гендiк қорын сақтаудың, дамыту мен пайдаланудың 2001-2005 жылдарға арналған" республикалық мақсатты </w:t>
      </w:r>
      <w:r>
        <w:br/>
      </w:r>
      <w:r>
        <w:rPr>
          <w:rFonts w:ascii="Times New Roman"/>
          <w:b/>
          <w:i w:val="false"/>
          <w:color w:val="000000"/>
        </w:rPr>
        <w:t xml:space="preserve">
бағдарламасы </w:t>
      </w:r>
    </w:p>
    <w:bookmarkEnd w:id="2"/>
    <w:p>
      <w:pPr>
        <w:spacing w:after="0"/>
        <w:ind w:left="0"/>
        <w:jc w:val="both"/>
      </w:pPr>
      <w:r>
        <w:rPr>
          <w:rFonts w:ascii="Times New Roman"/>
          <w:b/>
          <w:i w:val="false"/>
          <w:color w:val="000000"/>
          <w:sz w:val="28"/>
        </w:rPr>
        <w:t xml:space="preserve">                           Астана-2000 ж.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Кiрiспе </w:t>
      </w:r>
    </w:p>
    <w:bookmarkEnd w:id="3"/>
    <w:p>
      <w:pPr>
        <w:spacing w:after="0"/>
        <w:ind w:left="0"/>
        <w:jc w:val="both"/>
      </w:pPr>
      <w:r>
        <w:rPr>
          <w:rFonts w:ascii="Times New Roman"/>
          <w:b w:val="false"/>
          <w:i w:val="false"/>
          <w:color w:val="000000"/>
          <w:sz w:val="28"/>
        </w:rPr>
        <w:t xml:space="preserve">      Агроөнеркәсiп кешенi өндiрiсiнiң тиiмдiлiгiн және оның өнiмдерiнiң бәсекелестiк қабiлетiн арттыру ағымдағы кезеңнiң басты мiндеттерiнiң бiрi болып табылады. Бұл ретте табиғи ресурстар - топырақты, суды, ауыл шаруашылығы өсiмдiктерiнiң, жануарлар мен микроорганизмдердiң гендiк қорын ұтымды пайдалануға жетекші орын берiледi. Алайда, жинақталған гендiк әлеуетті тиiмдi пайдалануға деген кешендi көзқарастың болмауынан оны сақтаудың және жоғалтудың нақты қаупi туындады. </w:t>
      </w:r>
      <w:r>
        <w:br/>
      </w:r>
      <w:r>
        <w:rPr>
          <w:rFonts w:ascii="Times New Roman"/>
          <w:b w:val="false"/>
          <w:i w:val="false"/>
          <w:color w:val="000000"/>
          <w:sz w:val="28"/>
        </w:rPr>
        <w:t xml:space="preserve">
      Осы республикалық мақсатты бағдарлама ауыл шаруашылығы өсiмдiктерiнiң, жануарлар мен микроорганизмдердiң гендiк қорын сақтаудың, дамыту мен пайдаланудың проблемаларын шешу үшiн және Қазақстан Республикасының Президентi Н.Ә. Назарбаевтың АӨК қызметкерлерiнiң 2000 жылғы 8 ақпандағы республикалық кеңесiндегi тапсырмасына сәйкес әзiрлендi. </w:t>
      </w:r>
    </w:p>
    <w:bookmarkStart w:name="z5" w:id="4"/>
    <w:p>
      <w:pPr>
        <w:spacing w:after="0"/>
        <w:ind w:left="0"/>
        <w:jc w:val="left"/>
      </w:pPr>
      <w:r>
        <w:rPr>
          <w:rFonts w:ascii="Times New Roman"/>
          <w:b/>
          <w:i w:val="false"/>
          <w:color w:val="000000"/>
        </w:rPr>
        <w:t xml:space="preserve"> 
2. Өсiмдiктердiң, жануарлар мен микроорганизмдердiң қолда бар гендiк қорының қазiргі жай-күйiн талдау </w:t>
      </w:r>
    </w:p>
    <w:bookmarkEnd w:id="4"/>
    <w:p>
      <w:pPr>
        <w:spacing w:after="0"/>
        <w:ind w:left="0"/>
        <w:jc w:val="both"/>
      </w:pPr>
      <w:r>
        <w:rPr>
          <w:rFonts w:ascii="Times New Roman"/>
          <w:b w:val="false"/>
          <w:i w:val="false"/>
          <w:color w:val="000000"/>
          <w:sz w:val="28"/>
        </w:rPr>
        <w:t xml:space="preserve">     Ауыл экономикасын реформалау процесiнде тұқым шаруашылықтары мен асыл тұқымды мал шаруашылықтарының өнiмдерi баға теңсiздiгiнен және ауыл тауар өндiрушiлерiнiң сатып алу қабiлетiнiң төмендiгiнен сұранысқа ие бола алмай қалды. Нәтижесiнде осы шаруашылықтар экономикасының құлдырауына әкеп соқты және олардың сан миллион қарыздары бар. </w:t>
      </w:r>
      <w:r>
        <w:br/>
      </w:r>
      <w:r>
        <w:rPr>
          <w:rFonts w:ascii="Times New Roman"/>
          <w:b w:val="false"/>
          <w:i w:val="false"/>
          <w:color w:val="000000"/>
          <w:sz w:val="28"/>
        </w:rPr>
        <w:t xml:space="preserve">
      Ғылыми бағдарламаларды қаржыландырудың көлемiн қысқарту ауыл шаруашылығы бейiнiндегi ғылыми-зерттеу институттарын қиын жағдайға қалдырды, iргелi және қолданбалы ғылыми-зерттеулердiң, оның iшiнде өсiмдiктердiң, жануарлар мен микроорганизмдердiң гендiк қоры саласындағы зерттеулердiң де көптеген бағыттарын тоқтатуға әкеп соқтырды.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2.1. Өсiмдiктердiң қолда бар гендiк қорының </w:t>
      </w:r>
      <w:r>
        <w:br/>
      </w:r>
      <w:r>
        <w:rPr>
          <w:rFonts w:ascii="Times New Roman"/>
          <w:b w:val="false"/>
          <w:i w:val="false"/>
          <w:color w:val="000000"/>
          <w:sz w:val="28"/>
        </w:rPr>
        <w:t>
</w:t>
      </w:r>
      <w:r>
        <w:rPr>
          <w:rFonts w:ascii="Times New Roman"/>
          <w:b/>
          <w:i w:val="false"/>
          <w:color w:val="000000"/>
          <w:sz w:val="28"/>
        </w:rPr>
        <w:t xml:space="preserve">                     жай-күйі және оны пайдалану </w:t>
      </w:r>
      <w:r>
        <w:br/>
      </w:r>
      <w:r>
        <w:rPr>
          <w:rFonts w:ascii="Times New Roman"/>
          <w:b w:val="false"/>
          <w:i w:val="false"/>
          <w:color w:val="000000"/>
          <w:sz w:val="28"/>
        </w:rPr>
        <w:t xml:space="preserve">
      Республикадағы ауыл шаруашылығы өсiмдiктерiнiң гендiк қоры 30 мыңнан астам үлгiнi құрайды, оның iшiнде: дәндi дақылдар - 18,4, жемдiк - 3,2, көкөнiс және картоп - 3,5, жемiс-жидек - 4,5 және басқа дақылдар - 1,0 мың. Қазiргi уақытта олар бейiмделмеген үй-жайларда сақталуда, оларды есепке алу, жаңалау және сақтау жөнiндегi жұмыстар жеткiлiксiз жүргiзiлуде. Осы себептi бидайдың Ақбидай, Балбидай, Қызылбидай, Сарымағыз, Қазақстан 126, Қызыл жұлдыз; арпаның - Прекоциус - 143; жүгерiнiң - Кремнилi жергiлiктi, алманың - апорт Алматы, алмұрттың - Орман аруы, сарымсақтың - Іле, пияздың - Пiскем, еркек шөптiң - Ақсеңгiр жергiлiктi, Ақтөбе, жоңышқаның - Жетiсу жергiлiктi, сыңғақмасақтың - Бозой сорттарына құрып кетудiң нақты қаупi төнiп тұр. </w:t>
      </w:r>
      <w:r>
        <w:br/>
      </w:r>
      <w:r>
        <w:rPr>
          <w:rFonts w:ascii="Times New Roman"/>
          <w:b w:val="false"/>
          <w:i w:val="false"/>
          <w:color w:val="000000"/>
          <w:sz w:val="28"/>
        </w:rPr>
        <w:t xml:space="preserve">
      Қолда бар гендiк қорларды пайдалана отырып, республикада селекциялау жұмыстары 50 дақыл бойынша 38 ғылыми ұйымда жүргiзiлуде. Алайда егiлiп жүрген ауыл шаруашылығы дақылдарының 1000-нан астам сорты мен будандарының тек 221-i немесе 20 пайызы ғана қазақстандық селекция. </w:t>
      </w:r>
      <w:r>
        <w:br/>
      </w:r>
      <w:r>
        <w:rPr>
          <w:rFonts w:ascii="Times New Roman"/>
          <w:b w:val="false"/>
          <w:i w:val="false"/>
          <w:color w:val="000000"/>
          <w:sz w:val="28"/>
        </w:rPr>
        <w:t xml:space="preserve">
      Республикада - бастапқы және элиталық тұқым шаруашылығы ғана сақталған. Тәжiрибе-эксперименттiк және элиталық тұқым шаруашылықтарының материалдық базасы әлсiз күйiнде қалып отыр, ал бұл көп жағдайда ғылыми жұмыстардың нәтижесiне керi әсерiн тигiзедi. Сатылған элиталық тұқым үшiн жәрдемақының жеткiлiксiз бөлiнуi, олардың қаржылық жағдайының нашарлауына әкелiп соқтырды. Нәтижесiнде олардың өндiрген өнiмiнiң өзiндiк құны жоғары және ауыл тауар өндiрушiлерi үшiн қол жетiмсiз болып қала бередi. Бұл жаппай көбейетiн тұқым шаруашылықтары жүйесiнiң құлдырауына әкеп соқтырды. Қорытындысында дәндi дақылдар егiсiнiң 25% астамы бабына келтiрiлмеген, 20% сортқа жатпайтын, 50% астамы-төртiншi және белгiсiз репродукциялармен және 50% жуығы аудандастырылмаған сорттармен егiлген едi. </w:t>
      </w:r>
    </w:p>
    <w:bookmarkEnd w:id="5"/>
    <w:bookmarkStart w:name="z27" w:id="6"/>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w:t>
      </w:r>
    </w:p>
    <w:bookmarkEnd w:id="6"/>
    <w:p>
      <w:pPr>
        <w:spacing w:after="0"/>
        <w:ind w:left="0"/>
        <w:jc w:val="both"/>
      </w:pPr>
      <w:r>
        <w:rPr>
          <w:rFonts w:ascii="Times New Roman"/>
          <w:b/>
          <w:i w:val="false"/>
          <w:color w:val="000000"/>
          <w:sz w:val="28"/>
        </w:rPr>
        <w:t xml:space="preserve">      Дәндi дақылдардың сорттарын пайдаланудың 1999 жылғы </w:t>
      </w:r>
      <w:r>
        <w:br/>
      </w:r>
      <w:r>
        <w:rPr>
          <w:rFonts w:ascii="Times New Roman"/>
          <w:b w:val="false"/>
          <w:i w:val="false"/>
          <w:color w:val="000000"/>
          <w:sz w:val="28"/>
        </w:rPr>
        <w:t>
</w:t>
      </w:r>
      <w:r>
        <w:rPr>
          <w:rFonts w:ascii="Times New Roman"/>
          <w:b/>
          <w:i w:val="false"/>
          <w:color w:val="000000"/>
          <w:sz w:val="28"/>
        </w:rPr>
        <w:t xml:space="preserve">                     көрсеткiштері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Облыстар  ! Аудандасты.  ! Өндірісте   !  Оның ішінде:     ! Аудандас. </w:t>
            </w:r>
            <w:r>
              <w:br/>
            </w:r>
            <w:r>
              <w:rPr>
                <w:rFonts w:ascii="Times New Roman"/>
                <w:b w:val="false"/>
                <w:i w:val="false"/>
                <w:color w:val="000000"/>
                <w:sz w:val="20"/>
              </w:rPr>
              <w:t xml:space="preserve">
  !           !рылған сорт.  !пайдаланыла. !-------------------!тырылғанда. </w:t>
            </w:r>
            <w:r>
              <w:br/>
            </w:r>
            <w:r>
              <w:rPr>
                <w:rFonts w:ascii="Times New Roman"/>
                <w:b w:val="false"/>
                <w:i w:val="false"/>
                <w:color w:val="000000"/>
                <w:sz w:val="20"/>
              </w:rPr>
              <w:t xml:space="preserve">
  !           !тардың саны   !тын сорттар  ! ауданда.! ауданда.!рының ішін. </w:t>
            </w:r>
            <w:r>
              <w:br/>
            </w:r>
            <w:r>
              <w:rPr>
                <w:rFonts w:ascii="Times New Roman"/>
                <w:b w:val="false"/>
                <w:i w:val="false"/>
                <w:color w:val="000000"/>
                <w:sz w:val="20"/>
              </w:rPr>
              <w:t xml:space="preserve">
  !           !              !             !стырылған!стырылма.!де пайдала. </w:t>
            </w:r>
            <w:r>
              <w:br/>
            </w:r>
            <w:r>
              <w:rPr>
                <w:rFonts w:ascii="Times New Roman"/>
                <w:b w:val="false"/>
                <w:i w:val="false"/>
                <w:color w:val="000000"/>
                <w:sz w:val="20"/>
              </w:rPr>
              <w:t xml:space="preserve">
  !           !              !             !         !ған      !нылмайтын. </w:t>
            </w:r>
            <w:r>
              <w:br/>
            </w:r>
            <w:r>
              <w:rPr>
                <w:rFonts w:ascii="Times New Roman"/>
                <w:b w:val="false"/>
                <w:i w:val="false"/>
                <w:color w:val="000000"/>
                <w:sz w:val="20"/>
              </w:rPr>
              <w:t xml:space="preserve">
  !           !              !             !         !         !дары </w:t>
            </w:r>
          </w:p>
        </w:tc>
      </w:tr>
    </w:tbl>
    <w:p>
      <w:pPr>
        <w:spacing w:after="0"/>
        <w:ind w:left="0"/>
        <w:jc w:val="both"/>
      </w:pPr>
      <w:r>
        <w:rPr>
          <w:rFonts w:ascii="Times New Roman"/>
          <w:b w:val="false"/>
          <w:i w:val="false"/>
          <w:color w:val="000000"/>
          <w:sz w:val="28"/>
        </w:rPr>
        <w:t xml:space="preserve">1  Ақмола           32             34          20       14        12 </w:t>
      </w:r>
    </w:p>
    <w:p>
      <w:pPr>
        <w:spacing w:after="0"/>
        <w:ind w:left="0"/>
        <w:jc w:val="both"/>
      </w:pPr>
      <w:r>
        <w:rPr>
          <w:rFonts w:ascii="Times New Roman"/>
          <w:b w:val="false"/>
          <w:i w:val="false"/>
          <w:color w:val="000000"/>
          <w:sz w:val="28"/>
        </w:rPr>
        <w:t xml:space="preserve">2  Ақтөбе            9             12           6        6         3 </w:t>
      </w:r>
    </w:p>
    <w:p>
      <w:pPr>
        <w:spacing w:after="0"/>
        <w:ind w:left="0"/>
        <w:jc w:val="both"/>
      </w:pPr>
      <w:r>
        <w:rPr>
          <w:rFonts w:ascii="Times New Roman"/>
          <w:b w:val="false"/>
          <w:i w:val="false"/>
          <w:color w:val="000000"/>
          <w:sz w:val="28"/>
        </w:rPr>
        <w:t xml:space="preserve">3  Алматы           19             18           6       12        13 </w:t>
      </w:r>
    </w:p>
    <w:p>
      <w:pPr>
        <w:spacing w:after="0"/>
        <w:ind w:left="0"/>
        <w:jc w:val="both"/>
      </w:pPr>
      <w:r>
        <w:rPr>
          <w:rFonts w:ascii="Times New Roman"/>
          <w:b w:val="false"/>
          <w:i w:val="false"/>
          <w:color w:val="000000"/>
          <w:sz w:val="28"/>
        </w:rPr>
        <w:t xml:space="preserve">4  Шығыс            19             29           9       20        10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5  Жамбыл            7              7           1        6         6 </w:t>
      </w:r>
    </w:p>
    <w:p>
      <w:pPr>
        <w:spacing w:after="0"/>
        <w:ind w:left="0"/>
        <w:jc w:val="both"/>
      </w:pPr>
      <w:r>
        <w:rPr>
          <w:rFonts w:ascii="Times New Roman"/>
          <w:b w:val="false"/>
          <w:i w:val="false"/>
          <w:color w:val="000000"/>
          <w:sz w:val="28"/>
        </w:rPr>
        <w:t xml:space="preserve">6  Батыс             9             12           3        9         6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7  Қарағанды        16              6           3        3        13 </w:t>
      </w:r>
    </w:p>
    <w:p>
      <w:pPr>
        <w:spacing w:after="0"/>
        <w:ind w:left="0"/>
        <w:jc w:val="both"/>
      </w:pPr>
      <w:r>
        <w:rPr>
          <w:rFonts w:ascii="Times New Roman"/>
          <w:b w:val="false"/>
          <w:i w:val="false"/>
          <w:color w:val="000000"/>
          <w:sz w:val="28"/>
        </w:rPr>
        <w:t xml:space="preserve">8  Қызылорда        11              6           1        5        10 </w:t>
      </w:r>
    </w:p>
    <w:p>
      <w:pPr>
        <w:spacing w:after="0"/>
        <w:ind w:left="0"/>
        <w:jc w:val="both"/>
      </w:pPr>
      <w:r>
        <w:rPr>
          <w:rFonts w:ascii="Times New Roman"/>
          <w:b w:val="false"/>
          <w:i w:val="false"/>
          <w:color w:val="000000"/>
          <w:sz w:val="28"/>
        </w:rPr>
        <w:t xml:space="preserve">9  Қостанай         23             33          11       22        12 </w:t>
      </w:r>
    </w:p>
    <w:p>
      <w:pPr>
        <w:spacing w:after="0"/>
        <w:ind w:left="0"/>
        <w:jc w:val="both"/>
      </w:pPr>
      <w:r>
        <w:rPr>
          <w:rFonts w:ascii="Times New Roman"/>
          <w:b w:val="false"/>
          <w:i w:val="false"/>
          <w:color w:val="000000"/>
          <w:sz w:val="28"/>
        </w:rPr>
        <w:t xml:space="preserve">10 Павлодар         16             14           8        6         8 </w:t>
      </w:r>
    </w:p>
    <w:p>
      <w:pPr>
        <w:spacing w:after="0"/>
        <w:ind w:left="0"/>
        <w:jc w:val="both"/>
      </w:pPr>
      <w:r>
        <w:rPr>
          <w:rFonts w:ascii="Times New Roman"/>
          <w:b w:val="false"/>
          <w:i w:val="false"/>
          <w:color w:val="000000"/>
          <w:sz w:val="28"/>
        </w:rPr>
        <w:t xml:space="preserve">11 Солтүстік        16             34          13       21         3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12 Оңтүстік          9              6            4       2         5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2.2. Ауыл шаруашылығы жануарларының қолда бар гендiк </w:t>
      </w:r>
      <w:r>
        <w:br/>
      </w:r>
      <w:r>
        <w:rPr>
          <w:rFonts w:ascii="Times New Roman"/>
          <w:b w:val="false"/>
          <w:i w:val="false"/>
          <w:color w:val="000000"/>
          <w:sz w:val="28"/>
        </w:rPr>
        <w:t>
</w:t>
      </w:r>
      <w:r>
        <w:rPr>
          <w:rFonts w:ascii="Times New Roman"/>
          <w:b/>
          <w:i w:val="false"/>
          <w:color w:val="000000"/>
          <w:sz w:val="28"/>
        </w:rPr>
        <w:t xml:space="preserve">             қорының жай-күйi және оны пайдалану </w:t>
      </w:r>
    </w:p>
    <w:bookmarkEnd w:id="7"/>
    <w:p>
      <w:pPr>
        <w:spacing w:after="0"/>
        <w:ind w:left="0"/>
        <w:jc w:val="both"/>
      </w:pPr>
      <w:r>
        <w:rPr>
          <w:rFonts w:ascii="Times New Roman"/>
          <w:b w:val="false"/>
          <w:i w:val="false"/>
          <w:color w:val="000000"/>
          <w:sz w:val="28"/>
        </w:rPr>
        <w:t xml:space="preserve">      Ғасырлар бойғы халықтық сұрыптаудың базасында және соңғы 50 жылда ғалымдардың күш-жiгерiмен қалыптасқан Қазақстан жануарларының гендiк қоры республиканың түрлi табиғи-климаттық аймақтары мен өңiрлерiне жерсiндiрiлген ауыл шаруашылығының мол өнiмдi жануарларының алуан түрлерi, тұқымдары, типтерi мен аталық iздерiнен тұрады. Қазiр қой мен ешкiнiң - 17, iрi қараның - 11, жылқының - 13, түйенiң - 2, шошқаның - 6 және балықтардың, маралдардың, аралардың көптеген тұқымдары мен құстардың кросстары бар. </w:t>
      </w:r>
      <w:r>
        <w:br/>
      </w:r>
      <w:r>
        <w:rPr>
          <w:rFonts w:ascii="Times New Roman"/>
          <w:b w:val="false"/>
          <w:i w:val="false"/>
          <w:color w:val="000000"/>
          <w:sz w:val="28"/>
        </w:rPr>
        <w:t xml:space="preserve">
      Асыл тұқымды мал зауыттарының, асыл тұқымды мал репродукторлары мен асыл тұқымды мал фермаларының қалыптасқан желiсi жаңа нарықтық қатынастарға бейiмделе алмады. Олардың басым көпшiлiгi ғылыммен байланысын үзiп алды. Олар субсидиялар мен жәрдемақыларды жеткiлiксiз алды, жануарлардың асыл тұқымдық сапасын сақтай алмады және нәтижесiнде тауарлық шаруашылықтарға айналды.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w:t>
      </w:r>
    </w:p>
    <w:bookmarkEnd w:id="8"/>
    <w:p>
      <w:pPr>
        <w:spacing w:after="0"/>
        <w:ind w:left="0"/>
        <w:jc w:val="both"/>
      </w:pPr>
      <w:r>
        <w:rPr>
          <w:rFonts w:ascii="Times New Roman"/>
          <w:b/>
          <w:i w:val="false"/>
          <w:color w:val="000000"/>
          <w:sz w:val="28"/>
        </w:rPr>
        <w:t xml:space="preserve">              Асыл тұқымды мал шаруашылықтары мен асыл тұқымды малдың </w:t>
      </w:r>
      <w:r>
        <w:br/>
      </w:r>
      <w:r>
        <w:rPr>
          <w:rFonts w:ascii="Times New Roman"/>
          <w:b w:val="false"/>
          <w:i w:val="false"/>
          <w:color w:val="000000"/>
          <w:sz w:val="28"/>
        </w:rPr>
        <w:t>
</w:t>
      </w:r>
      <w:r>
        <w:rPr>
          <w:rFonts w:ascii="Times New Roman"/>
          <w:b/>
          <w:i w:val="false"/>
          <w:color w:val="000000"/>
          <w:sz w:val="28"/>
        </w:rPr>
        <w:t xml:space="preserve">             1990-2000 жылдардағы санының динамикасы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Жану. !    1990 жыл          !   1995 жыл           !       2000 жыл </w:t>
      </w:r>
      <w:r>
        <w:br/>
      </w:r>
      <w:r>
        <w:rPr>
          <w:rFonts w:ascii="Times New Roman"/>
          <w:b w:val="false"/>
          <w:i w:val="false"/>
          <w:color w:val="000000"/>
          <w:sz w:val="28"/>
        </w:rPr>
        <w:t xml:space="preserve">
арлар.!-------------------------------------------------------------------- </w:t>
      </w:r>
      <w:r>
        <w:br/>
      </w:r>
      <w:r>
        <w:rPr>
          <w:rFonts w:ascii="Times New Roman"/>
          <w:b w:val="false"/>
          <w:i w:val="false"/>
          <w:color w:val="000000"/>
          <w:sz w:val="28"/>
        </w:rPr>
        <w:t xml:space="preserve">
дың   ! Асыл  ! Асыл  !Жалпы ! Асыл  ! Асыл  !Жалпы !Асыл   ! Асыл  !Жалпы </w:t>
      </w:r>
      <w:r>
        <w:br/>
      </w:r>
      <w:r>
        <w:rPr>
          <w:rFonts w:ascii="Times New Roman"/>
          <w:b w:val="false"/>
          <w:i w:val="false"/>
          <w:color w:val="000000"/>
          <w:sz w:val="28"/>
        </w:rPr>
        <w:t xml:space="preserve">
түрле.!тұқымды!тұқымды!мал   !тұқымды!тұқымды!мал   !тұқымды!тұқымды!мал  </w:t>
      </w:r>
      <w:r>
        <w:br/>
      </w:r>
      <w:r>
        <w:rPr>
          <w:rFonts w:ascii="Times New Roman"/>
          <w:b w:val="false"/>
          <w:i w:val="false"/>
          <w:color w:val="000000"/>
          <w:sz w:val="28"/>
        </w:rPr>
        <w:t xml:space="preserve">
рі    !мал ша.!мал    !санын.!мал ша.!мал    !санын.!мал ша.!мал    !санын. </w:t>
      </w:r>
      <w:r>
        <w:br/>
      </w:r>
      <w:r>
        <w:rPr>
          <w:rFonts w:ascii="Times New Roman"/>
          <w:b w:val="false"/>
          <w:i w:val="false"/>
          <w:color w:val="000000"/>
          <w:sz w:val="28"/>
        </w:rPr>
        <w:t xml:space="preserve">
      !руашы. !саны,  !дағы  !руашы. !саны,  !дағы  !руашы. !саны,  !дағы </w:t>
      </w:r>
      <w:r>
        <w:br/>
      </w:r>
      <w:r>
        <w:rPr>
          <w:rFonts w:ascii="Times New Roman"/>
          <w:b w:val="false"/>
          <w:i w:val="false"/>
          <w:color w:val="000000"/>
          <w:sz w:val="28"/>
        </w:rPr>
        <w:t xml:space="preserve">
      !лықта. !мың бас!үлес. !лықта. !мың бас!үлес. !лықта. !мың бас!үлес. </w:t>
      </w:r>
      <w:r>
        <w:br/>
      </w:r>
      <w:r>
        <w:rPr>
          <w:rFonts w:ascii="Times New Roman"/>
          <w:b w:val="false"/>
          <w:i w:val="false"/>
          <w:color w:val="000000"/>
          <w:sz w:val="28"/>
        </w:rPr>
        <w:t xml:space="preserve">
      !рының  !       !тік   !рының  !       !тік   !рының  !       !тік </w:t>
      </w:r>
      <w:r>
        <w:br/>
      </w:r>
      <w:r>
        <w:rPr>
          <w:rFonts w:ascii="Times New Roman"/>
          <w:b w:val="false"/>
          <w:i w:val="false"/>
          <w:color w:val="000000"/>
          <w:sz w:val="28"/>
        </w:rPr>
        <w:t xml:space="preserve">
      !саны,  !       !салма.!саны,  !       !салма.!саны,  !       !салма. </w:t>
      </w:r>
      <w:r>
        <w:br/>
      </w:r>
      <w:r>
        <w:rPr>
          <w:rFonts w:ascii="Times New Roman"/>
          <w:b w:val="false"/>
          <w:i w:val="false"/>
          <w:color w:val="000000"/>
          <w:sz w:val="28"/>
        </w:rPr>
        <w:t xml:space="preserve">
      !дана   !       !ғы, % !дана   !       !ғы, % !дана   !       !ғы, % </w:t>
      </w:r>
      <w:r>
        <w:br/>
      </w:r>
      <w:r>
        <w:rPr>
          <w:rFonts w:ascii="Times New Roman"/>
          <w:b w:val="false"/>
          <w:i w:val="false"/>
          <w:color w:val="000000"/>
          <w:sz w:val="28"/>
        </w:rPr>
        <w:t xml:space="preserve">
--------------------------------------------------------------------------- </w:t>
      </w:r>
      <w:r>
        <w:br/>
      </w:r>
      <w:r>
        <w:rPr>
          <w:rFonts w:ascii="Times New Roman"/>
          <w:b w:val="false"/>
          <w:i w:val="false"/>
          <w:color w:val="000000"/>
          <w:sz w:val="28"/>
        </w:rPr>
        <w:t xml:space="preserve">
Ірі       326  1463,4    15     304    379,4     5    120    137,4    3,5 </w:t>
      </w:r>
      <w:r>
        <w:br/>
      </w:r>
      <w:r>
        <w:rPr>
          <w:rFonts w:ascii="Times New Roman"/>
          <w:b w:val="false"/>
          <w:i w:val="false"/>
          <w:color w:val="000000"/>
          <w:sz w:val="28"/>
        </w:rPr>
        <w:t xml:space="preserve">
қара </w:t>
      </w:r>
      <w:r>
        <w:br/>
      </w:r>
      <w:r>
        <w:rPr>
          <w:rFonts w:ascii="Times New Roman"/>
          <w:b w:val="false"/>
          <w:i w:val="false"/>
          <w:color w:val="000000"/>
          <w:sz w:val="28"/>
        </w:rPr>
        <w:t xml:space="preserve">
мал </w:t>
      </w:r>
    </w:p>
    <w:p>
      <w:pPr>
        <w:spacing w:after="0"/>
        <w:ind w:left="0"/>
        <w:jc w:val="both"/>
      </w:pPr>
      <w:r>
        <w:rPr>
          <w:rFonts w:ascii="Times New Roman"/>
          <w:b w:val="false"/>
          <w:i w:val="false"/>
          <w:color w:val="000000"/>
          <w:sz w:val="28"/>
        </w:rPr>
        <w:t xml:space="preserve">Қой       191  6346,9    18     185    3015,8   12     73    392,4      4 </w:t>
      </w:r>
    </w:p>
    <w:p>
      <w:pPr>
        <w:spacing w:after="0"/>
        <w:ind w:left="0"/>
        <w:jc w:val="both"/>
      </w:pPr>
      <w:r>
        <w:rPr>
          <w:rFonts w:ascii="Times New Roman"/>
          <w:b w:val="false"/>
          <w:i w:val="false"/>
          <w:color w:val="000000"/>
          <w:sz w:val="28"/>
        </w:rPr>
        <w:t xml:space="preserve">Шошқа      64   806,2    25      57     109,1    5      7     36,9    3,9 </w:t>
      </w:r>
    </w:p>
    <w:p>
      <w:pPr>
        <w:spacing w:after="0"/>
        <w:ind w:left="0"/>
        <w:jc w:val="both"/>
      </w:pPr>
      <w:r>
        <w:rPr>
          <w:rFonts w:ascii="Times New Roman"/>
          <w:b w:val="false"/>
          <w:i w:val="false"/>
          <w:color w:val="000000"/>
          <w:sz w:val="28"/>
        </w:rPr>
        <w:t xml:space="preserve">Жылқы      77   146,3     9      77      33      2     20     10,4    1,1 </w:t>
      </w:r>
    </w:p>
    <w:p>
      <w:pPr>
        <w:spacing w:after="0"/>
        <w:ind w:left="0"/>
        <w:jc w:val="both"/>
      </w:pPr>
      <w:r>
        <w:rPr>
          <w:rFonts w:ascii="Times New Roman"/>
          <w:b w:val="false"/>
          <w:i w:val="false"/>
          <w:color w:val="000000"/>
          <w:sz w:val="28"/>
        </w:rPr>
        <w:t xml:space="preserve">Түйе       13     7,4     5      15      10,2    7      7      5,2    5,4 </w:t>
      </w:r>
    </w:p>
    <w:p>
      <w:pPr>
        <w:spacing w:after="0"/>
        <w:ind w:left="0"/>
        <w:jc w:val="both"/>
      </w:pPr>
      <w:r>
        <w:rPr>
          <w:rFonts w:ascii="Times New Roman"/>
          <w:b w:val="false"/>
          <w:i w:val="false"/>
          <w:color w:val="000000"/>
          <w:sz w:val="28"/>
        </w:rPr>
        <w:t xml:space="preserve">Құс        21 12697,7    21      21    6249,3   19     12   1111,0    6,4 </w:t>
      </w:r>
    </w:p>
    <w:p>
      <w:pPr>
        <w:spacing w:after="0"/>
        <w:ind w:left="0"/>
        <w:jc w:val="both"/>
      </w:pPr>
      <w:r>
        <w:rPr>
          <w:rFonts w:ascii="Times New Roman"/>
          <w:b w:val="false"/>
          <w:i w:val="false"/>
          <w:color w:val="000000"/>
          <w:sz w:val="28"/>
        </w:rPr>
        <w:t xml:space="preserve">Марал      -       -      -       -       -      -      3      7,4     - </w:t>
      </w:r>
    </w:p>
    <w:p>
      <w:pPr>
        <w:spacing w:after="0"/>
        <w:ind w:left="0"/>
        <w:jc w:val="both"/>
      </w:pPr>
      <w:r>
        <w:rPr>
          <w:rFonts w:ascii="Times New Roman"/>
          <w:b w:val="false"/>
          <w:i w:val="false"/>
          <w:color w:val="000000"/>
          <w:sz w:val="28"/>
        </w:rPr>
        <w:t xml:space="preserve">Барлығы   692                   661                    242 </w:t>
      </w:r>
      <w:r>
        <w:br/>
      </w:r>
      <w:r>
        <w:rPr>
          <w:rFonts w:ascii="Times New Roman"/>
          <w:b w:val="false"/>
          <w:i w:val="false"/>
          <w:color w:val="000000"/>
          <w:sz w:val="28"/>
        </w:rPr>
        <w:t xml:space="preserve">
--------------------------------------------------------------------------- </w:t>
      </w:r>
      <w:r>
        <w:br/>
      </w:r>
      <w:r>
        <w:rPr>
          <w:rFonts w:ascii="Times New Roman"/>
          <w:b w:val="false"/>
          <w:i w:val="false"/>
          <w:color w:val="000000"/>
          <w:sz w:val="28"/>
        </w:rPr>
        <w:t xml:space="preserve">
      Осы себептер бойынша қаракөл, қазақтың асыл тұқымды биязы жүндi, арқар-меринос қойларының, гемпшир типтi қойдың қазақы құйрықты қоймен будандарының, еттi iрi қараның санта-гертруда тұқымының, жылқының дон және ганновер тұқымының бас саны күрт қысқарды. Галовей еттi iрi қарасының, қойдың алтай тұқымының, оңтүстiк-қазақстан меринос қойы және шошқаның iрi ақ және ақсай қара ала тұқымдарының құнды түрлерi жоғалып барады. Iрi қараның қалмақ, герефорд тұқымдары, қойдың-цигай, дегерес, құйрықты қойдың жергiлiктi тұқымының тұқымдастары, кроссбредтi қойдың солтүстiк типі, сирек реңдi (көк, янтарь, алтын, күмiс, жылтыр, гулигаз, ақ) қаракөл қойлары; жылқының - кеңестiк және орыстың ауыр жүк тартатын тұқымы мен көшiм жылқысы жойылудың сәл-ақ алдында тұр. </w:t>
      </w:r>
    </w:p>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        2.3. Микроорганизмдердiң қолда бар гендiк қорының </w:t>
      </w:r>
      <w:r>
        <w:br/>
      </w:r>
      <w:r>
        <w:rPr>
          <w:rFonts w:ascii="Times New Roman"/>
          <w:b w:val="false"/>
          <w:i w:val="false"/>
          <w:color w:val="000000"/>
          <w:sz w:val="28"/>
        </w:rPr>
        <w:t>
</w:t>
      </w:r>
      <w:r>
        <w:rPr>
          <w:rFonts w:ascii="Times New Roman"/>
          <w:b/>
          <w:i w:val="false"/>
          <w:color w:val="000000"/>
          <w:sz w:val="28"/>
        </w:rPr>
        <w:t xml:space="preserve">                  жай-күйi және оны пайдалану </w:t>
      </w:r>
    </w:p>
    <w:bookmarkEnd w:id="9"/>
    <w:p>
      <w:pPr>
        <w:spacing w:after="0"/>
        <w:ind w:left="0"/>
        <w:jc w:val="both"/>
      </w:pPr>
      <w:r>
        <w:rPr>
          <w:rFonts w:ascii="Times New Roman"/>
          <w:b w:val="false"/>
          <w:i w:val="false"/>
          <w:color w:val="000000"/>
          <w:sz w:val="28"/>
        </w:rPr>
        <w:t xml:space="preserve">      Республика каталогында микроорганизмдердiң 730 түрi мен клеткалардың желiсi; 73-актиномицеттер, 202-бактериялар, 74-ашытқылар, 147-мицелийлi, 125 және 8-фитопатогендi және зоопатогендi саңырауқұлақтар, 3-хламидийлер, клеткалар түрiнiң 18 желiсi, 86-вирустар есепте тұр. </w:t>
      </w:r>
      <w:r>
        <w:br/>
      </w:r>
      <w:r>
        <w:rPr>
          <w:rFonts w:ascii="Times New Roman"/>
          <w:b w:val="false"/>
          <w:i w:val="false"/>
          <w:color w:val="000000"/>
          <w:sz w:val="28"/>
        </w:rPr>
        <w:t xml:space="preserve">
      Қазақ мал дәрiгерлiгi ҒЗИ штаммалар мұражайында 300-ден астам мәдени түрi сақталынып отыр. </w:t>
      </w:r>
      <w:r>
        <w:br/>
      </w:r>
      <w:r>
        <w:rPr>
          <w:rFonts w:ascii="Times New Roman"/>
          <w:b w:val="false"/>
          <w:i w:val="false"/>
          <w:color w:val="000000"/>
          <w:sz w:val="28"/>
        </w:rPr>
        <w:t xml:space="preserve">
      Қазақ тамақ өнеркәсiбi ғылыми-зерттеу институтында сүт қышқылды бактериялардың 40 мәдени түрi, ашытқының 30 мәдени түрi және мицелийлi саңырауқұлақтардың 22 штаммасы бар. </w:t>
      </w:r>
      <w:r>
        <w:br/>
      </w:r>
      <w:r>
        <w:rPr>
          <w:rFonts w:ascii="Times New Roman"/>
          <w:b w:val="false"/>
          <w:i w:val="false"/>
          <w:color w:val="000000"/>
          <w:sz w:val="28"/>
        </w:rPr>
        <w:t xml:space="preserve">
      Биотехнология жөнiндегi ұлттық орталықтың (БҰО) кәсiпорындарында биологиялық белсендi заттардың өнеркәсiптiк микроорганизмдер-продуценттерiнiң коллекциясы құрылды. </w:t>
      </w:r>
      <w:r>
        <w:br/>
      </w:r>
      <w:r>
        <w:rPr>
          <w:rFonts w:ascii="Times New Roman"/>
          <w:b w:val="false"/>
          <w:i w:val="false"/>
          <w:color w:val="000000"/>
          <w:sz w:val="28"/>
        </w:rPr>
        <w:t xml:space="preserve">
      Фармацевтикалық биотехнология институтының коллекциясында микроорганизмдердiң 119 мәдени түрi, оның iшiнде интерферонның, В2 витаминiнiң және т.б. өнеркәсiптiк, маңызды геннинженерлiк продуценттерi бар. Фармацевтикалық биотехнология институты Микробиология институтымен бiрлесе отырып микроорганизмдердiң өнеркәсiптiк мәдени түрлерiнiң каталогын дайындады,онда 169 өнеркәсiптiк штамма-продуценттер мен түрлi тест-мәдени түрлерi жөнiнде мәлiметтер бар. БҰО-тың Ауыл шаруашылығы ғылыми-зерттеу институтының мұражайында микроорганизмдер мен вирустардың 190 штаммасы, өндiрiстiк және бақылау штаммаларының клеткалары мәдени түрлерiнiң 21 желiсi, түрлi саңырауқұлақтардың 120 оқшаулауышы, бидайдың 16000 сорттық үлгісі сақталуда. </w:t>
      </w:r>
      <w:r>
        <w:br/>
      </w:r>
      <w:r>
        <w:rPr>
          <w:rFonts w:ascii="Times New Roman"/>
          <w:b w:val="false"/>
          <w:i w:val="false"/>
          <w:color w:val="000000"/>
          <w:sz w:val="28"/>
        </w:rPr>
        <w:t xml:space="preserve">
      Алайда микроорганизмдердiң қолда бар штаммаларының жоғалу тенденциясы күшейiп барады. Олардың көбiсi Қазақстанда жасалғанымен, Ресей Федерациясының ғылыми ұйымдарында ғана сақталған. </w:t>
      </w:r>
    </w:p>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 селекцияда, тұқым шаруашылығында, тұқым асылдандыру iсiнде және ауыл шаруашылығы өнiмiнiң iшкi және сыртқы рыногында бәсекелестiк қабiлеттi өндiрiске арналған биопрепараттарды шығаруда ауыл шаруашылығы өсiмдiктерiнiң, жануарлардың, құстардың, балықтардың, аралар және микроорганизмдердiң гендiк қорын сақтауды, дамыту мен тиiмдi пайдалануды қамтамасыз ету. </w:t>
      </w:r>
      <w:r>
        <w:br/>
      </w:r>
      <w:r>
        <w:rPr>
          <w:rFonts w:ascii="Times New Roman"/>
          <w:b w:val="false"/>
          <w:i w:val="false"/>
          <w:color w:val="000000"/>
          <w:sz w:val="28"/>
        </w:rPr>
        <w:t xml:space="preserve">
      Бағдарлама мақсатына жету үшiн мыналарды көздейдi: </w:t>
      </w:r>
      <w:r>
        <w:br/>
      </w:r>
      <w:r>
        <w:rPr>
          <w:rFonts w:ascii="Times New Roman"/>
          <w:b w:val="false"/>
          <w:i w:val="false"/>
          <w:color w:val="000000"/>
          <w:sz w:val="28"/>
        </w:rPr>
        <w:t xml:space="preserve">
      - Бағдарламаны ғылыми-зерттеу жұмыстарын дамытуды, ғылыми мекемелер жүйесiнiң ұйымдық құрылымын жетiлдiру есебiнен ғылыммен қамтамасыз ету жөнiнде шаралар кешенiн жүргiзу; </w:t>
      </w:r>
      <w:r>
        <w:br/>
      </w:r>
      <w:r>
        <w:rPr>
          <w:rFonts w:ascii="Times New Roman"/>
          <w:b w:val="false"/>
          <w:i w:val="false"/>
          <w:color w:val="000000"/>
          <w:sz w:val="28"/>
        </w:rPr>
        <w:t xml:space="preserve">
      - шығарылған және алынған бағалы гендiк қорды ғылымнан ауыл тауар өндiрушiлерiне жеткiзудiң және оны жоғары сапалы және бәсекелестiк қабiлеттi өнiм өндiру үшiн тиiмдi пайдаланудың айқын жүйесiн жасау; </w:t>
      </w:r>
      <w:r>
        <w:br/>
      </w:r>
      <w:r>
        <w:rPr>
          <w:rFonts w:ascii="Times New Roman"/>
          <w:b w:val="false"/>
          <w:i w:val="false"/>
          <w:color w:val="000000"/>
          <w:sz w:val="28"/>
        </w:rPr>
        <w:t xml:space="preserve">
     - бағалы гендiк қорды сақтау, дамыту және пайдалануға мемлекеттiк бақылауды күшейту жөнiндегi шараларды жүзеге асыру; </w:t>
      </w:r>
      <w:r>
        <w:br/>
      </w:r>
      <w:r>
        <w:rPr>
          <w:rFonts w:ascii="Times New Roman"/>
          <w:b w:val="false"/>
          <w:i w:val="false"/>
          <w:color w:val="000000"/>
          <w:sz w:val="28"/>
        </w:rPr>
        <w:t xml:space="preserve">
     - бағалы гендiк қорды сақтау, дамыту мен пайдалану және оның тиiмдiлiгiн арттыруға мемлекеттiк қолдауды күшейту жөнiнде шаралар қабылдау; </w:t>
      </w:r>
      <w:r>
        <w:br/>
      </w:r>
      <w:r>
        <w:rPr>
          <w:rFonts w:ascii="Times New Roman"/>
          <w:b w:val="false"/>
          <w:i w:val="false"/>
          <w:color w:val="000000"/>
          <w:sz w:val="28"/>
        </w:rPr>
        <w:t xml:space="preserve">
     - бағалы гендiк қорды сақтау, дамыту және пайдалану саласында заң базасын жетiлдiру.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Жұмыстардың негізгi бағыттары және бағдарламаны </w:t>
      </w:r>
      <w:r>
        <w:br/>
      </w:r>
      <w:r>
        <w:rPr>
          <w:rFonts w:ascii="Times New Roman"/>
          <w:b w:val="false"/>
          <w:i w:val="false"/>
          <w:color w:val="000000"/>
          <w:sz w:val="28"/>
        </w:rPr>
        <w:t>
</w:t>
      </w:r>
      <w:r>
        <w:rPr>
          <w:rFonts w:ascii="Times New Roman"/>
          <w:b/>
          <w:i w:val="false"/>
          <w:color w:val="000000"/>
          <w:sz w:val="28"/>
        </w:rPr>
        <w:t xml:space="preserve">                    iске асырудың тетiктерi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4.1. Бағдарламаны атқарушылар </w:t>
      </w:r>
    </w:p>
    <w:bookmarkEnd w:id="12"/>
    <w:p>
      <w:pPr>
        <w:spacing w:after="0"/>
        <w:ind w:left="0"/>
        <w:jc w:val="both"/>
      </w:pPr>
      <w:r>
        <w:rPr>
          <w:rFonts w:ascii="Times New Roman"/>
          <w:b w:val="false"/>
          <w:i w:val="false"/>
          <w:color w:val="000000"/>
          <w:sz w:val="28"/>
        </w:rPr>
        <w:t xml:space="preserve">     Бағдарламаны ғылыммен қамтамасыз етуге - Қазақстан Республикасы Бiлiм және ғылым министрлiгiнiң Ұлттық академиялық аграрлық зерттеулер орталығы, ал гендiк қорды шаруашылықтық пайдалануға және тұқым мен асыл тұқымды шаруашылығы өнімдері мал өнімдерінің сапасын бақылауды жүзеге асыруға - Қазақстан Республикасының Ауыл шаруашылығы министрлігі жауапты болып табылады.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1-сурет. Бағдарламаның құрылымдық компоненттері </w:t>
      </w:r>
    </w:p>
    <w:bookmarkEnd w:id="13"/>
    <w:p>
      <w:pPr>
        <w:spacing w:after="0"/>
        <w:ind w:left="0"/>
        <w:jc w:val="both"/>
      </w:pPr>
      <w:r>
        <w:rPr>
          <w:rFonts w:ascii="Times New Roman"/>
          <w:b/>
          <w:i w:val="false"/>
          <w:color w:val="000000"/>
          <w:sz w:val="28"/>
        </w:rPr>
        <w:t xml:space="preserve">         Ауыл шаруашылығы өсімдіктерінің, жануарлар мен </w:t>
      </w:r>
      <w:r>
        <w:br/>
      </w:r>
      <w:r>
        <w:rPr>
          <w:rFonts w:ascii="Times New Roman"/>
          <w:b w:val="false"/>
          <w:i w:val="false"/>
          <w:color w:val="000000"/>
          <w:sz w:val="28"/>
        </w:rPr>
        <w:t>
</w:t>
      </w:r>
      <w:r>
        <w:rPr>
          <w:rFonts w:ascii="Times New Roman"/>
          <w:b/>
          <w:i w:val="false"/>
          <w:color w:val="000000"/>
          <w:sz w:val="28"/>
        </w:rPr>
        <w:t xml:space="preserve">       микроорганизмдердің гендік қорын сақтау, дамыту және </w:t>
      </w:r>
      <w:r>
        <w:br/>
      </w:r>
      <w:r>
        <w:rPr>
          <w:rFonts w:ascii="Times New Roman"/>
          <w:b w:val="false"/>
          <w:i w:val="false"/>
          <w:color w:val="000000"/>
          <w:sz w:val="28"/>
        </w:rPr>
        <w:t>
</w:t>
      </w:r>
      <w:r>
        <w:rPr>
          <w:rFonts w:ascii="Times New Roman"/>
          <w:b/>
          <w:i w:val="false"/>
          <w:color w:val="000000"/>
          <w:sz w:val="28"/>
        </w:rPr>
        <w:t xml:space="preserve">                         пайдалану </w:t>
      </w:r>
    </w:p>
    <w:p>
      <w:pPr>
        <w:spacing w:after="0"/>
        <w:ind w:left="0"/>
        <w:jc w:val="both"/>
      </w:pPr>
      <w:r>
        <w:rPr>
          <w:rFonts w:ascii="Times New Roman"/>
          <w:b w:val="false"/>
          <w:i/>
          <w:color w:val="000000"/>
          <w:sz w:val="28"/>
        </w:rPr>
        <w:t xml:space="preserve">                     Функционалдық блок </w:t>
      </w:r>
    </w:p>
    <w:p>
      <w:pPr>
        <w:spacing w:after="0"/>
        <w:ind w:left="0"/>
        <w:jc w:val="both"/>
      </w:pPr>
      <w:r>
        <w:rPr>
          <w:rFonts w:ascii="Times New Roman"/>
          <w:b w:val="false"/>
          <w:i w:val="false"/>
          <w:color w:val="000000"/>
          <w:sz w:val="28"/>
        </w:rPr>
        <w:t xml:space="preserve">                 Гендік қорды              Гендік қорды </w:t>
      </w:r>
      <w:r>
        <w:br/>
      </w:r>
      <w:r>
        <w:rPr>
          <w:rFonts w:ascii="Times New Roman"/>
          <w:b w:val="false"/>
          <w:i w:val="false"/>
          <w:color w:val="000000"/>
          <w:sz w:val="28"/>
        </w:rPr>
        <w:t xml:space="preserve">
               қалыптастыру және               дамыту </w:t>
      </w:r>
      <w:r>
        <w:br/>
      </w:r>
      <w:r>
        <w:rPr>
          <w:rFonts w:ascii="Times New Roman"/>
          <w:b w:val="false"/>
          <w:i w:val="false"/>
          <w:color w:val="000000"/>
          <w:sz w:val="28"/>
        </w:rPr>
        <w:t xml:space="preserve">
                    сақтау </w:t>
      </w:r>
    </w:p>
    <w:p>
      <w:pPr>
        <w:spacing w:after="0"/>
        <w:ind w:left="0"/>
        <w:jc w:val="both"/>
      </w:pPr>
      <w:r>
        <w:rPr>
          <w:rFonts w:ascii="Times New Roman"/>
          <w:b w:val="false"/>
          <w:i/>
          <w:color w:val="000000"/>
          <w:sz w:val="28"/>
        </w:rPr>
        <w:t xml:space="preserve">                        Гендік қорды пайдалану </w:t>
      </w:r>
    </w:p>
    <w:p>
      <w:pPr>
        <w:spacing w:after="0"/>
        <w:ind w:left="0"/>
        <w:jc w:val="both"/>
      </w:pPr>
      <w:r>
        <w:rPr>
          <w:rFonts w:ascii="Times New Roman"/>
          <w:b w:val="false"/>
          <w:i w:val="false"/>
          <w:color w:val="000000"/>
          <w:sz w:val="28"/>
        </w:rPr>
        <w:t xml:space="preserve">              Бағдарламаны іске асыруды қамтамасыз ету блогы </w:t>
      </w:r>
    </w:p>
    <w:p>
      <w:pPr>
        <w:spacing w:after="0"/>
        <w:ind w:left="0"/>
        <w:jc w:val="both"/>
      </w:pPr>
      <w:r>
        <w:rPr>
          <w:rFonts w:ascii="Times New Roman"/>
          <w:b w:val="false"/>
          <w:i w:val="false"/>
          <w:color w:val="000000"/>
          <w:sz w:val="28"/>
        </w:rPr>
        <w:t xml:space="preserve">     Ғылыммен              Ұйымдастырушылық            Құқықтық </w:t>
      </w:r>
      <w:r>
        <w:br/>
      </w:r>
      <w:r>
        <w:rPr>
          <w:rFonts w:ascii="Times New Roman"/>
          <w:b w:val="false"/>
          <w:i w:val="false"/>
          <w:color w:val="000000"/>
          <w:sz w:val="28"/>
        </w:rPr>
        <w:t xml:space="preserve">
  қамтамасыз ету            қамтамасыз ету          қамтамасыз ету </w:t>
      </w:r>
    </w:p>
    <w:p>
      <w:pPr>
        <w:spacing w:after="0"/>
        <w:ind w:left="0"/>
        <w:jc w:val="both"/>
      </w:pPr>
      <w:r>
        <w:rPr>
          <w:rFonts w:ascii="Times New Roman"/>
          <w:b w:val="false"/>
          <w:i w:val="false"/>
          <w:color w:val="000000"/>
          <w:sz w:val="28"/>
        </w:rPr>
        <w:t xml:space="preserve">        Кадрлық және ақпараттық                Қаржылық </w:t>
      </w:r>
      <w:r>
        <w:br/>
      </w:r>
      <w:r>
        <w:rPr>
          <w:rFonts w:ascii="Times New Roman"/>
          <w:b w:val="false"/>
          <w:i w:val="false"/>
          <w:color w:val="000000"/>
          <w:sz w:val="28"/>
        </w:rPr>
        <w:t xml:space="preserve">
           қамтамасыз ету                  қамтамасыз ету </w:t>
      </w:r>
    </w:p>
    <w:p>
      <w:pPr>
        <w:spacing w:after="0"/>
        <w:ind w:left="0"/>
        <w:jc w:val="both"/>
      </w:pPr>
      <w:r>
        <w:rPr>
          <w:rFonts w:ascii="Times New Roman"/>
          <w:b w:val="false"/>
          <w:i/>
          <w:color w:val="000000"/>
          <w:sz w:val="28"/>
        </w:rPr>
        <w:t xml:space="preserve">            Бағдарламаның субъектілері (қатысушылары) </w:t>
      </w:r>
    </w:p>
    <w:p>
      <w:pPr>
        <w:spacing w:after="0"/>
        <w:ind w:left="0"/>
        <w:jc w:val="both"/>
      </w:pPr>
      <w:r>
        <w:rPr>
          <w:rFonts w:ascii="Times New Roman"/>
          <w:b w:val="false"/>
          <w:i w:val="false"/>
          <w:color w:val="000000"/>
          <w:sz w:val="28"/>
        </w:rPr>
        <w:t xml:space="preserve">   Мемлекеттік басқару органдары (Министрліктер, ведомстволар, </w:t>
      </w:r>
      <w:r>
        <w:br/>
      </w:r>
      <w:r>
        <w:rPr>
          <w:rFonts w:ascii="Times New Roman"/>
          <w:b w:val="false"/>
          <w:i w:val="false"/>
          <w:color w:val="000000"/>
          <w:sz w:val="28"/>
        </w:rPr>
        <w:t xml:space="preserve">
   жергілікті басқару органдары), ғылыми-зерттеу институттары, </w:t>
      </w:r>
      <w:r>
        <w:br/>
      </w:r>
      <w:r>
        <w:rPr>
          <w:rFonts w:ascii="Times New Roman"/>
          <w:b w:val="false"/>
          <w:i w:val="false"/>
          <w:color w:val="000000"/>
          <w:sz w:val="28"/>
        </w:rPr>
        <w:t xml:space="preserve">
    жоғары оқу орындары, сондай-ақ тәжірибелік элиталық тұқым </w:t>
      </w:r>
      <w:r>
        <w:br/>
      </w:r>
      <w:r>
        <w:rPr>
          <w:rFonts w:ascii="Times New Roman"/>
          <w:b w:val="false"/>
          <w:i w:val="false"/>
          <w:color w:val="000000"/>
          <w:sz w:val="28"/>
        </w:rPr>
        <w:t xml:space="preserve">
     және асыл тұқымды мал шаруашылықтары, асыл тұқымды мал </w:t>
      </w:r>
      <w:r>
        <w:br/>
      </w:r>
      <w:r>
        <w:rPr>
          <w:rFonts w:ascii="Times New Roman"/>
          <w:b w:val="false"/>
          <w:i w:val="false"/>
          <w:color w:val="000000"/>
          <w:sz w:val="28"/>
        </w:rPr>
        <w:t xml:space="preserve">
        шаруашылықтарында және элиталық тұқым шаруашылығы </w:t>
      </w:r>
      <w:r>
        <w:br/>
      </w:r>
      <w:r>
        <w:rPr>
          <w:rFonts w:ascii="Times New Roman"/>
          <w:b w:val="false"/>
          <w:i w:val="false"/>
          <w:color w:val="000000"/>
          <w:sz w:val="28"/>
        </w:rPr>
        <w:t xml:space="preserve">
   саласында қызмет көрсететін және лицензияның негізінде жұмыс </w:t>
      </w:r>
      <w:r>
        <w:br/>
      </w:r>
      <w:r>
        <w:rPr>
          <w:rFonts w:ascii="Times New Roman"/>
          <w:b w:val="false"/>
          <w:i w:val="false"/>
          <w:color w:val="000000"/>
          <w:sz w:val="28"/>
        </w:rPr>
        <w:t xml:space="preserve">
               істейтін заңды және жеке тұлғалар </w:t>
      </w:r>
    </w:p>
    <w:p>
      <w:pPr>
        <w:spacing w:after="0"/>
        <w:ind w:left="0"/>
        <w:jc w:val="both"/>
      </w:pPr>
      <w:r>
        <w:rPr>
          <w:rFonts w:ascii="Times New Roman"/>
          <w:b w:val="false"/>
          <w:i/>
          <w:color w:val="000000"/>
          <w:sz w:val="28"/>
        </w:rPr>
        <w:t xml:space="preserve">              Бағдарламаны қолданылатын объектілері </w:t>
      </w:r>
    </w:p>
    <w:p>
      <w:pPr>
        <w:spacing w:after="0"/>
        <w:ind w:left="0"/>
        <w:jc w:val="both"/>
      </w:pPr>
      <w:r>
        <w:rPr>
          <w:rFonts w:ascii="Times New Roman"/>
          <w:b w:val="false"/>
          <w:i w:val="false"/>
          <w:color w:val="000000"/>
          <w:sz w:val="28"/>
        </w:rPr>
        <w:t xml:space="preserve">   Ауыл шаруашылығы өндірісінің салалары, тамақ өнеркәсібі, мал </w:t>
      </w:r>
      <w:r>
        <w:br/>
      </w:r>
      <w:r>
        <w:rPr>
          <w:rFonts w:ascii="Times New Roman"/>
          <w:b w:val="false"/>
          <w:i w:val="false"/>
          <w:color w:val="000000"/>
          <w:sz w:val="28"/>
        </w:rPr>
        <w:t xml:space="preserve">
 дәрігерлігі дәрі-дәрмектер, тағамдық қоспалар өндіретін салалар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4.2. Бағдарламаны ғылыммен қамтамасыз ету </w:t>
      </w:r>
    </w:p>
    <w:bookmarkEnd w:id="14"/>
    <w:p>
      <w:pPr>
        <w:spacing w:after="0"/>
        <w:ind w:left="0"/>
        <w:jc w:val="both"/>
      </w:pPr>
      <w:r>
        <w:rPr>
          <w:rFonts w:ascii="Times New Roman"/>
          <w:b w:val="false"/>
          <w:i w:val="false"/>
          <w:color w:val="000000"/>
          <w:sz w:val="28"/>
        </w:rPr>
        <w:t xml:space="preserve">      Iргелi және қолданбалы ғылыми зерттеулер бойынша бюджеттiк бағдарламалар шеңберiнде мыналар көзделiнедi: </w:t>
      </w:r>
      <w:r>
        <w:br/>
      </w:r>
      <w:r>
        <w:rPr>
          <w:rFonts w:ascii="Times New Roman"/>
          <w:b w:val="false"/>
          <w:i w:val="false"/>
          <w:color w:val="000000"/>
          <w:sz w:val="28"/>
        </w:rPr>
        <w:t xml:space="preserve">
      гендiк қорды қалыптастыру және сақтау бойынша: </w:t>
      </w:r>
      <w:r>
        <w:br/>
      </w:r>
      <w:r>
        <w:rPr>
          <w:rFonts w:ascii="Times New Roman"/>
          <w:b w:val="false"/>
          <w:i w:val="false"/>
          <w:color w:val="000000"/>
          <w:sz w:val="28"/>
        </w:rPr>
        <w:t xml:space="preserve">
      - елiмiзде гендiк қордың қолда барының бәрiн түгендеу және генетикалық құндылығына баға беру шаруашылықтық - бағалы белгiлерi бар ген көздерiн - донорларды табу және бөлiп шығару; </w:t>
      </w:r>
      <w:r>
        <w:br/>
      </w:r>
      <w:r>
        <w:rPr>
          <w:rFonts w:ascii="Times New Roman"/>
          <w:b w:val="false"/>
          <w:i w:val="false"/>
          <w:color w:val="000000"/>
          <w:sz w:val="28"/>
        </w:rPr>
        <w:t xml:space="preserve">
      - гендiк қорды құжаттау және мемлекеттiк тiркеу жүргiзу; </w:t>
      </w:r>
      <w:r>
        <w:br/>
      </w:r>
      <w:r>
        <w:rPr>
          <w:rFonts w:ascii="Times New Roman"/>
          <w:b w:val="false"/>
          <w:i w:val="false"/>
          <w:color w:val="000000"/>
          <w:sz w:val="28"/>
        </w:rPr>
        <w:t xml:space="preserve">
      - гендiк қор жөнiндегi деректердiң ақпараттық банкiн жасау; </w:t>
      </w:r>
      <w:r>
        <w:br/>
      </w:r>
      <w:r>
        <w:rPr>
          <w:rFonts w:ascii="Times New Roman"/>
          <w:b w:val="false"/>
          <w:i w:val="false"/>
          <w:color w:val="000000"/>
          <w:sz w:val="28"/>
        </w:rPr>
        <w:t xml:space="preserve">
      - ғылыми мекемелердiң немесе базалық шаруашылықтардың жанынан ғылыми-зерттеу жұмысында пайдаланатын ауыл шаруашылығы дақылдарының тұқымына және жануарлардың, құстардың, балықтардың ұрықтары мен эмбриондарына арналған орталық және аймақтық сақтау орындарын ашу; </w:t>
      </w:r>
      <w:r>
        <w:br/>
      </w:r>
      <w:r>
        <w:rPr>
          <w:rFonts w:ascii="Times New Roman"/>
          <w:b w:val="false"/>
          <w:i w:val="false"/>
          <w:color w:val="000000"/>
          <w:sz w:val="28"/>
        </w:rPr>
        <w:t xml:space="preserve">
      - микроорганизмдер мәдени түрлерiнiң мұражайы мен эталондық және активтiк штаммаларды бақылайтын лаборатория ұйымдастыру; </w:t>
      </w:r>
      <w:r>
        <w:br/>
      </w:r>
      <w:r>
        <w:rPr>
          <w:rFonts w:ascii="Times New Roman"/>
          <w:b w:val="false"/>
          <w:i w:val="false"/>
          <w:color w:val="000000"/>
          <w:sz w:val="28"/>
        </w:rPr>
        <w:t xml:space="preserve">
      гендiк қорды қолдау және дамыту бойынша: </w:t>
      </w:r>
      <w:r>
        <w:br/>
      </w:r>
      <w:r>
        <w:rPr>
          <w:rFonts w:ascii="Times New Roman"/>
          <w:b w:val="false"/>
          <w:i w:val="false"/>
          <w:color w:val="000000"/>
          <w:sz w:val="28"/>
        </w:rPr>
        <w:t xml:space="preserve">
      - бұрыннан бар ген көздерi мен шаруашылықтық бағалы белгiлерi бар донорларды үнемi қолдау және оларды жаңаларымен толықтыру; </w:t>
      </w:r>
      <w:r>
        <w:br/>
      </w:r>
      <w:r>
        <w:rPr>
          <w:rFonts w:ascii="Times New Roman"/>
          <w:b w:val="false"/>
          <w:i w:val="false"/>
          <w:color w:val="000000"/>
          <w:sz w:val="28"/>
        </w:rPr>
        <w:t xml:space="preserve">
      - өсiмдiктердiң жаңа түрлерiн кешендi зерттеу және жерсiндiрудi жүзеге асыру жануарлардың тұқымдарын, типтерiн, аталық желiлерін, құстың кросстарын жетiлдiру, микроорганизмдердiң жаңа штаммаларын алу; </w:t>
      </w:r>
      <w:r>
        <w:br/>
      </w:r>
      <w:r>
        <w:rPr>
          <w:rFonts w:ascii="Times New Roman"/>
          <w:b w:val="false"/>
          <w:i w:val="false"/>
          <w:color w:val="000000"/>
          <w:sz w:val="28"/>
        </w:rPr>
        <w:t xml:space="preserve">
      - өсiмдiктердiң тұқымдарын, жануарлардың ұрықтары мен эмбриондарын, микроорганизмдердiң штаммаларын сақтаудың технологиялық режимдерiн жетiлдiру; </w:t>
      </w:r>
      <w:r>
        <w:br/>
      </w:r>
      <w:r>
        <w:rPr>
          <w:rFonts w:ascii="Times New Roman"/>
          <w:b w:val="false"/>
          <w:i w:val="false"/>
          <w:color w:val="000000"/>
          <w:sz w:val="28"/>
        </w:rPr>
        <w:t xml:space="preserve">
      - өсiмдiктердiң, жануарлардың гендiк қорын және микроорганизмдер штаммаларын отандық және әлемдiк көздерден үнемi толықтыру; </w:t>
      </w:r>
      <w:r>
        <w:br/>
      </w:r>
      <w:r>
        <w:rPr>
          <w:rFonts w:ascii="Times New Roman"/>
          <w:b w:val="false"/>
          <w:i w:val="false"/>
          <w:color w:val="000000"/>
          <w:sz w:val="28"/>
        </w:rPr>
        <w:t xml:space="preserve">
      - деректердiң ақпараттық банкiн гендiк қоры туралы жаңа деректермен толықтыру және оларды ұдайы тұтынушыларға жеткiзiп отыру; </w:t>
      </w:r>
      <w:r>
        <w:br/>
      </w:r>
      <w:r>
        <w:rPr>
          <w:rFonts w:ascii="Times New Roman"/>
          <w:b w:val="false"/>
          <w:i w:val="false"/>
          <w:color w:val="000000"/>
          <w:sz w:val="28"/>
        </w:rPr>
        <w:t xml:space="preserve">
      - агроөнеркәсiп және биотехнологиялық кешендерi үшiн микроорганизмдердiң жаңа штаммаларын жасау және өндiру; </w:t>
      </w:r>
      <w:r>
        <w:br/>
      </w:r>
      <w:r>
        <w:rPr>
          <w:rFonts w:ascii="Times New Roman"/>
          <w:b w:val="false"/>
          <w:i w:val="false"/>
          <w:color w:val="000000"/>
          <w:sz w:val="28"/>
        </w:rPr>
        <w:t xml:space="preserve">
      - ауыл шаруашылығы дақылдарының мол өнiмдi, ортаның стресстiк факторларына төзiмдi жаңа сорттары мен будандарын шығару; </w:t>
      </w:r>
      <w:r>
        <w:br/>
      </w:r>
      <w:r>
        <w:rPr>
          <w:rFonts w:ascii="Times New Roman"/>
          <w:b w:val="false"/>
          <w:i w:val="false"/>
          <w:color w:val="000000"/>
          <w:sz w:val="28"/>
        </w:rPr>
        <w:t xml:space="preserve">
      - жануарлардың жаңа тұқымдарын, типтерi мен желiлерiн, тауықтар мен үйректердiң кросстарын шығару. </w:t>
      </w:r>
      <w:r>
        <w:br/>
      </w:r>
      <w:r>
        <w:rPr>
          <w:rFonts w:ascii="Times New Roman"/>
          <w:b w:val="false"/>
          <w:i w:val="false"/>
          <w:color w:val="000000"/>
          <w:sz w:val="28"/>
        </w:rPr>
        <w:t xml:space="preserve">
      Бағдарламаның негiзгi мiндеттерi мен көрсеткiштерi және оларды орындау кезеңдерi 1-қосымшада келтiрiлген. </w:t>
      </w:r>
      <w:r>
        <w:br/>
      </w:r>
      <w:r>
        <w:rPr>
          <w:rFonts w:ascii="Times New Roman"/>
          <w:b w:val="false"/>
          <w:i w:val="false"/>
          <w:color w:val="000000"/>
          <w:sz w:val="28"/>
        </w:rPr>
        <w:t xml:space="preserve">
      Ғылыми мекемелердiң ұйымдастыру құрылымын жетiлдiру, ғылыми-зерттеу институттары мен тәжiрибе-эксперименттiк шаруашылықтардың қызметiн үйлестiрудi жақсарту бойынша: </w:t>
      </w:r>
      <w:r>
        <w:br/>
      </w:r>
      <w:r>
        <w:rPr>
          <w:rFonts w:ascii="Times New Roman"/>
          <w:b w:val="false"/>
          <w:i w:val="false"/>
          <w:color w:val="000000"/>
          <w:sz w:val="28"/>
        </w:rPr>
        <w:t xml:space="preserve">
     - мыналарда: </w:t>
      </w:r>
      <w:r>
        <w:br/>
      </w:r>
      <w:r>
        <w:rPr>
          <w:rFonts w:ascii="Times New Roman"/>
          <w:b w:val="false"/>
          <w:i w:val="false"/>
          <w:color w:val="000000"/>
          <w:sz w:val="28"/>
        </w:rPr>
        <w:t xml:space="preserve">
     А.И. Бараев атындағы қазақ астық шаруашылығы ҒЗИ; </w:t>
      </w:r>
      <w:r>
        <w:br/>
      </w:r>
      <w:r>
        <w:rPr>
          <w:rFonts w:ascii="Times New Roman"/>
          <w:b w:val="false"/>
          <w:i w:val="false"/>
          <w:color w:val="000000"/>
          <w:sz w:val="28"/>
        </w:rPr>
        <w:t xml:space="preserve">
     В.Р. Вильямс атындағы қазақ егiншiлiк ҒЗИ; </w:t>
      </w:r>
      <w:r>
        <w:br/>
      </w:r>
      <w:r>
        <w:rPr>
          <w:rFonts w:ascii="Times New Roman"/>
          <w:b w:val="false"/>
          <w:i w:val="false"/>
          <w:color w:val="000000"/>
          <w:sz w:val="28"/>
        </w:rPr>
        <w:t xml:space="preserve">
     Қазақ жемшөп өндiру және жайылым ҒЗИ; </w:t>
      </w:r>
      <w:r>
        <w:br/>
      </w:r>
      <w:r>
        <w:rPr>
          <w:rFonts w:ascii="Times New Roman"/>
          <w:b w:val="false"/>
          <w:i w:val="false"/>
          <w:color w:val="000000"/>
          <w:sz w:val="28"/>
        </w:rPr>
        <w:t xml:space="preserve">
     Қазақ картоп және көкөнiс шаруашылығы ҒЗИ; </w:t>
      </w:r>
      <w:r>
        <w:br/>
      </w:r>
      <w:r>
        <w:rPr>
          <w:rFonts w:ascii="Times New Roman"/>
          <w:b w:val="false"/>
          <w:i w:val="false"/>
          <w:color w:val="000000"/>
          <w:sz w:val="28"/>
        </w:rPr>
        <w:t xml:space="preserve">
     Қазақ жемiс-жидек және жүзiм ҒЗИ; </w:t>
      </w:r>
      <w:r>
        <w:br/>
      </w:r>
      <w:r>
        <w:rPr>
          <w:rFonts w:ascii="Times New Roman"/>
          <w:b w:val="false"/>
          <w:i w:val="false"/>
          <w:color w:val="000000"/>
          <w:sz w:val="28"/>
        </w:rPr>
        <w:t xml:space="preserve">
     Қазақ орман шаруашылығы және агроорманмелиорация ҒЗИ; </w:t>
      </w:r>
      <w:r>
        <w:br/>
      </w:r>
      <w:r>
        <w:rPr>
          <w:rFonts w:ascii="Times New Roman"/>
          <w:b w:val="false"/>
          <w:i w:val="false"/>
          <w:color w:val="000000"/>
          <w:sz w:val="28"/>
        </w:rPr>
        <w:t xml:space="preserve">
     Қазақ қаракөл (қуаңшылық өсiмдiктерi бойынша) ҒЗИ; </w:t>
      </w:r>
      <w:r>
        <w:br/>
      </w:r>
      <w:r>
        <w:rPr>
          <w:rFonts w:ascii="Times New Roman"/>
          <w:b w:val="false"/>
          <w:i w:val="false"/>
          <w:color w:val="000000"/>
          <w:sz w:val="28"/>
        </w:rPr>
        <w:t xml:space="preserve">
     БҰО ауыл шаруашылығы ғылыми-зерттеу институтында; </w:t>
      </w:r>
      <w:r>
        <w:br/>
      </w:r>
      <w:r>
        <w:rPr>
          <w:rFonts w:ascii="Times New Roman"/>
          <w:b w:val="false"/>
          <w:i w:val="false"/>
          <w:color w:val="000000"/>
          <w:sz w:val="28"/>
        </w:rPr>
        <w:t xml:space="preserve">
     - өсiмдiк шаруашылығы мен сақтау бойынша - 8 </w:t>
      </w:r>
      <w:r>
        <w:br/>
      </w:r>
      <w:r>
        <w:rPr>
          <w:rFonts w:ascii="Times New Roman"/>
          <w:b w:val="false"/>
          <w:i w:val="false"/>
          <w:color w:val="000000"/>
          <w:sz w:val="28"/>
        </w:rPr>
        <w:t xml:space="preserve">
селекциялық-генетикалық орталықтарын (СГО) құру. </w:t>
      </w:r>
      <w:r>
        <w:br/>
      </w:r>
      <w:r>
        <w:rPr>
          <w:rFonts w:ascii="Times New Roman"/>
          <w:b w:val="false"/>
          <w:i w:val="false"/>
          <w:color w:val="000000"/>
          <w:sz w:val="28"/>
        </w:rPr>
        <w:t xml:space="preserve">
     - мыналарда: </w:t>
      </w:r>
      <w:r>
        <w:br/>
      </w:r>
      <w:r>
        <w:rPr>
          <w:rFonts w:ascii="Times New Roman"/>
          <w:b w:val="false"/>
          <w:i w:val="false"/>
          <w:color w:val="000000"/>
          <w:sz w:val="28"/>
        </w:rPr>
        <w:t xml:space="preserve">
     Қазақ мал шаруашылығы ҒЗТИ; </w:t>
      </w:r>
      <w:r>
        <w:br/>
      </w:r>
      <w:r>
        <w:rPr>
          <w:rFonts w:ascii="Times New Roman"/>
          <w:b w:val="false"/>
          <w:i w:val="false"/>
          <w:color w:val="000000"/>
          <w:sz w:val="28"/>
        </w:rPr>
        <w:t xml:space="preserve">
     Қазақ қой шаруашылығы ҒЗТИ; </w:t>
      </w:r>
      <w:r>
        <w:br/>
      </w:r>
      <w:r>
        <w:rPr>
          <w:rFonts w:ascii="Times New Roman"/>
          <w:b w:val="false"/>
          <w:i w:val="false"/>
          <w:color w:val="000000"/>
          <w:sz w:val="28"/>
        </w:rPr>
        <w:t xml:space="preserve">
     Солтүстiк мал шаруашылығы және мал дәрiгерлiгi ҒЗИ; </w:t>
      </w:r>
      <w:r>
        <w:br/>
      </w:r>
      <w:r>
        <w:rPr>
          <w:rFonts w:ascii="Times New Roman"/>
          <w:b w:val="false"/>
          <w:i w:val="false"/>
          <w:color w:val="000000"/>
          <w:sz w:val="28"/>
        </w:rPr>
        <w:t xml:space="preserve">
     Қазақ қаракөл шаруашылығы ҒЗИ; </w:t>
      </w:r>
      <w:r>
        <w:br/>
      </w:r>
      <w:r>
        <w:rPr>
          <w:rFonts w:ascii="Times New Roman"/>
          <w:b w:val="false"/>
          <w:i w:val="false"/>
          <w:color w:val="000000"/>
          <w:sz w:val="28"/>
        </w:rPr>
        <w:t xml:space="preserve">
     Атырау ауыл шаруашылығы ҒЗИ; </w:t>
      </w:r>
      <w:r>
        <w:br/>
      </w:r>
      <w:r>
        <w:rPr>
          <w:rFonts w:ascii="Times New Roman"/>
          <w:b w:val="false"/>
          <w:i w:val="false"/>
          <w:color w:val="000000"/>
          <w:sz w:val="28"/>
        </w:rPr>
        <w:t xml:space="preserve">
     Оңтүстiк Қазақстан ауыл шаруашылығы ҒЗИ; </w:t>
      </w:r>
      <w:r>
        <w:br/>
      </w:r>
      <w:r>
        <w:rPr>
          <w:rFonts w:ascii="Times New Roman"/>
          <w:b w:val="false"/>
          <w:i w:val="false"/>
          <w:color w:val="000000"/>
          <w:sz w:val="28"/>
        </w:rPr>
        <w:t xml:space="preserve">
     ат спорты жөнiндегi "Қазақ тұлпары" РМҚК; </w:t>
      </w:r>
      <w:r>
        <w:br/>
      </w:r>
      <w:r>
        <w:rPr>
          <w:rFonts w:ascii="Times New Roman"/>
          <w:b w:val="false"/>
          <w:i w:val="false"/>
          <w:color w:val="000000"/>
          <w:sz w:val="28"/>
        </w:rPr>
        <w:t xml:space="preserve">
     өнiмдi жылқы шаруашылығы бойынша "Мұғалжар" АҚ; </w:t>
      </w:r>
      <w:r>
        <w:br/>
      </w:r>
      <w:r>
        <w:rPr>
          <w:rFonts w:ascii="Times New Roman"/>
          <w:b w:val="false"/>
          <w:i w:val="false"/>
          <w:color w:val="000000"/>
          <w:sz w:val="28"/>
        </w:rPr>
        <w:t xml:space="preserve">
     Қазақ құс шаруашылығы ҒЗИ; </w:t>
      </w:r>
      <w:r>
        <w:br/>
      </w:r>
      <w:r>
        <w:rPr>
          <w:rFonts w:ascii="Times New Roman"/>
          <w:b w:val="false"/>
          <w:i w:val="false"/>
          <w:color w:val="000000"/>
          <w:sz w:val="28"/>
        </w:rPr>
        <w:t xml:space="preserve">
     Қазақ балық шаруашылығы ҒЗИ-ында мал шаруашылығы, құс шаруашылығы, балық шаруашылығы және сақтау бойынша 10 селекциялық-генетикалық орталықтарын құру; </w:t>
      </w:r>
      <w:r>
        <w:br/>
      </w:r>
      <w:r>
        <w:rPr>
          <w:rFonts w:ascii="Times New Roman"/>
          <w:b w:val="false"/>
          <w:i w:val="false"/>
          <w:color w:val="000000"/>
          <w:sz w:val="28"/>
        </w:rPr>
        <w:t xml:space="preserve">
      - Қазақ өсiмдiк қорғау ҒЗИ-да, Қазақ мал дәрiгерлiгi ҒИ-да, Қазақ тамақ өнеркәсiбi ҒЗИ-да, Фармацевтикалық биотехнология институты мен БҰО-ның ауыл шаруашылығы ғылыми-зерттеу институтында микроорганизмдердi сақтайтын мұражайлар құру және оларды толықтыру. </w:t>
      </w:r>
      <w:r>
        <w:br/>
      </w:r>
      <w:r>
        <w:rPr>
          <w:rFonts w:ascii="Times New Roman"/>
          <w:b w:val="false"/>
          <w:i w:val="false"/>
          <w:color w:val="000000"/>
          <w:sz w:val="28"/>
        </w:rPr>
        <w:t xml:space="preserve">
      Республиканың ғылыми мекемелерiнiң, орталық және жергiлiктi атқарушы органдарының гендiк қорды сақтау, дамыту және пайдаланудағы iс-қимылын үйлестiру мақсатында Қазақстан Республикасының Үкiметi Жоғары ғылыми-техникалық комиссиясының жанынан Ауыл шаруашылығы өсiмдiктерiнiң, жануарлар мен микроорганизмдердiң гендiк қоры жөнiндегi ұлттық кеңес құрылатын болады. </w:t>
      </w:r>
      <w:r>
        <w:br/>
      </w:r>
      <w:r>
        <w:rPr>
          <w:rFonts w:ascii="Times New Roman"/>
          <w:b w:val="false"/>
          <w:i w:val="false"/>
          <w:color w:val="000000"/>
          <w:sz w:val="28"/>
        </w:rPr>
        <w:t xml:space="preserve">
      Гендiк қор жөнiндегi ұлттық кеңестiң құрамына бағдарламаның ғылыммен қамтамасыз ету жөнiндегi әкiмшiсi ретiнде Бiлiм және ғылым министрлiгiнiң, бағдарламаның iс жүзiнде гендiк қорын пайдалану жөнiндегi әкiмшiсi ретiнде Ауыл шаруашылығы министрлiгiнiң, Табиғи ресурстар және қоршаған ортаны қорғау министрлiгiнiң, Энергетика, индустрия және сауда министрлiгiнiң, Ұлттық ғылым академиясының, Ұлттық академиялық аграрлық зерттеулер орталығының, Биотехнология жөнiндегi ұлттық орталықтың өкiлдерi, өсiмдiктердiң, сонымен қатар жануарлар мен микроорганизмдердiң гендiк қоры жөнiндегi үйлестiру кеңестерiнiң басшылары енедi. </w:t>
      </w:r>
      <w:r>
        <w:br/>
      </w:r>
      <w:r>
        <w:rPr>
          <w:rFonts w:ascii="Times New Roman"/>
          <w:b w:val="false"/>
          <w:i w:val="false"/>
          <w:color w:val="000000"/>
          <w:sz w:val="28"/>
        </w:rPr>
        <w:t xml:space="preserve">
      Гендiк қор жөнiндегi ұлттық кеңестiң төрағасы болып бағдарлама басшысы және тең төрағасы болып Қазақстан Республикасының Ауыл шаруашылығы вице-министрi тағайындалады (2-сурет). </w:t>
      </w:r>
      <w:r>
        <w:br/>
      </w:r>
      <w:r>
        <w:rPr>
          <w:rFonts w:ascii="Times New Roman"/>
          <w:b w:val="false"/>
          <w:i w:val="false"/>
          <w:color w:val="000000"/>
          <w:sz w:val="28"/>
        </w:rPr>
        <w:t xml:space="preserve">
      Бағдарламаның жауапты атқарушысы - Ұлттық академиялық аграрлық зерттеулер орталығы ауыл шаруашылығы өсiмдiктерiнiң, жануарлардың гендiк қоры (3-сурет) жөнiндегi үйлестiру және аймақтық кеңестерiн құрады және олар туралы Ережелердi бекiтедi. </w:t>
      </w:r>
      <w:r>
        <w:br/>
      </w:r>
      <w:r>
        <w:rPr>
          <w:rFonts w:ascii="Times New Roman"/>
          <w:b w:val="false"/>
          <w:i w:val="false"/>
          <w:color w:val="000000"/>
          <w:sz w:val="28"/>
        </w:rPr>
        <w:t xml:space="preserve">
             кадрлық және ақпараттық қамтамасыз ету бойынша: </w:t>
      </w:r>
      <w:r>
        <w:br/>
      </w:r>
      <w:r>
        <w:rPr>
          <w:rFonts w:ascii="Times New Roman"/>
          <w:b w:val="false"/>
          <w:i w:val="false"/>
          <w:color w:val="000000"/>
          <w:sz w:val="28"/>
        </w:rPr>
        <w:t xml:space="preserve">
      - ғылыми-зерттеу институттарының, жоғары оқу орындарының, ауыл шаруашылығы және селекциялық тәжiрибе станциялары мен тәжiрибе-эксперименттiк кәсiпорындардың селекциялық-генетикалық және тұқым асылдандыру орталықтарының, асыл тұқымды мал шаруашылықтарының, ғалымдардың және инженерлiк-техникалық қызметкерлердiң, ғылыми мекемелер мен ұйымдар мамандарының, тағы басқа арнайы рұқсаты бар заңды және жеке тұлғалардың қатысуын қамтамасыз ету; </w:t>
      </w:r>
      <w:r>
        <w:br/>
      </w:r>
      <w:r>
        <w:rPr>
          <w:rFonts w:ascii="Times New Roman"/>
          <w:b w:val="false"/>
          <w:i w:val="false"/>
          <w:color w:val="000000"/>
          <w:sz w:val="28"/>
        </w:rPr>
        <w:t xml:space="preserve">
      - гендiк қор бойынша жоғары бiлiктi мамандар даярлау мақсатында жоғары оқу орындарының оқу процесiне және тиiстi оқулықтар мен оқу-әдiстемелiк құралдарға өзгерiстер енгiзу; </w:t>
      </w:r>
      <w:r>
        <w:br/>
      </w:r>
      <w:r>
        <w:rPr>
          <w:rFonts w:ascii="Times New Roman"/>
          <w:b w:val="false"/>
          <w:i w:val="false"/>
          <w:color w:val="000000"/>
          <w:sz w:val="28"/>
        </w:rPr>
        <w:t xml:space="preserve">
     - гендiк қор бойынша жоғары бiлiктi ғылыми кадрларды ТМД және алыс шет елдердiң ғылыми орталықтарында, аспирантура, докторантура тағлымдамадан өткiзу арқылы даярлауды қамтамасыз ету; </w:t>
      </w:r>
      <w:r>
        <w:br/>
      </w:r>
      <w:r>
        <w:rPr>
          <w:rFonts w:ascii="Times New Roman"/>
          <w:b w:val="false"/>
          <w:i w:val="false"/>
          <w:color w:val="000000"/>
          <w:sz w:val="28"/>
        </w:rPr>
        <w:t xml:space="preserve">
     - ғалымдар мен мамандардың көрмелер мен конференцияларға, оның iшiнде шет елдiктерiн ұйымдастыру мен оларға қатысуын қамтамасыз ету; </w:t>
      </w:r>
      <w:r>
        <w:br/>
      </w:r>
      <w:r>
        <w:rPr>
          <w:rFonts w:ascii="Times New Roman"/>
          <w:b w:val="false"/>
          <w:i w:val="false"/>
          <w:color w:val="000000"/>
          <w:sz w:val="28"/>
        </w:rPr>
        <w:t xml:space="preserve">
     - әлемнiң түрлi елдерiмен ақпарат, гермоплазма және микроорганизмдердiң мәдени түрлерiн алмасу;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2-сурет. Бағдарламаны іске асыру жөніндегі жұмыстарды </w:t>
      </w:r>
      <w:r>
        <w:br/>
      </w:r>
      <w:r>
        <w:rPr>
          <w:rFonts w:ascii="Times New Roman"/>
          <w:b w:val="false"/>
          <w:i w:val="false"/>
          <w:color w:val="000000"/>
          <w:sz w:val="28"/>
        </w:rPr>
        <w:t>
</w:t>
      </w:r>
      <w:r>
        <w:rPr>
          <w:rFonts w:ascii="Times New Roman"/>
          <w:b/>
          <w:i w:val="false"/>
          <w:color w:val="000000"/>
          <w:sz w:val="28"/>
        </w:rPr>
        <w:t xml:space="preserve">                       үйлестіру схемасы </w:t>
      </w:r>
    </w:p>
    <w:bookmarkEnd w:id="15"/>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жанындағы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ҚР Ауыл шаруашылығы              | </w:t>
      </w:r>
      <w:r>
        <w:br/>
      </w:r>
      <w:r>
        <w:rPr>
          <w:rFonts w:ascii="Times New Roman"/>
          <w:b w:val="false"/>
          <w:i w:val="false"/>
          <w:color w:val="000000"/>
          <w:sz w:val="28"/>
        </w:rPr>
        <w:t xml:space="preserve">
     министрлігі және   ___           |              __ ҚР экономика </w:t>
      </w:r>
      <w:r>
        <w:br/>
      </w:r>
      <w:r>
        <w:rPr>
          <w:rFonts w:ascii="Times New Roman"/>
          <w:b w:val="false"/>
          <w:i w:val="false"/>
          <w:color w:val="000000"/>
          <w:sz w:val="28"/>
        </w:rPr>
        <w:t xml:space="preserve">
     оның құрылымдық       |                           |   министрлігі </w:t>
      </w:r>
      <w:r>
        <w:br/>
      </w:r>
      <w:r>
        <w:rPr>
          <w:rFonts w:ascii="Times New Roman"/>
          <w:b w:val="false"/>
          <w:i w:val="false"/>
          <w:color w:val="000000"/>
          <w:sz w:val="28"/>
        </w:rPr>
        <w:t xml:space="preserve">
     бөлімшелері           |   Ауыл шаруашылығы        | </w:t>
      </w:r>
      <w:r>
        <w:br/>
      </w:r>
      <w:r>
        <w:rPr>
          <w:rFonts w:ascii="Times New Roman"/>
          <w:b w:val="false"/>
          <w:i w:val="false"/>
          <w:color w:val="000000"/>
          <w:sz w:val="28"/>
        </w:rPr>
        <w:t xml:space="preserve">
                           |    өсімдіктерінің,        | </w:t>
      </w:r>
      <w:r>
        <w:br/>
      </w:r>
      <w:r>
        <w:rPr>
          <w:rFonts w:ascii="Times New Roman"/>
          <w:b w:val="false"/>
          <w:i w:val="false"/>
          <w:color w:val="000000"/>
          <w:sz w:val="28"/>
        </w:rPr>
        <w:t xml:space="preserve">
     ҚР Табиғи             |    жануарлар мен          | </w:t>
      </w:r>
      <w:r>
        <w:br/>
      </w:r>
      <w:r>
        <w:rPr>
          <w:rFonts w:ascii="Times New Roman"/>
          <w:b w:val="false"/>
          <w:i w:val="false"/>
          <w:color w:val="000000"/>
          <w:sz w:val="28"/>
        </w:rPr>
        <w:t xml:space="preserve">
     ресурстарды және      |  микроорганизмдердің      | </w:t>
      </w:r>
      <w:r>
        <w:br/>
      </w:r>
      <w:r>
        <w:rPr>
          <w:rFonts w:ascii="Times New Roman"/>
          <w:b w:val="false"/>
          <w:i w:val="false"/>
          <w:color w:val="000000"/>
          <w:sz w:val="28"/>
        </w:rPr>
        <w:t xml:space="preserve">
     қоршаған ортаны    ___|__ гендік қоры жөніндегі___| </w:t>
      </w:r>
      <w:r>
        <w:br/>
      </w:r>
      <w:r>
        <w:rPr>
          <w:rFonts w:ascii="Times New Roman"/>
          <w:b w:val="false"/>
          <w:i w:val="false"/>
          <w:color w:val="000000"/>
          <w:sz w:val="28"/>
        </w:rPr>
        <w:t xml:space="preserve">
     қорғау                |     ұлттық кеңес          | </w:t>
      </w:r>
      <w:r>
        <w:br/>
      </w:r>
      <w:r>
        <w:rPr>
          <w:rFonts w:ascii="Times New Roman"/>
          <w:b w:val="false"/>
          <w:i w:val="false"/>
          <w:color w:val="000000"/>
          <w:sz w:val="28"/>
        </w:rPr>
        <w:t xml:space="preserve">
     министрлігі           |                           | </w:t>
      </w:r>
      <w:r>
        <w:br/>
      </w:r>
      <w:r>
        <w:rPr>
          <w:rFonts w:ascii="Times New Roman"/>
          <w:b w:val="false"/>
          <w:i w:val="false"/>
          <w:color w:val="000000"/>
          <w:sz w:val="28"/>
        </w:rPr>
        <w:t xml:space="preserve">
                           |          |                | </w:t>
      </w:r>
      <w:r>
        <w:br/>
      </w:r>
      <w:r>
        <w:rPr>
          <w:rFonts w:ascii="Times New Roman"/>
          <w:b w:val="false"/>
          <w:i w:val="false"/>
          <w:color w:val="000000"/>
          <w:sz w:val="28"/>
        </w:rPr>
        <w:t xml:space="preserve">
     ҚР Энергетика,        |          |                |     ҚР Қаржы </w:t>
      </w:r>
      <w:r>
        <w:br/>
      </w:r>
      <w:r>
        <w:rPr>
          <w:rFonts w:ascii="Times New Roman"/>
          <w:b w:val="false"/>
          <w:i w:val="false"/>
          <w:color w:val="000000"/>
          <w:sz w:val="28"/>
        </w:rPr>
        <w:t xml:space="preserve">
     индустрия және    ____|          |                |__  министрлігі </w:t>
      </w:r>
      <w:r>
        <w:br/>
      </w:r>
      <w:r>
        <w:rPr>
          <w:rFonts w:ascii="Times New Roman"/>
          <w:b w:val="false"/>
          <w:i w:val="false"/>
          <w:color w:val="000000"/>
          <w:sz w:val="28"/>
        </w:rPr>
        <w:t xml:space="preserve">
     сауда министрлігі                | </w:t>
      </w:r>
    </w:p>
    <w:p>
      <w:pPr>
        <w:spacing w:after="0"/>
        <w:ind w:left="0"/>
        <w:jc w:val="both"/>
      </w:pPr>
      <w:r>
        <w:rPr>
          <w:rFonts w:ascii="Times New Roman"/>
          <w:b w:val="false"/>
          <w:i w:val="false"/>
          <w:color w:val="000000"/>
          <w:sz w:val="28"/>
        </w:rPr>
        <w:t xml:space="preserve">                              ҚР Білім және ғылым  ____  ҚР Ұлттық ғылым </w:t>
      </w:r>
      <w:r>
        <w:br/>
      </w:r>
      <w:r>
        <w:rPr>
          <w:rFonts w:ascii="Times New Roman"/>
          <w:b w:val="false"/>
          <w:i w:val="false"/>
          <w:color w:val="000000"/>
          <w:sz w:val="28"/>
        </w:rPr>
        <w:t xml:space="preserve">
                                  министрлігі                академиясы </w:t>
      </w:r>
      <w:r>
        <w:br/>
      </w:r>
      <w:r>
        <w:rPr>
          <w:rFonts w:ascii="Times New Roman"/>
          <w:b w:val="false"/>
          <w:i w:val="false"/>
          <w:color w:val="000000"/>
          <w:sz w:val="28"/>
        </w:rPr>
        <w:t xml:space="preserve">
                                      | </w:t>
      </w:r>
      <w:r>
        <w:br/>
      </w:r>
      <w:r>
        <w:rPr>
          <w:rFonts w:ascii="Times New Roman"/>
          <w:b w:val="false"/>
          <w:i w:val="false"/>
          <w:color w:val="000000"/>
          <w:sz w:val="28"/>
        </w:rPr>
        <w:t xml:space="preserve">
                             ҚР Ұлттық академиялық             | </w:t>
      </w:r>
      <w:r>
        <w:br/>
      </w:r>
      <w:r>
        <w:rPr>
          <w:rFonts w:ascii="Times New Roman"/>
          <w:b w:val="false"/>
          <w:i w:val="false"/>
          <w:color w:val="000000"/>
          <w:sz w:val="28"/>
        </w:rPr>
        <w:t xml:space="preserve">
                              аграрлық зерттеулер              | </w:t>
      </w:r>
      <w:r>
        <w:br/>
      </w:r>
      <w:r>
        <w:rPr>
          <w:rFonts w:ascii="Times New Roman"/>
          <w:b w:val="false"/>
          <w:i w:val="false"/>
          <w:color w:val="000000"/>
          <w:sz w:val="28"/>
        </w:rPr>
        <w:t xml:space="preserve">
                                   орталығы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Өсімдіктердің гендік     Жануарлардың гендік      Микроорганизмдердің </w:t>
      </w:r>
      <w:r>
        <w:br/>
      </w:r>
      <w:r>
        <w:rPr>
          <w:rFonts w:ascii="Times New Roman"/>
          <w:b w:val="false"/>
          <w:i w:val="false"/>
          <w:color w:val="000000"/>
          <w:sz w:val="28"/>
        </w:rPr>
        <w:t xml:space="preserve">
        қоры жөніндегі           қоры жөніндегі       гендік қоры жөніндегі </w:t>
      </w:r>
      <w:r>
        <w:br/>
      </w:r>
      <w:r>
        <w:rPr>
          <w:rFonts w:ascii="Times New Roman"/>
          <w:b w:val="false"/>
          <w:i w:val="false"/>
          <w:color w:val="000000"/>
          <w:sz w:val="28"/>
        </w:rPr>
        <w:t xml:space="preserve">
          үйлестіру                үйлестіру             үйлестіру кеңесі </w:t>
      </w:r>
      <w:r>
        <w:br/>
      </w:r>
      <w:r>
        <w:rPr>
          <w:rFonts w:ascii="Times New Roman"/>
          <w:b w:val="false"/>
          <w:i w:val="false"/>
          <w:color w:val="000000"/>
          <w:sz w:val="28"/>
        </w:rPr>
        <w:t xml:space="preserve">
           кеңесі                   кеңесі </w:t>
      </w:r>
    </w:p>
    <w:p>
      <w:pPr>
        <w:spacing w:after="0"/>
        <w:ind w:left="0"/>
        <w:jc w:val="both"/>
      </w:pPr>
      <w:r>
        <w:rPr>
          <w:rFonts w:ascii="Times New Roman"/>
          <w:b w:val="false"/>
          <w:i w:val="false"/>
          <w:color w:val="000000"/>
          <w:sz w:val="28"/>
        </w:rPr>
        <w:t xml:space="preserve">      3-сурет. Бағдарламаны іске асыру жөніндегі жұмыстарды ұйымдастыру </w:t>
      </w:r>
      <w:r>
        <w:br/>
      </w:r>
      <w:r>
        <w:rPr>
          <w:rFonts w:ascii="Times New Roman"/>
          <w:b w:val="false"/>
          <w:i w:val="false"/>
          <w:color w:val="000000"/>
          <w:sz w:val="28"/>
        </w:rPr>
        <w:t xml:space="preserve">
                                    схемасы </w:t>
      </w:r>
    </w:p>
    <w:p>
      <w:pPr>
        <w:spacing w:after="0"/>
        <w:ind w:left="0"/>
        <w:jc w:val="both"/>
      </w:pPr>
      <w:r>
        <w:rPr>
          <w:rFonts w:ascii="Times New Roman"/>
          <w:b w:val="false"/>
          <w:i w:val="false"/>
          <w:color w:val="000000"/>
          <w:sz w:val="28"/>
        </w:rPr>
        <w:t xml:space="preserve">         ҚР АШМ                      ҰААЗО                ҚР БҒМ </w:t>
      </w:r>
    </w:p>
    <w:p>
      <w:pPr>
        <w:spacing w:after="0"/>
        <w:ind w:left="0"/>
        <w:jc w:val="both"/>
      </w:pPr>
      <w:r>
        <w:rPr>
          <w:rFonts w:ascii="Times New Roman"/>
          <w:b w:val="false"/>
          <w:i w:val="false"/>
          <w:color w:val="000000"/>
          <w:sz w:val="28"/>
        </w:rPr>
        <w:t xml:space="preserve">                       Ауыл шаруашылығы өсімдіктері мен </w:t>
      </w:r>
      <w:r>
        <w:br/>
      </w:r>
      <w:r>
        <w:rPr>
          <w:rFonts w:ascii="Times New Roman"/>
          <w:b w:val="false"/>
          <w:i w:val="false"/>
          <w:color w:val="000000"/>
          <w:sz w:val="28"/>
        </w:rPr>
        <w:t xml:space="preserve">
                жануарларының гендік қоры жөніндегі үйлестіру </w:t>
      </w:r>
      <w:r>
        <w:br/>
      </w:r>
      <w:r>
        <w:rPr>
          <w:rFonts w:ascii="Times New Roman"/>
          <w:b w:val="false"/>
          <w:i w:val="false"/>
          <w:color w:val="000000"/>
          <w:sz w:val="28"/>
        </w:rPr>
        <w:t xml:space="preserve">
                                   кеңестері </w:t>
      </w:r>
    </w:p>
    <w:p>
      <w:pPr>
        <w:spacing w:after="0"/>
        <w:ind w:left="0"/>
        <w:jc w:val="both"/>
      </w:pPr>
      <w:r>
        <w:rPr>
          <w:rFonts w:ascii="Times New Roman"/>
          <w:b w:val="false"/>
          <w:i w:val="false"/>
          <w:color w:val="000000"/>
          <w:sz w:val="28"/>
        </w:rPr>
        <w:t xml:space="preserve">       Ауыл шаруашылығы                       Ауыл шаруашылығы </w:t>
      </w:r>
      <w:r>
        <w:br/>
      </w:r>
      <w:r>
        <w:rPr>
          <w:rFonts w:ascii="Times New Roman"/>
          <w:b w:val="false"/>
          <w:i w:val="false"/>
          <w:color w:val="000000"/>
          <w:sz w:val="28"/>
        </w:rPr>
        <w:t xml:space="preserve">
 өсімдіктерінің гендік қоры               жануарлары, құстары мен </w:t>
      </w:r>
      <w:r>
        <w:br/>
      </w:r>
      <w:r>
        <w:rPr>
          <w:rFonts w:ascii="Times New Roman"/>
          <w:b w:val="false"/>
          <w:i w:val="false"/>
          <w:color w:val="000000"/>
          <w:sz w:val="28"/>
        </w:rPr>
        <w:t xml:space="preserve">
   жөніндегі бас ғылыми ұйым                     балықтарының </w:t>
      </w:r>
      <w:r>
        <w:br/>
      </w:r>
      <w:r>
        <w:rPr>
          <w:rFonts w:ascii="Times New Roman"/>
          <w:b w:val="false"/>
          <w:i w:val="false"/>
          <w:color w:val="000000"/>
          <w:sz w:val="28"/>
        </w:rPr>
        <w:t xml:space="preserve">
                                        гендік қоры жөніндегі бас </w:t>
      </w:r>
      <w:r>
        <w:br/>
      </w:r>
      <w:r>
        <w:rPr>
          <w:rFonts w:ascii="Times New Roman"/>
          <w:b w:val="false"/>
          <w:i w:val="false"/>
          <w:color w:val="000000"/>
          <w:sz w:val="28"/>
        </w:rPr>
        <w:t xml:space="preserve">
                                               ғылыми ұйым </w:t>
      </w:r>
    </w:p>
    <w:bookmarkStart w:name="z17" w:id="16"/>
    <w:p>
      <w:pPr>
        <w:spacing w:after="0"/>
        <w:ind w:left="0"/>
        <w:jc w:val="left"/>
      </w:pPr>
      <w:r>
        <w:rPr>
          <w:rFonts w:ascii="Times New Roman"/>
          <w:b/>
          <w:i w:val="false"/>
          <w:color w:val="000000"/>
        </w:rPr>
        <w:t xml:space="preserve"> 
Ғылыми қызметкерлердің, жергілікті басқару органдарының, тұқымның және асыл тұқымды малдың сапасын, оларды өндіру мен сатуды бақылау жөніндегі ұйымдардың өкілдері қатысатын ауыл шаруашылығы өсімдіктерінің, жануарлардың, құстар мен балықтардың гендік қоры жөніндегі аймақтық ғылыми-техникалық </w:t>
      </w:r>
      <w:r>
        <w:br/>
      </w:r>
      <w:r>
        <w:rPr>
          <w:rFonts w:ascii="Times New Roman"/>
          <w:b/>
          <w:i w:val="false"/>
          <w:color w:val="000000"/>
        </w:rPr>
        <w:t xml:space="preserve">
кеңестер </w:t>
      </w:r>
    </w:p>
    <w:bookmarkEnd w:id="16"/>
    <w:p>
      <w:pPr>
        <w:spacing w:after="0"/>
        <w:ind w:left="0"/>
        <w:jc w:val="both"/>
      </w:pPr>
      <w:r>
        <w:rPr>
          <w:rFonts w:ascii="Times New Roman"/>
          <w:b w:val="false"/>
          <w:i w:val="false"/>
          <w:color w:val="000000"/>
          <w:sz w:val="28"/>
        </w:rPr>
        <w:t xml:space="preserve">      Бағдарламаның қоса орындаушылары - ҚР БҒМ ғылыми ұйымдары, </w:t>
      </w:r>
      <w:r>
        <w:br/>
      </w:r>
      <w:r>
        <w:rPr>
          <w:rFonts w:ascii="Times New Roman"/>
          <w:b w:val="false"/>
          <w:i w:val="false"/>
          <w:color w:val="000000"/>
          <w:sz w:val="28"/>
        </w:rPr>
        <w:t xml:space="preserve">
       ҚР ҰҒА, ҰААЗО, БҰО, жоғары оқу орындары, тәжірибе-эксперименттік </w:t>
      </w:r>
      <w:r>
        <w:br/>
      </w:r>
      <w:r>
        <w:rPr>
          <w:rFonts w:ascii="Times New Roman"/>
          <w:b w:val="false"/>
          <w:i w:val="false"/>
          <w:color w:val="000000"/>
          <w:sz w:val="28"/>
        </w:rPr>
        <w:t xml:space="preserve">
                                  шаруашылықтар </w:t>
      </w:r>
    </w:p>
    <w:p>
      <w:pPr>
        <w:spacing w:after="0"/>
        <w:ind w:left="0"/>
        <w:jc w:val="both"/>
      </w:pPr>
      <w:r>
        <w:rPr>
          <w:rFonts w:ascii="Times New Roman"/>
          <w:b w:val="false"/>
          <w:i w:val="false"/>
          <w:color w:val="000000"/>
          <w:sz w:val="28"/>
        </w:rPr>
        <w:t xml:space="preserve">         Лицензияның негізінде               Лицензияның негізінде </w:t>
      </w:r>
      <w:r>
        <w:br/>
      </w:r>
      <w:r>
        <w:rPr>
          <w:rFonts w:ascii="Times New Roman"/>
          <w:b w:val="false"/>
          <w:i w:val="false"/>
          <w:color w:val="000000"/>
          <w:sz w:val="28"/>
        </w:rPr>
        <w:t xml:space="preserve">
        жұмыс істейтін элиталық               жұмыс істейтін асыл </w:t>
      </w:r>
      <w:r>
        <w:br/>
      </w:r>
      <w:r>
        <w:rPr>
          <w:rFonts w:ascii="Times New Roman"/>
          <w:b w:val="false"/>
          <w:i w:val="false"/>
          <w:color w:val="000000"/>
          <w:sz w:val="28"/>
        </w:rPr>
        <w:t xml:space="preserve">
        тұқым өндіру және сату               тұқымды мал өсіру және </w:t>
      </w:r>
      <w:r>
        <w:br/>
      </w:r>
      <w:r>
        <w:rPr>
          <w:rFonts w:ascii="Times New Roman"/>
          <w:b w:val="false"/>
          <w:i w:val="false"/>
          <w:color w:val="000000"/>
          <w:sz w:val="28"/>
        </w:rPr>
        <w:t xml:space="preserve">
           жөніндегі тұқым                      сату жөніндегі </w:t>
      </w:r>
      <w:r>
        <w:br/>
      </w:r>
      <w:r>
        <w:rPr>
          <w:rFonts w:ascii="Times New Roman"/>
          <w:b w:val="false"/>
          <w:i w:val="false"/>
          <w:color w:val="000000"/>
          <w:sz w:val="28"/>
        </w:rPr>
        <w:t xml:space="preserve">
           шаруашылықтары                       агроқұралымдар </w:t>
      </w:r>
    </w:p>
    <w:p>
      <w:pPr>
        <w:spacing w:after="0"/>
        <w:ind w:left="0"/>
        <w:jc w:val="both"/>
      </w:pPr>
      <w:r>
        <w:rPr>
          <w:rFonts w:ascii="Times New Roman"/>
          <w:b w:val="false"/>
          <w:i w:val="false"/>
          <w:color w:val="000000"/>
          <w:sz w:val="28"/>
        </w:rPr>
        <w:t xml:space="preserve">                Фермерлік (шаруа) шаруашылықтар, акционерлік </w:t>
      </w:r>
      <w:r>
        <w:br/>
      </w:r>
      <w:r>
        <w:rPr>
          <w:rFonts w:ascii="Times New Roman"/>
          <w:b w:val="false"/>
          <w:i w:val="false"/>
          <w:color w:val="000000"/>
          <w:sz w:val="28"/>
        </w:rPr>
        <w:t xml:space="preserve">
            қоғамдар, өндірістік кооперативтер, жеке қожалықтар </w:t>
      </w:r>
      <w:r>
        <w:br/>
      </w:r>
      <w:r>
        <w:rPr>
          <w:rFonts w:ascii="Times New Roman"/>
          <w:b w:val="false"/>
          <w:i w:val="false"/>
          <w:color w:val="000000"/>
          <w:sz w:val="28"/>
        </w:rPr>
        <w:t xml:space="preserve">
                       және тағы басқа агроқұралымдар </w:t>
      </w:r>
    </w:p>
    <w:p>
      <w:pPr>
        <w:spacing w:after="0"/>
        <w:ind w:left="0"/>
        <w:jc w:val="both"/>
      </w:pPr>
      <w:r>
        <w:rPr>
          <w:rFonts w:ascii="Times New Roman"/>
          <w:b w:val="false"/>
          <w:i w:val="false"/>
          <w:color w:val="000000"/>
          <w:sz w:val="28"/>
        </w:rPr>
        <w:t xml:space="preserve">      - аймақтық семинарларды ұдайы өткiзу фермерлердi агроқұралымдардың басшылары мен мамандарын оқыту жөнiндегi курстар ұйымдастыру; </w:t>
      </w:r>
    </w:p>
    <w:bookmarkStart w:name="z18" w:id="17"/>
    <w:p>
      <w:pPr>
        <w:spacing w:after="0"/>
        <w:ind w:left="0"/>
        <w:jc w:val="left"/>
      </w:pPr>
      <w:r>
        <w:rPr>
          <w:rFonts w:ascii="Times New Roman"/>
          <w:b/>
          <w:i w:val="false"/>
          <w:color w:val="000000"/>
        </w:rPr>
        <w:t xml:space="preserve"> 
4.3. Бағалы гендiк қорды ғылымнан ауыл тауар өндiрушiлерiне қарай жылжытудың жүйесiн құру және мемлекеттiк бақылауды күшейту </w:t>
      </w:r>
    </w:p>
    <w:bookmarkEnd w:id="17"/>
    <w:p>
      <w:pPr>
        <w:spacing w:after="0"/>
        <w:ind w:left="0"/>
        <w:jc w:val="both"/>
      </w:pPr>
      <w:r>
        <w:rPr>
          <w:rFonts w:ascii="Times New Roman"/>
          <w:b w:val="false"/>
          <w:i w:val="false"/>
          <w:color w:val="000000"/>
          <w:sz w:val="28"/>
        </w:rPr>
        <w:t xml:space="preserve">      Аталған мiндеттердi шешу үшiн: </w:t>
      </w:r>
      <w:r>
        <w:br/>
      </w:r>
      <w:r>
        <w:rPr>
          <w:rFonts w:ascii="Times New Roman"/>
          <w:b w:val="false"/>
          <w:i w:val="false"/>
          <w:color w:val="000000"/>
          <w:sz w:val="28"/>
        </w:rPr>
        <w:t xml:space="preserve">
      - "Тұқым шаруашылығы туралы" Қазақстан Республикасының Заңы, "Асыл тұқымды мал шаруашылығы туралы" Қазақстан Республикасының Заңына өзгерiстер мен толықтырулар енгiзу туралы" Қазақстан Республикасының Заңы, "Селекциялық жетiстiктердi қорғау туралы" Қазақстан Республикасының Заңын iске асыруға арналған нормативтiк-құқықтық актiлер, "Әкiмшiлiк құқық бұзушылық туралы" Қазақстан Республикасының Кодексiне гендiк қорды сақтау және пайдалану бойынша заңдарды бұзған үшiн жауапкершiлiктi көздейтiн өзгерiстер мен толықтырулар әзiрленедi; </w:t>
      </w:r>
      <w:r>
        <w:br/>
      </w:r>
      <w:r>
        <w:rPr>
          <w:rFonts w:ascii="Times New Roman"/>
          <w:b w:val="false"/>
          <w:i w:val="false"/>
          <w:color w:val="000000"/>
          <w:sz w:val="28"/>
        </w:rPr>
        <w:t>
      - "Асыл тұқымды мал шаруашылығы туралы" және "Лицензиялау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сәйкес тұқымдық өнiмдi өндiрумен және сатумен (тұқымдық жануарлар, ұрық және эмбриондар), ауыл шаруашылығы жан-жануарларының және гендiк инженерия өнiмiнiң тұқымдық құндылығын үдете өндiру және бағалау бойынша қызмет көрсетумен айналысатын субъектiлердiң қызметiн лицензиялау үшiн жаңа бiлiктiлiк талаптары әзiрленедi; </w:t>
      </w:r>
      <w:r>
        <w:br/>
      </w:r>
      <w:r>
        <w:rPr>
          <w:rFonts w:ascii="Times New Roman"/>
          <w:b w:val="false"/>
          <w:i w:val="false"/>
          <w:color w:val="000000"/>
          <w:sz w:val="28"/>
        </w:rPr>
        <w:t xml:space="preserve">
      - элиталық тұқым шаруашылығы саласындағы қызметке лицензиялар беруге арналған бiлiктілік талаптары әзiрленедi (тиiстi құқықтық базаны қабылдаған соң); </w:t>
      </w:r>
      <w:r>
        <w:br/>
      </w:r>
      <w:r>
        <w:rPr>
          <w:rFonts w:ascii="Times New Roman"/>
          <w:b w:val="false"/>
          <w:i w:val="false"/>
          <w:color w:val="000000"/>
          <w:sz w:val="28"/>
        </w:rPr>
        <w:t xml:space="preserve">
      - Ауыл шаруашылығы министрлiгi мен Ұлттық академиялық аграрлық зерттеулер орталығының қолда бар гендiк қорды пайдалану жөнiндегi бiрлескен кешендi жоспары әзiрленедi; </w:t>
      </w:r>
      <w:r>
        <w:br/>
      </w:r>
      <w:r>
        <w:rPr>
          <w:rFonts w:ascii="Times New Roman"/>
          <w:b w:val="false"/>
          <w:i w:val="false"/>
          <w:color w:val="000000"/>
          <w:sz w:val="28"/>
        </w:rPr>
        <w:t xml:space="preserve">
      - Тұқымды сақтайтын және дистрибьютерлiк желiсi бар сүттiк мал шаруашылығы бойынша екi асыл тұқым орталығы құрылады; </w:t>
      </w:r>
      <w:r>
        <w:br/>
      </w:r>
      <w:r>
        <w:rPr>
          <w:rFonts w:ascii="Times New Roman"/>
          <w:b w:val="false"/>
          <w:i w:val="false"/>
          <w:color w:val="000000"/>
          <w:sz w:val="28"/>
        </w:rPr>
        <w:t xml:space="preserve">
      - бәсекелестiк ортада жаппай көбейтетiн тұқым өсiру шаруашылықтарының жүйесiн қайта өркендету үшiн жағдайлар жасау жөнiнде шаралар қабылданады; </w:t>
      </w:r>
      <w:r>
        <w:br/>
      </w:r>
      <w:r>
        <w:rPr>
          <w:rFonts w:ascii="Times New Roman"/>
          <w:b w:val="false"/>
          <w:i w:val="false"/>
          <w:color w:val="000000"/>
          <w:sz w:val="28"/>
        </w:rPr>
        <w:t xml:space="preserve">
      - малды қолдан ұрықтандыру тұқымдық жануарларды тауар өндiрушiлер мен халыққа одан әрi сату үшiн көбейту жөнiнде қызмет көрсетуге маманданған құрылымдарды дамытуға жағдайлар жасалады; </w:t>
      </w:r>
      <w:r>
        <w:br/>
      </w:r>
      <w:r>
        <w:rPr>
          <w:rFonts w:ascii="Times New Roman"/>
          <w:b w:val="false"/>
          <w:i w:val="false"/>
          <w:color w:val="000000"/>
          <w:sz w:val="28"/>
        </w:rPr>
        <w:t xml:space="preserve">
      - Қазақтан Республикасы Ауыл шаруашылығы министрлiгi жүйесiнiң тұқым iсi және тұқым шаруашылығы жөнiндегi инспекторларының мәртебесi мен өкiлеттiлiгi белгiленген тәртiппен айқындалады және бекiтiледi. </w:t>
      </w:r>
    </w:p>
    <w:bookmarkStart w:name="z19" w:id="18"/>
    <w:p>
      <w:pPr>
        <w:spacing w:after="0"/>
        <w:ind w:left="0"/>
        <w:jc w:val="left"/>
      </w:pPr>
      <w:r>
        <w:rPr>
          <w:rFonts w:ascii="Times New Roman"/>
          <w:b/>
          <w:i w:val="false"/>
          <w:color w:val="000000"/>
        </w:rPr>
        <w:t xml:space="preserve"> 
5. Қажеттi ресурстар және бағдарламаны қаржыландыру </w:t>
      </w:r>
      <w:r>
        <w:br/>
      </w:r>
      <w:r>
        <w:rPr>
          <w:rFonts w:ascii="Times New Roman"/>
          <w:b/>
          <w:i w:val="false"/>
          <w:color w:val="000000"/>
        </w:rPr>
        <w:t xml:space="preserve">
көздерi </w:t>
      </w:r>
    </w:p>
    <w:bookmarkEnd w:id="18"/>
    <w:p>
      <w:pPr>
        <w:spacing w:after="0"/>
        <w:ind w:left="0"/>
        <w:jc w:val="both"/>
      </w:pPr>
      <w:r>
        <w:rPr>
          <w:rFonts w:ascii="Times New Roman"/>
          <w:b w:val="false"/>
          <w:i w:val="false"/>
          <w:color w:val="000000"/>
          <w:sz w:val="28"/>
        </w:rPr>
        <w:t xml:space="preserve">      Ауыл шаруашылығы өсiмдiктерiнiң, жануарлары мен микроорганизмдердiң гендiк қорын сақтауға, дамыту мен пайдалануға бағытталған iргелi және қолданбалы сипаттағы ғылыми зерттеулер бағдарламалары конкурстық негiзде қалыптастырылатын болады. </w:t>
      </w:r>
      <w:r>
        <w:br/>
      </w:r>
      <w:r>
        <w:rPr>
          <w:rFonts w:ascii="Times New Roman"/>
          <w:b w:val="false"/>
          <w:i w:val="false"/>
          <w:color w:val="000000"/>
          <w:sz w:val="28"/>
        </w:rPr>
        <w:t xml:space="preserve">
      2001-2005 жылдарға арналған бағдарламаны ғылыммен қамтамасыз ету үшiн республикалық бюджеттен 1850,0 млн. теңге талап етiледi. Бағдарламаның осы бөлiгiн жыл сайын қаржыландыруды Қазақстан Республикасының Білiм және ғылым министрлiгi республикалық бюджетте ғылымды қаржыландыруға көзделген қаражаттың есебiнен жүзеге асырады.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3-кесте </w:t>
      </w:r>
    </w:p>
    <w:bookmarkEnd w:id="19"/>
    <w:p>
      <w:pPr>
        <w:spacing w:after="0"/>
        <w:ind w:left="0"/>
        <w:jc w:val="both"/>
      </w:pPr>
      <w:r>
        <w:rPr>
          <w:rFonts w:ascii="Times New Roman"/>
          <w:b/>
          <w:i w:val="false"/>
          <w:color w:val="000000"/>
          <w:sz w:val="28"/>
        </w:rPr>
        <w:t xml:space="preserve">         Бағдарламаны ғылыми қамтамасыз етудi қаржыландырудың көлемi                </w:t>
      </w:r>
      <w:r>
        <w:br/>
      </w:r>
      <w:r>
        <w:rPr>
          <w:rFonts w:ascii="Times New Roman"/>
          <w:b w:val="false"/>
          <w:i w:val="false"/>
          <w:color w:val="000000"/>
          <w:sz w:val="28"/>
        </w:rPr>
        <w:t xml:space="preserve">
 (млн.теңге)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Бағ.! Жұмыстардың          ! Бар. !  Оның ішінде жылдар бойынша </w:t>
      </w:r>
      <w:r>
        <w:br/>
      </w:r>
      <w:r>
        <w:rPr>
          <w:rFonts w:ascii="Times New Roman"/>
          <w:b w:val="false"/>
          <w:i w:val="false"/>
          <w:color w:val="000000"/>
          <w:sz w:val="28"/>
        </w:rPr>
        <w:t xml:space="preserve">
дар.! бағыттары            !лығы  !--------------------------------------- </w:t>
      </w:r>
      <w:r>
        <w:br/>
      </w:r>
      <w:r>
        <w:rPr>
          <w:rFonts w:ascii="Times New Roman"/>
          <w:b w:val="false"/>
          <w:i w:val="false"/>
          <w:color w:val="000000"/>
          <w:sz w:val="28"/>
        </w:rPr>
        <w:t xml:space="preserve">
лама!                      !2001- ! 2001 ! 2002 ! 2003 ! 2004 ! 2005 </w:t>
      </w:r>
      <w:r>
        <w:br/>
      </w:r>
      <w:r>
        <w:rPr>
          <w:rFonts w:ascii="Times New Roman"/>
          <w:b w:val="false"/>
          <w:i w:val="false"/>
          <w:color w:val="000000"/>
          <w:sz w:val="28"/>
        </w:rPr>
        <w:t xml:space="preserve">
    !                      !2005  ! </w:t>
      </w:r>
      <w:r>
        <w:br/>
      </w:r>
      <w:r>
        <w:rPr>
          <w:rFonts w:ascii="Times New Roman"/>
          <w:b w:val="false"/>
          <w:i w:val="false"/>
          <w:color w:val="000000"/>
          <w:sz w:val="28"/>
        </w:rPr>
        <w:t xml:space="preserve">
    !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30  01. Өсімдіктердің </w:t>
      </w:r>
      <w:r>
        <w:br/>
      </w:r>
      <w:r>
        <w:rPr>
          <w:rFonts w:ascii="Times New Roman"/>
          <w:b w:val="false"/>
          <w:i w:val="false"/>
          <w:color w:val="000000"/>
          <w:sz w:val="28"/>
        </w:rPr>
        <w:t xml:space="preserve">
         гендік қоры </w:t>
      </w:r>
    </w:p>
    <w:p>
      <w:pPr>
        <w:spacing w:after="0"/>
        <w:ind w:left="0"/>
        <w:jc w:val="both"/>
      </w:pPr>
      <w:r>
        <w:rPr>
          <w:rFonts w:ascii="Times New Roman"/>
          <w:b w:val="false"/>
          <w:i w:val="false"/>
          <w:color w:val="000000"/>
          <w:sz w:val="28"/>
        </w:rPr>
        <w:t xml:space="preserve">     01.01. Сақтау            273    32     61     60     60     60 </w:t>
      </w:r>
    </w:p>
    <w:p>
      <w:pPr>
        <w:spacing w:after="0"/>
        <w:ind w:left="0"/>
        <w:jc w:val="both"/>
      </w:pPr>
      <w:r>
        <w:rPr>
          <w:rFonts w:ascii="Times New Roman"/>
          <w:b w:val="false"/>
          <w:i w:val="false"/>
          <w:color w:val="000000"/>
          <w:sz w:val="28"/>
        </w:rPr>
        <w:t xml:space="preserve">     01.02. Дамыту            297    34     66     66     66     65 </w:t>
      </w:r>
    </w:p>
    <w:p>
      <w:pPr>
        <w:spacing w:after="0"/>
        <w:ind w:left="0"/>
        <w:jc w:val="both"/>
      </w:pPr>
      <w:r>
        <w:rPr>
          <w:rFonts w:ascii="Times New Roman"/>
          <w:b w:val="false"/>
          <w:i w:val="false"/>
          <w:color w:val="000000"/>
          <w:sz w:val="28"/>
        </w:rPr>
        <w:t xml:space="preserve">     01.03. Пайдалану         466    64    101    101    100    100 </w:t>
      </w:r>
    </w:p>
    <w:p>
      <w:pPr>
        <w:spacing w:after="0"/>
        <w:ind w:left="0"/>
        <w:jc w:val="both"/>
      </w:pPr>
      <w:r>
        <w:rPr>
          <w:rFonts w:ascii="Times New Roman"/>
          <w:b w:val="false"/>
          <w:i w:val="false"/>
          <w:color w:val="000000"/>
          <w:sz w:val="28"/>
        </w:rPr>
        <w:t xml:space="preserve">     Жиынтығы                1036   130    228    227    226    225 </w:t>
      </w:r>
    </w:p>
    <w:p>
      <w:pPr>
        <w:spacing w:after="0"/>
        <w:ind w:left="0"/>
        <w:jc w:val="both"/>
      </w:pPr>
      <w:r>
        <w:rPr>
          <w:rFonts w:ascii="Times New Roman"/>
          <w:b w:val="false"/>
          <w:i w:val="false"/>
          <w:color w:val="000000"/>
          <w:sz w:val="28"/>
        </w:rPr>
        <w:t xml:space="preserve">     30  02. Жануарлардың </w:t>
      </w:r>
      <w:r>
        <w:br/>
      </w:r>
      <w:r>
        <w:rPr>
          <w:rFonts w:ascii="Times New Roman"/>
          <w:b w:val="false"/>
          <w:i w:val="false"/>
          <w:color w:val="000000"/>
          <w:sz w:val="28"/>
        </w:rPr>
        <w:t xml:space="preserve">
         гендік қоры </w:t>
      </w:r>
    </w:p>
    <w:p>
      <w:pPr>
        <w:spacing w:after="0"/>
        <w:ind w:left="0"/>
        <w:jc w:val="both"/>
      </w:pPr>
      <w:r>
        <w:rPr>
          <w:rFonts w:ascii="Times New Roman"/>
          <w:b w:val="false"/>
          <w:i w:val="false"/>
          <w:color w:val="000000"/>
          <w:sz w:val="28"/>
        </w:rPr>
        <w:t xml:space="preserve">     02.01. Сақтау            206    23     46     46     46     45 </w:t>
      </w:r>
    </w:p>
    <w:p>
      <w:pPr>
        <w:spacing w:after="0"/>
        <w:ind w:left="0"/>
        <w:jc w:val="both"/>
      </w:pPr>
      <w:r>
        <w:rPr>
          <w:rFonts w:ascii="Times New Roman"/>
          <w:b w:val="false"/>
          <w:i w:val="false"/>
          <w:color w:val="000000"/>
          <w:sz w:val="28"/>
        </w:rPr>
        <w:t xml:space="preserve">     02.02. Дамыту            224    25     49     50     50     50 </w:t>
      </w:r>
    </w:p>
    <w:p>
      <w:pPr>
        <w:spacing w:after="0"/>
        <w:ind w:left="0"/>
        <w:jc w:val="both"/>
      </w:pPr>
      <w:r>
        <w:rPr>
          <w:rFonts w:ascii="Times New Roman"/>
          <w:b w:val="false"/>
          <w:i w:val="false"/>
          <w:color w:val="000000"/>
          <w:sz w:val="28"/>
        </w:rPr>
        <w:t xml:space="preserve">     02.03. Пайдалану         351    48     76     76     75     76 </w:t>
      </w:r>
    </w:p>
    <w:p>
      <w:pPr>
        <w:spacing w:after="0"/>
        <w:ind w:left="0"/>
        <w:jc w:val="both"/>
      </w:pPr>
      <w:r>
        <w:rPr>
          <w:rFonts w:ascii="Times New Roman"/>
          <w:b w:val="false"/>
          <w:i w:val="false"/>
          <w:color w:val="000000"/>
          <w:sz w:val="28"/>
        </w:rPr>
        <w:t xml:space="preserve">     Жиынтығы                 781    96    171    172    171    171 </w:t>
      </w:r>
    </w:p>
    <w:p>
      <w:pPr>
        <w:spacing w:after="0"/>
        <w:ind w:left="0"/>
        <w:jc w:val="both"/>
      </w:pPr>
      <w:r>
        <w:rPr>
          <w:rFonts w:ascii="Times New Roman"/>
          <w:b w:val="false"/>
          <w:i w:val="false"/>
          <w:color w:val="000000"/>
          <w:sz w:val="28"/>
        </w:rPr>
        <w:t xml:space="preserve"> 30  03. Микроорганизмдердің </w:t>
      </w:r>
      <w:r>
        <w:br/>
      </w:r>
      <w:r>
        <w:rPr>
          <w:rFonts w:ascii="Times New Roman"/>
          <w:b w:val="false"/>
          <w:i w:val="false"/>
          <w:color w:val="000000"/>
          <w:sz w:val="28"/>
        </w:rPr>
        <w:t xml:space="preserve">
         гендік қоры </w:t>
      </w:r>
    </w:p>
    <w:p>
      <w:pPr>
        <w:spacing w:after="0"/>
        <w:ind w:left="0"/>
        <w:jc w:val="both"/>
      </w:pPr>
      <w:r>
        <w:rPr>
          <w:rFonts w:ascii="Times New Roman"/>
          <w:b w:val="false"/>
          <w:i w:val="false"/>
          <w:color w:val="000000"/>
          <w:sz w:val="28"/>
        </w:rPr>
        <w:t xml:space="preserve">     03.01. Сақтау              9    1.0   2.0    2.0     2.0    2.0 </w:t>
      </w:r>
    </w:p>
    <w:p>
      <w:pPr>
        <w:spacing w:after="0"/>
        <w:ind w:left="0"/>
        <w:jc w:val="both"/>
      </w:pPr>
      <w:r>
        <w:rPr>
          <w:rFonts w:ascii="Times New Roman"/>
          <w:b w:val="false"/>
          <w:i w:val="false"/>
          <w:color w:val="000000"/>
          <w:sz w:val="28"/>
        </w:rPr>
        <w:t xml:space="preserve">     03.02. Дамыту              9    1.0   2.0    2.0     2.0    2.0 </w:t>
      </w:r>
    </w:p>
    <w:p>
      <w:pPr>
        <w:spacing w:after="0"/>
        <w:ind w:left="0"/>
        <w:jc w:val="both"/>
      </w:pPr>
      <w:r>
        <w:rPr>
          <w:rFonts w:ascii="Times New Roman"/>
          <w:b w:val="false"/>
          <w:i w:val="false"/>
          <w:color w:val="000000"/>
          <w:sz w:val="28"/>
        </w:rPr>
        <w:t xml:space="preserve">     03.03. Пайдалану          15    2.0   3.0    3.0     3.0    4.0 </w:t>
      </w:r>
    </w:p>
    <w:p>
      <w:pPr>
        <w:spacing w:after="0"/>
        <w:ind w:left="0"/>
        <w:jc w:val="both"/>
      </w:pPr>
      <w:r>
        <w:rPr>
          <w:rFonts w:ascii="Times New Roman"/>
          <w:b w:val="false"/>
          <w:i w:val="false"/>
          <w:color w:val="000000"/>
          <w:sz w:val="28"/>
        </w:rPr>
        <w:t xml:space="preserve">     Жиынтығы                  33    4.0   7.0    7.0     7.0    8.0 </w:t>
      </w:r>
    </w:p>
    <w:p>
      <w:pPr>
        <w:spacing w:after="0"/>
        <w:ind w:left="0"/>
        <w:jc w:val="both"/>
      </w:pPr>
      <w:r>
        <w:rPr>
          <w:rFonts w:ascii="Times New Roman"/>
          <w:b w:val="false"/>
          <w:i w:val="false"/>
          <w:color w:val="000000"/>
          <w:sz w:val="28"/>
        </w:rPr>
        <w:t xml:space="preserve">     Барлығы                 1850    230   406    406     404    404 </w:t>
      </w:r>
      <w:r>
        <w:br/>
      </w:r>
      <w:r>
        <w:rPr>
          <w:rFonts w:ascii="Times New Roman"/>
          <w:b w:val="false"/>
          <w:i w:val="false"/>
          <w:color w:val="000000"/>
          <w:sz w:val="28"/>
        </w:rPr>
        <w:t xml:space="preserve">
--------------------------------------------------------------------------- </w:t>
      </w:r>
      <w:r>
        <w:br/>
      </w:r>
      <w:r>
        <w:rPr>
          <w:rFonts w:ascii="Times New Roman"/>
          <w:b w:val="false"/>
          <w:i w:val="false"/>
          <w:color w:val="000000"/>
          <w:sz w:val="28"/>
        </w:rPr>
        <w:t xml:space="preserve">
     Селекциялық-генетикалық орталықтарының, элиталық-тұқым шаруашылықтары мен асыл тұқымды мал шаруашылықтарының (бiрегей және элиталық тұқымдар, асыл тұқымды малдың, асыл тұқымды төл, ұрығы, асыл тұқымды жұмыртқа, эмбриондар) өнiмдерiн сататын, осындай қызметке арнайы рұқсаты бар, отандық ауыл тауар өндiрушілерге сататын өнiмдерi қолданылып жүрген нормативтiк-құқықтық актiлерде айқындалған тәртiппен арзандатылады. 2001-2005 жылдарға арналған субсидиялаудың қажеттiлiгi 5585 млн. теңгенi құрайды.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4-кесте </w:t>
      </w:r>
    </w:p>
    <w:bookmarkEnd w:id="20"/>
    <w:p>
      <w:pPr>
        <w:spacing w:after="0"/>
        <w:ind w:left="0"/>
        <w:jc w:val="both"/>
      </w:pPr>
      <w:r>
        <w:rPr>
          <w:rFonts w:ascii="Times New Roman"/>
          <w:b/>
          <w:i w:val="false"/>
          <w:color w:val="000000"/>
          <w:sz w:val="28"/>
        </w:rPr>
        <w:t xml:space="preserve">                   Бағдарламаны іске асыру кезінде ауыл шаруашылығы өнімін </w:t>
      </w:r>
      <w:r>
        <w:br/>
      </w:r>
      <w:r>
        <w:rPr>
          <w:rFonts w:ascii="Times New Roman"/>
          <w:b w:val="false"/>
          <w:i w:val="false"/>
          <w:color w:val="000000"/>
          <w:sz w:val="28"/>
        </w:rPr>
        <w:t>
</w:t>
      </w:r>
      <w:r>
        <w:rPr>
          <w:rFonts w:ascii="Times New Roman"/>
          <w:b/>
          <w:i w:val="false"/>
          <w:color w:val="000000"/>
          <w:sz w:val="28"/>
        </w:rPr>
        <w:t xml:space="preserve">            отандық өндірушілерге жәрдемақы берудің көлемі </w:t>
      </w:r>
      <w:r>
        <w:br/>
      </w:r>
      <w:r>
        <w:rPr>
          <w:rFonts w:ascii="Times New Roman"/>
          <w:b w:val="false"/>
          <w:i w:val="false"/>
          <w:color w:val="000000"/>
          <w:sz w:val="28"/>
        </w:rPr>
        <w:t xml:space="preserve">
--------------------------------------------------------------------------- </w:t>
      </w:r>
      <w:r>
        <w:br/>
      </w:r>
      <w:r>
        <w:rPr>
          <w:rFonts w:ascii="Times New Roman"/>
          <w:b w:val="false"/>
          <w:i w:val="false"/>
          <w:color w:val="000000"/>
          <w:sz w:val="28"/>
        </w:rPr>
        <w:t xml:space="preserve">
Бағ.! Бағдарламаның          !Барлы.!  Оның ішінде жылдар бойынша </w:t>
      </w:r>
      <w:r>
        <w:br/>
      </w:r>
      <w:r>
        <w:rPr>
          <w:rFonts w:ascii="Times New Roman"/>
          <w:b w:val="false"/>
          <w:i w:val="false"/>
          <w:color w:val="000000"/>
          <w:sz w:val="28"/>
        </w:rPr>
        <w:t xml:space="preserve">
дар.! субсидияланатын        !ғы    !-------------------------------------- </w:t>
      </w:r>
      <w:r>
        <w:br/>
      </w:r>
      <w:r>
        <w:rPr>
          <w:rFonts w:ascii="Times New Roman"/>
          <w:b w:val="false"/>
          <w:i w:val="false"/>
          <w:color w:val="000000"/>
          <w:sz w:val="28"/>
        </w:rPr>
        <w:t xml:space="preserve">
лама! міндеттері             !2001- ! 2001 ! 2002 ! 2003 ! 2004 ! 2005 </w:t>
      </w:r>
      <w:r>
        <w:br/>
      </w:r>
      <w:r>
        <w:rPr>
          <w:rFonts w:ascii="Times New Roman"/>
          <w:b w:val="false"/>
          <w:i w:val="false"/>
          <w:color w:val="000000"/>
          <w:sz w:val="28"/>
        </w:rPr>
        <w:t xml:space="preserve">
    !                        !2005  ! </w:t>
      </w:r>
      <w:r>
        <w:br/>
      </w:r>
      <w:r>
        <w:rPr>
          <w:rFonts w:ascii="Times New Roman"/>
          <w:b w:val="false"/>
          <w:i w:val="false"/>
          <w:color w:val="000000"/>
          <w:sz w:val="28"/>
        </w:rPr>
        <w:t xml:space="preserve">
    !                        !жыл.  ! </w:t>
      </w:r>
      <w:r>
        <w:br/>
      </w:r>
      <w:r>
        <w:rPr>
          <w:rFonts w:ascii="Times New Roman"/>
          <w:b w:val="false"/>
          <w:i w:val="false"/>
          <w:color w:val="000000"/>
          <w:sz w:val="28"/>
        </w:rPr>
        <w:t xml:space="preserve">
    !                        !дарға,! </w:t>
      </w:r>
      <w:r>
        <w:br/>
      </w:r>
      <w:r>
        <w:rPr>
          <w:rFonts w:ascii="Times New Roman"/>
          <w:b w:val="false"/>
          <w:i w:val="false"/>
          <w:color w:val="000000"/>
          <w:sz w:val="28"/>
        </w:rPr>
        <w:t xml:space="preserve">
    !                        !млн.  ! </w:t>
      </w:r>
      <w:r>
        <w:br/>
      </w:r>
      <w:r>
        <w:rPr>
          <w:rFonts w:ascii="Times New Roman"/>
          <w:b w:val="false"/>
          <w:i w:val="false"/>
          <w:color w:val="000000"/>
          <w:sz w:val="28"/>
        </w:rPr>
        <w:t xml:space="preserve">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39  Ауыл шаруашылығы дақыл.    3873   728    728    728    844    845 </w:t>
      </w:r>
      <w:r>
        <w:br/>
      </w:r>
      <w:r>
        <w:rPr>
          <w:rFonts w:ascii="Times New Roman"/>
          <w:b w:val="false"/>
          <w:i w:val="false"/>
          <w:color w:val="000000"/>
          <w:sz w:val="28"/>
        </w:rPr>
        <w:t xml:space="preserve">
     дарының элиталық тұқым. </w:t>
      </w:r>
      <w:r>
        <w:br/>
      </w:r>
      <w:r>
        <w:rPr>
          <w:rFonts w:ascii="Times New Roman"/>
          <w:b w:val="false"/>
          <w:i w:val="false"/>
          <w:color w:val="000000"/>
          <w:sz w:val="28"/>
        </w:rPr>
        <w:t xml:space="preserve">
     дарын өндіруді субсидия. </w:t>
      </w:r>
      <w:r>
        <w:br/>
      </w:r>
      <w:r>
        <w:rPr>
          <w:rFonts w:ascii="Times New Roman"/>
          <w:b w:val="false"/>
          <w:i w:val="false"/>
          <w:color w:val="000000"/>
          <w:sz w:val="28"/>
        </w:rPr>
        <w:t xml:space="preserve">
     лау (отандық ауыл шаруа. </w:t>
      </w:r>
      <w:r>
        <w:br/>
      </w:r>
      <w:r>
        <w:rPr>
          <w:rFonts w:ascii="Times New Roman"/>
          <w:b w:val="false"/>
          <w:i w:val="false"/>
          <w:color w:val="000000"/>
          <w:sz w:val="28"/>
        </w:rPr>
        <w:t xml:space="preserve">
     шылығы тауар өндірушіле. </w:t>
      </w:r>
      <w:r>
        <w:br/>
      </w:r>
      <w:r>
        <w:rPr>
          <w:rFonts w:ascii="Times New Roman"/>
          <w:b w:val="false"/>
          <w:i w:val="false"/>
          <w:color w:val="000000"/>
          <w:sz w:val="28"/>
        </w:rPr>
        <w:t xml:space="preserve">
     рінің сатып алатын тұқым. </w:t>
      </w:r>
      <w:r>
        <w:br/>
      </w:r>
      <w:r>
        <w:rPr>
          <w:rFonts w:ascii="Times New Roman"/>
          <w:b w:val="false"/>
          <w:i w:val="false"/>
          <w:color w:val="000000"/>
          <w:sz w:val="28"/>
        </w:rPr>
        <w:t xml:space="preserve">
     дарының өзіндік құнын </w:t>
      </w:r>
      <w:r>
        <w:br/>
      </w:r>
      <w:r>
        <w:rPr>
          <w:rFonts w:ascii="Times New Roman"/>
          <w:b w:val="false"/>
          <w:i w:val="false"/>
          <w:color w:val="000000"/>
          <w:sz w:val="28"/>
        </w:rPr>
        <w:t xml:space="preserve">
     40% арзандату) </w:t>
      </w:r>
    </w:p>
    <w:p>
      <w:pPr>
        <w:spacing w:after="0"/>
        <w:ind w:left="0"/>
        <w:jc w:val="both"/>
      </w:pPr>
      <w:r>
        <w:rPr>
          <w:rFonts w:ascii="Times New Roman"/>
          <w:b w:val="false"/>
          <w:i w:val="false"/>
          <w:color w:val="000000"/>
          <w:sz w:val="28"/>
        </w:rPr>
        <w:t xml:space="preserve"> 39  Коллекциялық табын құру     228    96     66     66      -      - </w:t>
      </w:r>
      <w:r>
        <w:br/>
      </w:r>
      <w:r>
        <w:rPr>
          <w:rFonts w:ascii="Times New Roman"/>
          <w:b w:val="false"/>
          <w:i w:val="false"/>
          <w:color w:val="000000"/>
          <w:sz w:val="28"/>
        </w:rPr>
        <w:t xml:space="preserve">
     үшін сатып алынатын мал. </w:t>
      </w:r>
      <w:r>
        <w:br/>
      </w:r>
      <w:r>
        <w:rPr>
          <w:rFonts w:ascii="Times New Roman"/>
          <w:b w:val="false"/>
          <w:i w:val="false"/>
          <w:color w:val="000000"/>
          <w:sz w:val="28"/>
        </w:rPr>
        <w:t xml:space="preserve">
     дың және арнаулы жабдық. </w:t>
      </w:r>
      <w:r>
        <w:br/>
      </w:r>
      <w:r>
        <w:rPr>
          <w:rFonts w:ascii="Times New Roman"/>
          <w:b w:val="false"/>
          <w:i w:val="false"/>
          <w:color w:val="000000"/>
          <w:sz w:val="28"/>
        </w:rPr>
        <w:t xml:space="preserve">
     тың құнын өтеу; </w:t>
      </w:r>
      <w:r>
        <w:br/>
      </w:r>
      <w:r>
        <w:rPr>
          <w:rFonts w:ascii="Times New Roman"/>
          <w:b w:val="false"/>
          <w:i w:val="false"/>
          <w:color w:val="000000"/>
          <w:sz w:val="28"/>
        </w:rPr>
        <w:t xml:space="preserve">
     СГЦ және СПС тұқымдық      1484   240    240    334     335    335 </w:t>
      </w:r>
      <w:r>
        <w:br/>
      </w:r>
      <w:r>
        <w:rPr>
          <w:rFonts w:ascii="Times New Roman"/>
          <w:b w:val="false"/>
          <w:i w:val="false"/>
          <w:color w:val="000000"/>
          <w:sz w:val="28"/>
        </w:rPr>
        <w:t xml:space="preserve">
     малдарын өсіруді субсидия. </w:t>
      </w:r>
      <w:r>
        <w:br/>
      </w:r>
      <w:r>
        <w:rPr>
          <w:rFonts w:ascii="Times New Roman"/>
          <w:b w:val="false"/>
          <w:i w:val="false"/>
          <w:color w:val="000000"/>
          <w:sz w:val="28"/>
        </w:rPr>
        <w:t xml:space="preserve">
     лау (отандық ауыл шаруа. </w:t>
      </w:r>
      <w:r>
        <w:br/>
      </w:r>
      <w:r>
        <w:rPr>
          <w:rFonts w:ascii="Times New Roman"/>
          <w:b w:val="false"/>
          <w:i w:val="false"/>
          <w:color w:val="000000"/>
          <w:sz w:val="28"/>
        </w:rPr>
        <w:t xml:space="preserve">
     шылығы тауар өндірушіле. </w:t>
      </w:r>
      <w:r>
        <w:br/>
      </w:r>
      <w:r>
        <w:rPr>
          <w:rFonts w:ascii="Times New Roman"/>
          <w:b w:val="false"/>
          <w:i w:val="false"/>
          <w:color w:val="000000"/>
          <w:sz w:val="28"/>
        </w:rPr>
        <w:t xml:space="preserve">
     ріне сатылған тұқымдық </w:t>
      </w:r>
      <w:r>
        <w:br/>
      </w:r>
      <w:r>
        <w:rPr>
          <w:rFonts w:ascii="Times New Roman"/>
          <w:b w:val="false"/>
          <w:i w:val="false"/>
          <w:color w:val="000000"/>
          <w:sz w:val="28"/>
        </w:rPr>
        <w:t xml:space="preserve">
     өнімнің құнын ішінара </w:t>
      </w:r>
      <w:r>
        <w:br/>
      </w:r>
      <w:r>
        <w:rPr>
          <w:rFonts w:ascii="Times New Roman"/>
          <w:b w:val="false"/>
          <w:i w:val="false"/>
          <w:color w:val="000000"/>
          <w:sz w:val="28"/>
        </w:rPr>
        <w:t xml:space="preserve">
     арзандату)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5585  1064    1034   1128    1179    1180 </w:t>
      </w:r>
    </w:p>
    <w:p>
      <w:pPr>
        <w:spacing w:after="0"/>
        <w:ind w:left="0"/>
        <w:jc w:val="both"/>
      </w:pPr>
      <w:r>
        <w:rPr>
          <w:rFonts w:ascii="Times New Roman"/>
          <w:b w:val="false"/>
          <w:i w:val="false"/>
          <w:color w:val="000000"/>
          <w:sz w:val="28"/>
        </w:rPr>
        <w:t xml:space="preserve">     Элиталық тұқым шаруашылығы мен асыл тұқымды мал шаруашылығын ғылыми зерттеулердi қаржыландыру мен субсидиялаудың жыл сайынғы көлемi тиiстi жылға арналған "Республикалық бюджет туралы" Заңға сәйкес нақтыланатын болады.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iске асырудан күтiлетiн нәтижелер </w:t>
      </w:r>
    </w:p>
    <w:bookmarkEnd w:id="21"/>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 бағалы гендiк қорды ғылымнан ауыл тауар өндiрушiлерiне қарай жылжытудың жүйесiн ретке келтiруге; </w:t>
      </w:r>
      <w:r>
        <w:br/>
      </w:r>
      <w:r>
        <w:rPr>
          <w:rFonts w:ascii="Times New Roman"/>
          <w:b w:val="false"/>
          <w:i w:val="false"/>
          <w:color w:val="000000"/>
          <w:sz w:val="28"/>
        </w:rPr>
        <w:t xml:space="preserve">
      - қызметi бағалы гендiк қорды пайдалануға байланысты барлық заңды және жеке тұлғаларды аттестациядан өткiзуге және олардың қызметiн лицензия беру арқылы регламенттеуге; </w:t>
      </w:r>
      <w:r>
        <w:br/>
      </w:r>
      <w:r>
        <w:rPr>
          <w:rFonts w:ascii="Times New Roman"/>
          <w:b w:val="false"/>
          <w:i w:val="false"/>
          <w:color w:val="000000"/>
          <w:sz w:val="28"/>
        </w:rPr>
        <w:t xml:space="preserve">
      - мемлекеттiк қолдау жүйесiн құруға және бағалы гендiк қорды сақтау, дамыту және пайдалануға мемлекеттiк бақылауды күшейтуге; </w:t>
      </w:r>
      <w:r>
        <w:br/>
      </w:r>
      <w:r>
        <w:rPr>
          <w:rFonts w:ascii="Times New Roman"/>
          <w:b w:val="false"/>
          <w:i w:val="false"/>
          <w:color w:val="000000"/>
          <w:sz w:val="28"/>
        </w:rPr>
        <w:t xml:space="preserve">
      - бағалы гендiк қорды сақтау, дамыту және пайдалану саласындағы қызметтiң заңдық базасын жетiлдiруге; </w:t>
      </w:r>
      <w:r>
        <w:br/>
      </w:r>
      <w:r>
        <w:rPr>
          <w:rFonts w:ascii="Times New Roman"/>
          <w:b w:val="false"/>
          <w:i w:val="false"/>
          <w:color w:val="000000"/>
          <w:sz w:val="28"/>
        </w:rPr>
        <w:t xml:space="preserve">
      - өсiмдiк шаруашылығы бойынша - 8, мал шаруашылығы бойынша - 8, құс шаруашылығы бойынша - 1, балық шаруашылығы бойынша - 1 селекциялық-генетикалық орталық және мал шаруашылығы бойынша дистрибьюторлық жүйесi бар 2 селекциялық тұқым асылдандыру орталығын ұйымдастыруға; </w:t>
      </w:r>
      <w:r>
        <w:br/>
      </w:r>
      <w:r>
        <w:rPr>
          <w:rFonts w:ascii="Times New Roman"/>
          <w:b w:val="false"/>
          <w:i w:val="false"/>
          <w:color w:val="000000"/>
          <w:sz w:val="28"/>
        </w:rPr>
        <w:t xml:space="preserve">
      - өсiмдiктердiң, жануарлар мен микроорганизмдердiң гендiк қорына арналған орталық және аймақтық сақтау орындарын құруға; </w:t>
      </w:r>
      <w:r>
        <w:br/>
      </w:r>
      <w:r>
        <w:rPr>
          <w:rFonts w:ascii="Times New Roman"/>
          <w:b w:val="false"/>
          <w:i w:val="false"/>
          <w:color w:val="000000"/>
          <w:sz w:val="28"/>
        </w:rPr>
        <w:t xml:space="preserve">
      - қолда бар гендiк қорды түгендеудi, тiркеудi, құжаттауды аяқтау, шаруашылықтық бағалы көрсеткiштерi бар донорларды бөлiп алуға; </w:t>
      </w:r>
      <w:r>
        <w:br/>
      </w:r>
      <w:r>
        <w:rPr>
          <w:rFonts w:ascii="Times New Roman"/>
          <w:b w:val="false"/>
          <w:i w:val="false"/>
          <w:color w:val="000000"/>
          <w:sz w:val="28"/>
        </w:rPr>
        <w:t xml:space="preserve">
      - ауыл шаруашылығы өсiмдiктерiнiң, жануарлар мен микроорганизмдердiң гендiк қоры туралы деректердiң ақпараттық банкiн құруға; </w:t>
      </w:r>
      <w:r>
        <w:br/>
      </w:r>
      <w:r>
        <w:rPr>
          <w:rFonts w:ascii="Times New Roman"/>
          <w:b w:val="false"/>
          <w:i w:val="false"/>
          <w:color w:val="000000"/>
          <w:sz w:val="28"/>
        </w:rPr>
        <w:t xml:space="preserve">
      - жеміс-жидектердiң сорттары мен будандарының, ағаштардың қуаңшылық және дәрілік дақылдардың аса бағалы түрлері мен сорттарының жиынтығын табиғи жағдайда сақтап қалуға; </w:t>
      </w:r>
      <w:r>
        <w:br/>
      </w:r>
      <w:r>
        <w:rPr>
          <w:rFonts w:ascii="Times New Roman"/>
          <w:b w:val="false"/>
          <w:i w:val="false"/>
          <w:color w:val="000000"/>
          <w:sz w:val="28"/>
        </w:rPr>
        <w:t xml:space="preserve">
      - дәндi-дақылдардың, дәндi-бұршақты және техникалық дақылдардың 67, көкөнiс-бақша дақылдары мен картоптың - 18, жемiс-жидек дақылдары мен жүзiмнiң - 41, жемдiк дақылдардың - 21 сорты мен буданын шығаруға және мемлекеттiк сорт сынағына жiберуге; </w:t>
      </w:r>
      <w:r>
        <w:br/>
      </w:r>
      <w:r>
        <w:rPr>
          <w:rFonts w:ascii="Times New Roman"/>
          <w:b w:val="false"/>
          <w:i w:val="false"/>
          <w:color w:val="000000"/>
          <w:sz w:val="28"/>
        </w:rPr>
        <w:t xml:space="preserve">
      - селекциялық-генетикалық орталықтарда iрi қараның, қой мен ешкiнiң, жылқының, түйенiң, балықтың бiрегей және жойылып бара жатқан және құс кросстарының коллекциялық тобын қалыптастыруға және сақтауға; </w:t>
      </w:r>
      <w:r>
        <w:br/>
      </w:r>
      <w:r>
        <w:rPr>
          <w:rFonts w:ascii="Times New Roman"/>
          <w:b w:val="false"/>
          <w:i w:val="false"/>
          <w:color w:val="000000"/>
          <w:sz w:val="28"/>
        </w:rPr>
        <w:t xml:space="preserve">
      - сүттi сауын сиырының: қара ала, қызыл, қуқыл сары ала және қоңыр аймақтық типтерiн; еттi iрi қараның, қойдың ұзын жұмсақ жүндi және сауын ешкiлерiнiң мол өнiмдi тұқымдары мен типтерiн шығаруға; </w:t>
      </w:r>
      <w:r>
        <w:br/>
      </w:r>
      <w:r>
        <w:rPr>
          <w:rFonts w:ascii="Times New Roman"/>
          <w:b w:val="false"/>
          <w:i w:val="false"/>
          <w:color w:val="000000"/>
          <w:sz w:val="28"/>
        </w:rPr>
        <w:t xml:space="preserve">
      - шошқа, жылқы, түйе, маралдардың, құстардың, балықтар мен аралардың тұқымдарын жетiлдiруге; </w:t>
      </w:r>
      <w:r>
        <w:br/>
      </w:r>
      <w:r>
        <w:rPr>
          <w:rFonts w:ascii="Times New Roman"/>
          <w:b w:val="false"/>
          <w:i w:val="false"/>
          <w:color w:val="000000"/>
          <w:sz w:val="28"/>
        </w:rPr>
        <w:t xml:space="preserve">
      - жыл сайын элиталық тұқым мен асыл тұқымды мал өнiмдерiн республикалық ауылшаруашылық тауар өндiрушiлерiнiң сұранымын қамтамасыз ететiндей көлемде өндiруге және сатуға мүмкiндiк бередi.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5-кесте            </w:t>
      </w:r>
    </w:p>
    <w:bookmarkEnd w:id="22"/>
    <w:p>
      <w:pPr>
        <w:spacing w:after="0"/>
        <w:ind w:left="0"/>
        <w:jc w:val="both"/>
      </w:pPr>
      <w:r>
        <w:rPr>
          <w:rFonts w:ascii="Times New Roman"/>
          <w:b w:val="false"/>
          <w:i w:val="false"/>
          <w:color w:val="000000"/>
          <w:sz w:val="28"/>
        </w:rPr>
        <w:t xml:space="preserve">              Асыл тұқымды жануарлардың, құстар мен балықтардың </w:t>
      </w:r>
      <w:r>
        <w:br/>
      </w:r>
      <w:r>
        <w:rPr>
          <w:rFonts w:ascii="Times New Roman"/>
          <w:b w:val="false"/>
          <w:i w:val="false"/>
          <w:color w:val="000000"/>
          <w:sz w:val="28"/>
        </w:rPr>
        <w:t xml:space="preserve">
               элиталық тұқымдарын өндірудің жыл сайынғы көлемі </w:t>
      </w:r>
      <w:r>
        <w:br/>
      </w:r>
      <w:r>
        <w:rPr>
          <w:rFonts w:ascii="Times New Roman"/>
          <w:b w:val="false"/>
          <w:i w:val="false"/>
          <w:color w:val="000000"/>
          <w:sz w:val="28"/>
        </w:rPr>
        <w:t xml:space="preserve">
--------------------------------------------------------------------------- </w:t>
      </w:r>
      <w:r>
        <w:br/>
      </w:r>
      <w:r>
        <w:rPr>
          <w:rFonts w:ascii="Times New Roman"/>
          <w:b w:val="false"/>
          <w:i w:val="false"/>
          <w:color w:val="000000"/>
          <w:sz w:val="28"/>
        </w:rPr>
        <w:t xml:space="preserve">
     Өнім түрлері                   ! Өлшем    ! Республика  ! Оның ішінде </w:t>
      </w:r>
      <w:r>
        <w:br/>
      </w:r>
      <w:r>
        <w:rPr>
          <w:rFonts w:ascii="Times New Roman"/>
          <w:b w:val="false"/>
          <w:i w:val="false"/>
          <w:color w:val="000000"/>
          <w:sz w:val="28"/>
        </w:rPr>
        <w:t xml:space="preserve">
                                    ! бірлігі  ! бойынша     !  ҰААЗО </w:t>
      </w:r>
      <w:r>
        <w:br/>
      </w:r>
      <w:r>
        <w:rPr>
          <w:rFonts w:ascii="Times New Roman"/>
          <w:b w:val="false"/>
          <w:i w:val="false"/>
          <w:color w:val="000000"/>
          <w:sz w:val="28"/>
        </w:rPr>
        <w:t xml:space="preserve">
                                    !          ! барлығы     !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элиталық тұқымдары                   мың тонна     50,0         40,0 </w:t>
      </w:r>
    </w:p>
    <w:p>
      <w:pPr>
        <w:spacing w:after="0"/>
        <w:ind w:left="0"/>
        <w:jc w:val="both"/>
      </w:pPr>
      <w:r>
        <w:rPr>
          <w:rFonts w:ascii="Times New Roman"/>
          <w:b w:val="false"/>
          <w:i w:val="false"/>
          <w:color w:val="000000"/>
          <w:sz w:val="28"/>
        </w:rPr>
        <w:t xml:space="preserve"> Сауын малы                           мың бас       10,0          1,8 </w:t>
      </w:r>
    </w:p>
    <w:p>
      <w:pPr>
        <w:spacing w:after="0"/>
        <w:ind w:left="0"/>
        <w:jc w:val="both"/>
      </w:pPr>
      <w:r>
        <w:rPr>
          <w:rFonts w:ascii="Times New Roman"/>
          <w:b w:val="false"/>
          <w:i w:val="false"/>
          <w:color w:val="000000"/>
          <w:sz w:val="28"/>
        </w:rPr>
        <w:t xml:space="preserve"> Етті мал                             мың бас        6,8          4,8 </w:t>
      </w:r>
    </w:p>
    <w:p>
      <w:pPr>
        <w:spacing w:after="0"/>
        <w:ind w:left="0"/>
        <w:jc w:val="both"/>
      </w:pPr>
      <w:r>
        <w:rPr>
          <w:rFonts w:ascii="Times New Roman"/>
          <w:b w:val="false"/>
          <w:i w:val="false"/>
          <w:color w:val="000000"/>
          <w:sz w:val="28"/>
        </w:rPr>
        <w:t xml:space="preserve"> Қой мен ешкі                         мың бас       87,0         46,2 </w:t>
      </w:r>
    </w:p>
    <w:p>
      <w:pPr>
        <w:spacing w:after="0"/>
        <w:ind w:left="0"/>
        <w:jc w:val="both"/>
      </w:pPr>
      <w:r>
        <w:rPr>
          <w:rFonts w:ascii="Times New Roman"/>
          <w:b w:val="false"/>
          <w:i w:val="false"/>
          <w:color w:val="000000"/>
          <w:sz w:val="28"/>
        </w:rPr>
        <w:t xml:space="preserve"> Түйе                                 мың бас        0,5         0,03 </w:t>
      </w:r>
    </w:p>
    <w:p>
      <w:pPr>
        <w:spacing w:after="0"/>
        <w:ind w:left="0"/>
        <w:jc w:val="both"/>
      </w:pPr>
      <w:r>
        <w:rPr>
          <w:rFonts w:ascii="Times New Roman"/>
          <w:b w:val="false"/>
          <w:i w:val="false"/>
          <w:color w:val="000000"/>
          <w:sz w:val="28"/>
        </w:rPr>
        <w:t xml:space="preserve"> Тұқым асылдандыру мақсатына          млн.           2,5          1,3 </w:t>
      </w:r>
      <w:r>
        <w:br/>
      </w:r>
      <w:r>
        <w:rPr>
          <w:rFonts w:ascii="Times New Roman"/>
          <w:b w:val="false"/>
          <w:i w:val="false"/>
          <w:color w:val="000000"/>
          <w:sz w:val="28"/>
        </w:rPr>
        <w:t xml:space="preserve">
 арналған жұмыртқа                    дана </w:t>
      </w:r>
    </w:p>
    <w:p>
      <w:pPr>
        <w:spacing w:after="0"/>
        <w:ind w:left="0"/>
        <w:jc w:val="both"/>
      </w:pPr>
      <w:r>
        <w:rPr>
          <w:rFonts w:ascii="Times New Roman"/>
          <w:b w:val="false"/>
          <w:i w:val="false"/>
          <w:color w:val="000000"/>
          <w:sz w:val="28"/>
        </w:rPr>
        <w:t xml:space="preserve"> Қазақстан тұқысының шабақтары        млн. дана       -           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Бағдарламада белгiленген кешендi шаралар гендiк қорды, сол сияқты бөлiнетiн бюджеттiк қаражатты да қалыптастыруды, сақтауды, дамыту мен тиiмдi пайдалануды қамтамасыз етедi, сондай-ақ iшкi және сыртқы рыноктарда бәсекелестiк қабiлеттi ғылыми және ауыл шаруашылығы өнiмiн ғылыми қамтамасыз ету, басқару мен бақылау жүйесiнiң ұйымдастыру құрылымдарын қалыптастыруға мүмкiндiк бередi. </w:t>
      </w:r>
    </w:p>
    <w:bookmarkStart w:name="z24" w:id="23"/>
    <w:p>
      <w:pPr>
        <w:spacing w:after="0"/>
        <w:ind w:left="0"/>
        <w:jc w:val="both"/>
      </w:pPr>
      <w:r>
        <w:rPr>
          <w:rFonts w:ascii="Times New Roman"/>
          <w:b w:val="false"/>
          <w:i w:val="false"/>
          <w:color w:val="000000"/>
          <w:sz w:val="28"/>
        </w:rPr>
        <w:t xml:space="preserve">
Ауыл шаруашылығы өсімдіктерінің,        </w:t>
      </w:r>
      <w:r>
        <w:br/>
      </w:r>
      <w:r>
        <w:rPr>
          <w:rFonts w:ascii="Times New Roman"/>
          <w:b w:val="false"/>
          <w:i w:val="false"/>
          <w:color w:val="000000"/>
          <w:sz w:val="28"/>
        </w:rPr>
        <w:t xml:space="preserve">
жануарлар мен микроорганизмдердің        </w:t>
      </w:r>
      <w:r>
        <w:br/>
      </w:r>
      <w:r>
        <w:rPr>
          <w:rFonts w:ascii="Times New Roman"/>
          <w:b w:val="false"/>
          <w:i w:val="false"/>
          <w:color w:val="000000"/>
          <w:sz w:val="28"/>
        </w:rPr>
        <w:t xml:space="preserve">
гендік қорын сақтаудың, дамыту мен        </w:t>
      </w:r>
      <w:r>
        <w:br/>
      </w:r>
      <w:r>
        <w:rPr>
          <w:rFonts w:ascii="Times New Roman"/>
          <w:b w:val="false"/>
          <w:i w:val="false"/>
          <w:color w:val="000000"/>
          <w:sz w:val="28"/>
        </w:rPr>
        <w:t xml:space="preserve">
пайдаланудың 2001-2005 жылдарға         </w:t>
      </w:r>
      <w:r>
        <w:br/>
      </w:r>
      <w:r>
        <w:rPr>
          <w:rFonts w:ascii="Times New Roman"/>
          <w:b w:val="false"/>
          <w:i w:val="false"/>
          <w:color w:val="000000"/>
          <w:sz w:val="28"/>
        </w:rPr>
        <w:t xml:space="preserve">
арналған" республикалық мақсатты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өсiмдiктерiнiң, жануарлар мен микроорганизмдердiң </w:t>
      </w:r>
      <w:r>
        <w:br/>
      </w:r>
      <w:r>
        <w:rPr>
          <w:rFonts w:ascii="Times New Roman"/>
          <w:b w:val="false"/>
          <w:i w:val="false"/>
          <w:color w:val="000000"/>
          <w:sz w:val="28"/>
        </w:rPr>
        <w:t>
</w:t>
      </w:r>
      <w:r>
        <w:rPr>
          <w:rFonts w:ascii="Times New Roman"/>
          <w:b/>
          <w:i w:val="false"/>
          <w:color w:val="000000"/>
          <w:sz w:val="28"/>
        </w:rPr>
        <w:t xml:space="preserve">     гендiк қорын сақтаудың, дамыту мен пайдаланудың 2001-2005 жылдарға </w:t>
      </w:r>
      <w:r>
        <w:br/>
      </w:r>
      <w:r>
        <w:rPr>
          <w:rFonts w:ascii="Times New Roman"/>
          <w:b w:val="false"/>
          <w:i w:val="false"/>
          <w:color w:val="000000"/>
          <w:sz w:val="28"/>
        </w:rPr>
        <w:t>
</w:t>
      </w:r>
      <w:r>
        <w:rPr>
          <w:rFonts w:ascii="Times New Roman"/>
          <w:b/>
          <w:i w:val="false"/>
          <w:color w:val="000000"/>
          <w:sz w:val="28"/>
        </w:rPr>
        <w:t xml:space="preserve">       арналған" республикалық мақсатты бағдарламасының негізгі ғылыми </w:t>
      </w:r>
      <w:r>
        <w:br/>
      </w:r>
      <w:r>
        <w:rPr>
          <w:rFonts w:ascii="Times New Roman"/>
          <w:b w:val="false"/>
          <w:i w:val="false"/>
          <w:color w:val="000000"/>
          <w:sz w:val="28"/>
        </w:rPr>
        <w:t>
</w:t>
      </w:r>
      <w:r>
        <w:rPr>
          <w:rFonts w:ascii="Times New Roman"/>
          <w:b/>
          <w:i w:val="false"/>
          <w:color w:val="000000"/>
          <w:sz w:val="28"/>
        </w:rPr>
        <w:t xml:space="preserve">         міндеттері мен көрсеткіштері және олардың орындалу кезеңдері </w:t>
      </w:r>
    </w:p>
    <w:bookmarkEnd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Ішкі бағдарлама,  !      Бағдарлама кезеңдерінің орындалу нәтижелері </w:t>
      </w:r>
      <w:r>
        <w:br/>
      </w:r>
      <w:r>
        <w:rPr>
          <w:rFonts w:ascii="Times New Roman"/>
          <w:b w:val="false"/>
          <w:i w:val="false"/>
          <w:color w:val="000000"/>
          <w:sz w:val="28"/>
        </w:rPr>
        <w:t xml:space="preserve">
     міндеттер      !                 (нақты көрсеткіштер) </w:t>
      </w:r>
      <w:r>
        <w:br/>
      </w:r>
      <w:r>
        <w:rPr>
          <w:rFonts w:ascii="Times New Roman"/>
          <w:b w:val="false"/>
          <w:i w:val="false"/>
          <w:color w:val="000000"/>
          <w:sz w:val="28"/>
        </w:rPr>
        <w:t xml:space="preserve">
                    !------------------------------------------------------ </w:t>
      </w:r>
      <w:r>
        <w:br/>
      </w:r>
      <w:r>
        <w:rPr>
          <w:rFonts w:ascii="Times New Roman"/>
          <w:b w:val="false"/>
          <w:i w:val="false"/>
          <w:color w:val="000000"/>
          <w:sz w:val="28"/>
        </w:rPr>
        <w:t xml:space="preserve">
                    !      2001-2003 жылдар     !    2004-2005 жылдар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Сыртқы ортаның </w:t>
      </w:r>
      <w:r>
        <w:br/>
      </w:r>
      <w:r>
        <w:rPr>
          <w:rFonts w:ascii="Times New Roman"/>
          <w:b w:val="false"/>
          <w:i w:val="false"/>
          <w:color w:val="000000"/>
          <w:sz w:val="28"/>
        </w:rPr>
        <w:t xml:space="preserve">
стресстік факторла. </w:t>
      </w:r>
      <w:r>
        <w:br/>
      </w:r>
      <w:r>
        <w:rPr>
          <w:rFonts w:ascii="Times New Roman"/>
          <w:b w:val="false"/>
          <w:i w:val="false"/>
          <w:color w:val="000000"/>
          <w:sz w:val="28"/>
        </w:rPr>
        <w:t xml:space="preserve">
рына төзімді, мол </w:t>
      </w:r>
      <w:r>
        <w:br/>
      </w:r>
      <w:r>
        <w:rPr>
          <w:rFonts w:ascii="Times New Roman"/>
          <w:b w:val="false"/>
          <w:i w:val="false"/>
          <w:color w:val="000000"/>
          <w:sz w:val="28"/>
        </w:rPr>
        <w:t xml:space="preserve">
өнімді жаңа сорттар </w:t>
      </w:r>
      <w:r>
        <w:br/>
      </w:r>
      <w:r>
        <w:rPr>
          <w:rFonts w:ascii="Times New Roman"/>
          <w:b w:val="false"/>
          <w:i w:val="false"/>
          <w:color w:val="000000"/>
          <w:sz w:val="28"/>
        </w:rPr>
        <w:t xml:space="preserve">
мен будандар шығару </w:t>
      </w:r>
      <w:r>
        <w:br/>
      </w:r>
      <w:r>
        <w:rPr>
          <w:rFonts w:ascii="Times New Roman"/>
          <w:b w:val="false"/>
          <w:i w:val="false"/>
          <w:color w:val="000000"/>
          <w:sz w:val="28"/>
        </w:rPr>
        <w:t xml:space="preserve">
үшін ауыл шаруашылы. </w:t>
      </w:r>
      <w:r>
        <w:br/>
      </w:r>
      <w:r>
        <w:rPr>
          <w:rFonts w:ascii="Times New Roman"/>
          <w:b w:val="false"/>
          <w:i w:val="false"/>
          <w:color w:val="000000"/>
          <w:sz w:val="28"/>
        </w:rPr>
        <w:t xml:space="preserve">
ғы өсімдіктерінің </w:t>
      </w:r>
      <w:r>
        <w:br/>
      </w:r>
      <w:r>
        <w:rPr>
          <w:rFonts w:ascii="Times New Roman"/>
          <w:b w:val="false"/>
          <w:i w:val="false"/>
          <w:color w:val="000000"/>
          <w:sz w:val="28"/>
        </w:rPr>
        <w:t xml:space="preserve">
генетикалық ресур. </w:t>
      </w:r>
      <w:r>
        <w:br/>
      </w:r>
      <w:r>
        <w:rPr>
          <w:rFonts w:ascii="Times New Roman"/>
          <w:b w:val="false"/>
          <w:i w:val="false"/>
          <w:color w:val="000000"/>
          <w:sz w:val="28"/>
        </w:rPr>
        <w:t xml:space="preserve">
старын жасау, </w:t>
      </w:r>
      <w:r>
        <w:br/>
      </w:r>
      <w:r>
        <w:rPr>
          <w:rFonts w:ascii="Times New Roman"/>
          <w:b w:val="false"/>
          <w:i w:val="false"/>
          <w:color w:val="000000"/>
          <w:sz w:val="28"/>
        </w:rPr>
        <w:t xml:space="preserve">
сақтау, дамыту және </w:t>
      </w:r>
      <w:r>
        <w:br/>
      </w:r>
      <w:r>
        <w:rPr>
          <w:rFonts w:ascii="Times New Roman"/>
          <w:b w:val="false"/>
          <w:i w:val="false"/>
          <w:color w:val="000000"/>
          <w:sz w:val="28"/>
        </w:rPr>
        <w:t xml:space="preserve">
пайдалану, олардың </w:t>
      </w:r>
      <w:r>
        <w:br/>
      </w:r>
      <w:r>
        <w:rPr>
          <w:rFonts w:ascii="Times New Roman"/>
          <w:b w:val="false"/>
          <w:i w:val="false"/>
          <w:color w:val="000000"/>
          <w:sz w:val="28"/>
        </w:rPr>
        <w:t xml:space="preserve">
тұқымы шаруашылығын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01.01. Ауыл шаруашы.   Ауыл шаруашылығы өсімдік.    Ауыл шаруашылығы өсім. </w:t>
      </w:r>
      <w:r>
        <w:br/>
      </w:r>
      <w:r>
        <w:rPr>
          <w:rFonts w:ascii="Times New Roman"/>
          <w:b w:val="false"/>
          <w:i w:val="false"/>
          <w:color w:val="000000"/>
          <w:sz w:val="28"/>
        </w:rPr>
        <w:t xml:space="preserve">
лығы өсімдіктерінің    тері мен олардың жабайы      діктерінің қолда бар </w:t>
      </w:r>
      <w:r>
        <w:br/>
      </w:r>
      <w:r>
        <w:rPr>
          <w:rFonts w:ascii="Times New Roman"/>
          <w:b w:val="false"/>
          <w:i w:val="false"/>
          <w:color w:val="000000"/>
          <w:sz w:val="28"/>
        </w:rPr>
        <w:t xml:space="preserve">
гендік ресурстарын     туыстастарының қолда бар     гендік қорын түгендеу, </w:t>
      </w:r>
      <w:r>
        <w:br/>
      </w:r>
      <w:r>
        <w:rPr>
          <w:rFonts w:ascii="Times New Roman"/>
          <w:b w:val="false"/>
          <w:i w:val="false"/>
          <w:color w:val="000000"/>
          <w:sz w:val="28"/>
        </w:rPr>
        <w:t xml:space="preserve">
қалыптастыру және      гендік қорын түгелдеу,       тіркеу және оларды құ. </w:t>
      </w:r>
      <w:r>
        <w:br/>
      </w:r>
      <w:r>
        <w:rPr>
          <w:rFonts w:ascii="Times New Roman"/>
          <w:b w:val="false"/>
          <w:i w:val="false"/>
          <w:color w:val="000000"/>
          <w:sz w:val="28"/>
        </w:rPr>
        <w:t xml:space="preserve">
сақтау, құжаттау,      оларды құжаттау жұмыста.     жаттау, шаруашылықтық </w:t>
      </w:r>
      <w:r>
        <w:br/>
      </w:r>
      <w:r>
        <w:rPr>
          <w:rFonts w:ascii="Times New Roman"/>
          <w:b w:val="false"/>
          <w:i w:val="false"/>
          <w:color w:val="000000"/>
          <w:sz w:val="28"/>
        </w:rPr>
        <w:t xml:space="preserve">
деректерінің ақпа.     ры жүргізіледі, деректе.     бағалы белгілері </w:t>
      </w:r>
      <w:r>
        <w:br/>
      </w:r>
      <w:r>
        <w:rPr>
          <w:rFonts w:ascii="Times New Roman"/>
          <w:b w:val="false"/>
          <w:i w:val="false"/>
          <w:color w:val="000000"/>
          <w:sz w:val="28"/>
        </w:rPr>
        <w:t xml:space="preserve">
раттық банкін жасау,   рінің ақпараттық банкі       (өнімділігі, сапасы, </w:t>
      </w:r>
      <w:r>
        <w:br/>
      </w:r>
      <w:r>
        <w:rPr>
          <w:rFonts w:ascii="Times New Roman"/>
          <w:b w:val="false"/>
          <w:i w:val="false"/>
          <w:color w:val="000000"/>
          <w:sz w:val="28"/>
        </w:rPr>
        <w:t xml:space="preserve">
гендік қорын сақтауды  құрылады. Жетекші ғылыми.    қысты күнгі суыққа, </w:t>
      </w:r>
      <w:r>
        <w:br/>
      </w:r>
      <w:r>
        <w:rPr>
          <w:rFonts w:ascii="Times New Roman"/>
          <w:b w:val="false"/>
          <w:i w:val="false"/>
          <w:color w:val="000000"/>
          <w:sz w:val="28"/>
        </w:rPr>
        <w:t xml:space="preserve">
ұйымдастыру            зерттеу институттарында      құрғақшылыққа, бакте. </w:t>
      </w:r>
      <w:r>
        <w:br/>
      </w:r>
      <w:r>
        <w:rPr>
          <w:rFonts w:ascii="Times New Roman"/>
          <w:b w:val="false"/>
          <w:i w:val="false"/>
          <w:color w:val="000000"/>
          <w:sz w:val="28"/>
        </w:rPr>
        <w:t xml:space="preserve">
                       гендік қорды сақтаудың       рияға, зиянкестерге </w:t>
      </w:r>
      <w:r>
        <w:br/>
      </w:r>
      <w:r>
        <w:rPr>
          <w:rFonts w:ascii="Times New Roman"/>
          <w:b w:val="false"/>
          <w:i w:val="false"/>
          <w:color w:val="000000"/>
          <w:sz w:val="28"/>
        </w:rPr>
        <w:t xml:space="preserve">
                       тәсілдері мен режимдерін     төзімділігі және т.б.) </w:t>
      </w:r>
      <w:r>
        <w:br/>
      </w:r>
      <w:r>
        <w:rPr>
          <w:rFonts w:ascii="Times New Roman"/>
          <w:b w:val="false"/>
          <w:i w:val="false"/>
          <w:color w:val="000000"/>
          <w:sz w:val="28"/>
        </w:rPr>
        <w:t xml:space="preserve">
                       жасау және жетілдіру,        бар гендік көздерді - </w:t>
      </w:r>
      <w:r>
        <w:br/>
      </w:r>
      <w:r>
        <w:rPr>
          <w:rFonts w:ascii="Times New Roman"/>
          <w:b w:val="false"/>
          <w:i w:val="false"/>
          <w:color w:val="000000"/>
          <w:sz w:val="28"/>
        </w:rPr>
        <w:t xml:space="preserve">
                       қолда бар гендік қорды       донорларды бөлу; ген. </w:t>
      </w:r>
      <w:r>
        <w:br/>
      </w:r>
      <w:r>
        <w:rPr>
          <w:rFonts w:ascii="Times New Roman"/>
          <w:b w:val="false"/>
          <w:i w:val="false"/>
          <w:color w:val="000000"/>
          <w:sz w:val="28"/>
        </w:rPr>
        <w:t xml:space="preserve">
                       сақтауды ұйымдастыру         дік қорды маңызды био. </w:t>
      </w:r>
      <w:r>
        <w:br/>
      </w:r>
      <w:r>
        <w:rPr>
          <w:rFonts w:ascii="Times New Roman"/>
          <w:b w:val="false"/>
          <w:i w:val="false"/>
          <w:color w:val="000000"/>
          <w:sz w:val="28"/>
        </w:rPr>
        <w:t xml:space="preserve">
                       жөніндегі жұмыстарды         логиялық, шаруашылық. </w:t>
      </w:r>
      <w:r>
        <w:br/>
      </w:r>
      <w:r>
        <w:rPr>
          <w:rFonts w:ascii="Times New Roman"/>
          <w:b w:val="false"/>
          <w:i w:val="false"/>
          <w:color w:val="000000"/>
          <w:sz w:val="28"/>
        </w:rPr>
        <w:t xml:space="preserve">
                       бастау көзделінеді.          тық - бағалы белгілері </w:t>
      </w:r>
      <w:r>
        <w:br/>
      </w:r>
      <w:r>
        <w:rPr>
          <w:rFonts w:ascii="Times New Roman"/>
          <w:b w:val="false"/>
          <w:i w:val="false"/>
          <w:color w:val="000000"/>
          <w:sz w:val="28"/>
        </w:rPr>
        <w:t xml:space="preserve">
                                                    бойынша бағалау </w:t>
      </w:r>
      <w:r>
        <w:br/>
      </w:r>
      <w:r>
        <w:rPr>
          <w:rFonts w:ascii="Times New Roman"/>
          <w:b w:val="false"/>
          <w:i w:val="false"/>
          <w:color w:val="000000"/>
          <w:sz w:val="28"/>
        </w:rPr>
        <w:t xml:space="preserve">
                                                    принциптері мен тәсіл. </w:t>
      </w:r>
      <w:r>
        <w:br/>
      </w:r>
      <w:r>
        <w:rPr>
          <w:rFonts w:ascii="Times New Roman"/>
          <w:b w:val="false"/>
          <w:i w:val="false"/>
          <w:color w:val="000000"/>
          <w:sz w:val="28"/>
        </w:rPr>
        <w:t xml:space="preserve">
                                                    дерін әзірлеу және </w:t>
      </w:r>
      <w:r>
        <w:br/>
      </w:r>
      <w:r>
        <w:rPr>
          <w:rFonts w:ascii="Times New Roman"/>
          <w:b w:val="false"/>
          <w:i w:val="false"/>
          <w:color w:val="000000"/>
          <w:sz w:val="28"/>
        </w:rPr>
        <w:t xml:space="preserve">
                                                    олардың гендік қоры </w:t>
      </w:r>
      <w:r>
        <w:br/>
      </w:r>
      <w:r>
        <w:rPr>
          <w:rFonts w:ascii="Times New Roman"/>
          <w:b w:val="false"/>
          <w:i w:val="false"/>
          <w:color w:val="000000"/>
          <w:sz w:val="28"/>
        </w:rPr>
        <w:t xml:space="preserve">
                                                    деректерінің ақпарат. </w:t>
      </w:r>
      <w:r>
        <w:br/>
      </w:r>
      <w:r>
        <w:rPr>
          <w:rFonts w:ascii="Times New Roman"/>
          <w:b w:val="false"/>
          <w:i w:val="false"/>
          <w:color w:val="000000"/>
          <w:sz w:val="28"/>
        </w:rPr>
        <w:t xml:space="preserve">
                                                    тық банкін құру жөнін. </w:t>
      </w:r>
      <w:r>
        <w:br/>
      </w:r>
      <w:r>
        <w:rPr>
          <w:rFonts w:ascii="Times New Roman"/>
          <w:b w:val="false"/>
          <w:i w:val="false"/>
          <w:color w:val="000000"/>
          <w:sz w:val="28"/>
        </w:rPr>
        <w:t xml:space="preserve">
                                                    дегі жұмыстар аяқтала. </w:t>
      </w:r>
      <w:r>
        <w:br/>
      </w:r>
      <w:r>
        <w:rPr>
          <w:rFonts w:ascii="Times New Roman"/>
          <w:b w:val="false"/>
          <w:i w:val="false"/>
          <w:color w:val="000000"/>
          <w:sz w:val="28"/>
        </w:rPr>
        <w:t xml:space="preserve">
                                                    ды. Ауыл шаруашылығы </w:t>
      </w:r>
      <w:r>
        <w:br/>
      </w:r>
      <w:r>
        <w:rPr>
          <w:rFonts w:ascii="Times New Roman"/>
          <w:b w:val="false"/>
          <w:i w:val="false"/>
          <w:color w:val="000000"/>
          <w:sz w:val="28"/>
        </w:rPr>
        <w:t xml:space="preserve">
                                                    өсімдіктері мен олар. </w:t>
      </w:r>
      <w:r>
        <w:br/>
      </w:r>
      <w:r>
        <w:rPr>
          <w:rFonts w:ascii="Times New Roman"/>
          <w:b w:val="false"/>
          <w:i w:val="false"/>
          <w:color w:val="000000"/>
          <w:sz w:val="28"/>
        </w:rPr>
        <w:t xml:space="preserve">
                                                    дың жабайы туыстаста. </w:t>
      </w:r>
      <w:r>
        <w:br/>
      </w:r>
      <w:r>
        <w:rPr>
          <w:rFonts w:ascii="Times New Roman"/>
          <w:b w:val="false"/>
          <w:i w:val="false"/>
          <w:color w:val="000000"/>
          <w:sz w:val="28"/>
        </w:rPr>
        <w:t xml:space="preserve">
                                                    рының бұрыннан бар </w:t>
      </w:r>
      <w:r>
        <w:br/>
      </w:r>
      <w:r>
        <w:rPr>
          <w:rFonts w:ascii="Times New Roman"/>
          <w:b w:val="false"/>
          <w:i w:val="false"/>
          <w:color w:val="000000"/>
          <w:sz w:val="28"/>
        </w:rPr>
        <w:t xml:space="preserve">
                                                    гендік қорын сақтайтын </w:t>
      </w:r>
      <w:r>
        <w:br/>
      </w:r>
      <w:r>
        <w:rPr>
          <w:rFonts w:ascii="Times New Roman"/>
          <w:b w:val="false"/>
          <w:i w:val="false"/>
          <w:color w:val="000000"/>
          <w:sz w:val="28"/>
        </w:rPr>
        <w:t xml:space="preserve">
                                                    ұлттық сақтау орны </w:t>
      </w:r>
      <w:r>
        <w:br/>
      </w:r>
      <w:r>
        <w:rPr>
          <w:rFonts w:ascii="Times New Roman"/>
          <w:b w:val="false"/>
          <w:i w:val="false"/>
          <w:color w:val="000000"/>
          <w:sz w:val="28"/>
        </w:rPr>
        <w:t xml:space="preserve">
                                                    ұйымдастырылып, өсім. </w:t>
      </w:r>
      <w:r>
        <w:br/>
      </w:r>
      <w:r>
        <w:rPr>
          <w:rFonts w:ascii="Times New Roman"/>
          <w:b w:val="false"/>
          <w:i w:val="false"/>
          <w:color w:val="000000"/>
          <w:sz w:val="28"/>
        </w:rPr>
        <w:t xml:space="preserve">
                                                    дік тұқымының 40 мың </w:t>
      </w:r>
      <w:r>
        <w:br/>
      </w:r>
      <w:r>
        <w:rPr>
          <w:rFonts w:ascii="Times New Roman"/>
          <w:b w:val="false"/>
          <w:i w:val="false"/>
          <w:color w:val="000000"/>
          <w:sz w:val="28"/>
        </w:rPr>
        <w:t xml:space="preserve">
                                                    үлгісін сақтауға қою </w:t>
      </w:r>
      <w:r>
        <w:br/>
      </w:r>
      <w:r>
        <w:rPr>
          <w:rFonts w:ascii="Times New Roman"/>
          <w:b w:val="false"/>
          <w:i w:val="false"/>
          <w:color w:val="000000"/>
          <w:sz w:val="28"/>
        </w:rPr>
        <w:t xml:space="preserve">
                                                    көзделінеді. </w:t>
      </w:r>
      <w:r>
        <w:br/>
      </w:r>
      <w:r>
        <w:rPr>
          <w:rFonts w:ascii="Times New Roman"/>
          <w:b w:val="false"/>
          <w:i w:val="false"/>
          <w:color w:val="000000"/>
          <w:sz w:val="28"/>
        </w:rPr>
        <w:t xml:space="preserve">
--------------------------------------------------------------------------- </w:t>
      </w:r>
      <w:r>
        <w:br/>
      </w:r>
      <w:r>
        <w:rPr>
          <w:rFonts w:ascii="Times New Roman"/>
          <w:b w:val="false"/>
          <w:i w:val="false"/>
          <w:color w:val="000000"/>
          <w:sz w:val="28"/>
        </w:rPr>
        <w:t xml:space="preserve">
01.02. Қажетті         Елдің ішіндегі ғылыми        Екпе өсімдіктердің </w:t>
      </w:r>
      <w:r>
        <w:br/>
      </w:r>
      <w:r>
        <w:rPr>
          <w:rFonts w:ascii="Times New Roman"/>
          <w:b w:val="false"/>
          <w:i w:val="false"/>
          <w:color w:val="000000"/>
          <w:sz w:val="28"/>
        </w:rPr>
        <w:t xml:space="preserve">
шаруашылықтық          ұйымдармен және халықара.    жабайы туыстастарын </w:t>
      </w:r>
      <w:r>
        <w:br/>
      </w:r>
      <w:r>
        <w:rPr>
          <w:rFonts w:ascii="Times New Roman"/>
          <w:b w:val="false"/>
          <w:i w:val="false"/>
          <w:color w:val="000000"/>
          <w:sz w:val="28"/>
        </w:rPr>
        <w:t xml:space="preserve">
- бағалы белгілері     лық ғылыми орталықтармен     экспедициялық жинау </w:t>
      </w:r>
      <w:r>
        <w:br/>
      </w:r>
      <w:r>
        <w:rPr>
          <w:rFonts w:ascii="Times New Roman"/>
          <w:b w:val="false"/>
          <w:i w:val="false"/>
          <w:color w:val="000000"/>
          <w:sz w:val="28"/>
        </w:rPr>
        <w:t xml:space="preserve">
бар донорларды         гендік алмасуды жолға қою;   жұмыстары жалғастырыла. </w:t>
      </w:r>
      <w:r>
        <w:br/>
      </w:r>
      <w:r>
        <w:rPr>
          <w:rFonts w:ascii="Times New Roman"/>
          <w:b w:val="false"/>
          <w:i w:val="false"/>
          <w:color w:val="000000"/>
          <w:sz w:val="28"/>
        </w:rPr>
        <w:t xml:space="preserve">
жинау, жерсіндіру,     екпе өсімдіктерінің жабайы   ды. Селекциялық жұмыс. </w:t>
      </w:r>
      <w:r>
        <w:br/>
      </w:r>
      <w:r>
        <w:rPr>
          <w:rFonts w:ascii="Times New Roman"/>
          <w:b w:val="false"/>
          <w:i w:val="false"/>
          <w:color w:val="000000"/>
          <w:sz w:val="28"/>
        </w:rPr>
        <w:t xml:space="preserve">
кешенді зерделеу       туыстастарын экспедициялық   тар үшін құнды шаруа. </w:t>
      </w:r>
      <w:r>
        <w:br/>
      </w:r>
      <w:r>
        <w:rPr>
          <w:rFonts w:ascii="Times New Roman"/>
          <w:b w:val="false"/>
          <w:i w:val="false"/>
          <w:color w:val="000000"/>
          <w:sz w:val="28"/>
        </w:rPr>
        <w:t xml:space="preserve">
және бөлу, қазіргі     жинауды, оларды зерделеуді   шылықтық - бағалы бел. </w:t>
      </w:r>
      <w:r>
        <w:br/>
      </w:r>
      <w:r>
        <w:rPr>
          <w:rFonts w:ascii="Times New Roman"/>
          <w:b w:val="false"/>
          <w:i w:val="false"/>
          <w:color w:val="000000"/>
          <w:sz w:val="28"/>
        </w:rPr>
        <w:t xml:space="preserve">
бар коллекцияларды     ұйымдастыру, оларды прак.    гілері бар донорлар мен </w:t>
      </w:r>
      <w:r>
        <w:br/>
      </w:r>
      <w:r>
        <w:rPr>
          <w:rFonts w:ascii="Times New Roman"/>
          <w:b w:val="false"/>
          <w:i w:val="false"/>
          <w:color w:val="000000"/>
          <w:sz w:val="28"/>
        </w:rPr>
        <w:t xml:space="preserve">
қолдауды               тикалық селекцияда пайда.    қолдағы бар ген көзде. </w:t>
      </w:r>
      <w:r>
        <w:br/>
      </w:r>
      <w:r>
        <w:rPr>
          <w:rFonts w:ascii="Times New Roman"/>
          <w:b w:val="false"/>
          <w:i w:val="false"/>
          <w:color w:val="000000"/>
          <w:sz w:val="28"/>
        </w:rPr>
        <w:t xml:space="preserve">
ұйымдастыру.           лану үшін құндылығы бойынша  рінің сақталуы қолда. </w:t>
      </w:r>
      <w:r>
        <w:br/>
      </w:r>
      <w:r>
        <w:rPr>
          <w:rFonts w:ascii="Times New Roman"/>
          <w:b w:val="false"/>
          <w:i w:val="false"/>
          <w:color w:val="000000"/>
          <w:sz w:val="28"/>
        </w:rPr>
        <w:t xml:space="preserve">
                       бағалау көзделінеді. Ген     нылады. Гендік қорды </w:t>
      </w:r>
      <w:r>
        <w:br/>
      </w:r>
      <w:r>
        <w:rPr>
          <w:rFonts w:ascii="Times New Roman"/>
          <w:b w:val="false"/>
          <w:i w:val="false"/>
          <w:color w:val="000000"/>
          <w:sz w:val="28"/>
        </w:rPr>
        <w:t xml:space="preserve">
                       көздерінің қажетті типтерін  бағалау тәсілдері же. </w:t>
      </w:r>
      <w:r>
        <w:br/>
      </w:r>
      <w:r>
        <w:rPr>
          <w:rFonts w:ascii="Times New Roman"/>
          <w:b w:val="false"/>
          <w:i w:val="false"/>
          <w:color w:val="000000"/>
          <w:sz w:val="28"/>
        </w:rPr>
        <w:t xml:space="preserve">
                       тауып, іріктеудің тәсілде.   тілдіріледі. Табылған </w:t>
      </w:r>
      <w:r>
        <w:br/>
      </w:r>
      <w:r>
        <w:rPr>
          <w:rFonts w:ascii="Times New Roman"/>
          <w:b w:val="false"/>
          <w:i w:val="false"/>
          <w:color w:val="000000"/>
          <w:sz w:val="28"/>
        </w:rPr>
        <w:t xml:space="preserve">
                       мелік негіздері мен прин.    ген көздері ауыл шаруа. </w:t>
      </w:r>
      <w:r>
        <w:br/>
      </w:r>
      <w:r>
        <w:rPr>
          <w:rFonts w:ascii="Times New Roman"/>
          <w:b w:val="false"/>
          <w:i w:val="false"/>
          <w:color w:val="000000"/>
          <w:sz w:val="28"/>
        </w:rPr>
        <w:t xml:space="preserve">
                       циптері жасалып, бұрыннан    шылығы дақылдарының </w:t>
      </w:r>
      <w:r>
        <w:br/>
      </w:r>
      <w:r>
        <w:rPr>
          <w:rFonts w:ascii="Times New Roman"/>
          <w:b w:val="false"/>
          <w:i w:val="false"/>
          <w:color w:val="000000"/>
          <w:sz w:val="28"/>
        </w:rPr>
        <w:t xml:space="preserve">
                       бар коллекцияларды тірі      анағұрлым өнімді жаңа </w:t>
      </w:r>
      <w:r>
        <w:br/>
      </w:r>
      <w:r>
        <w:rPr>
          <w:rFonts w:ascii="Times New Roman"/>
          <w:b w:val="false"/>
          <w:i w:val="false"/>
          <w:color w:val="000000"/>
          <w:sz w:val="28"/>
        </w:rPr>
        <w:t xml:space="preserve">
                       күйінде қолдау жұмыстары     сорттары мен будандарын </w:t>
      </w:r>
      <w:r>
        <w:br/>
      </w:r>
      <w:r>
        <w:rPr>
          <w:rFonts w:ascii="Times New Roman"/>
          <w:b w:val="false"/>
          <w:i w:val="false"/>
          <w:color w:val="000000"/>
          <w:sz w:val="28"/>
        </w:rPr>
        <w:t xml:space="preserve">
                       жүргізілді. Осы мақсатта     шығару мақсатында прак. </w:t>
      </w:r>
      <w:r>
        <w:br/>
      </w:r>
      <w:r>
        <w:rPr>
          <w:rFonts w:ascii="Times New Roman"/>
          <w:b w:val="false"/>
          <w:i w:val="false"/>
          <w:color w:val="000000"/>
          <w:sz w:val="28"/>
        </w:rPr>
        <w:t xml:space="preserve">
                       жыл сайын шаруашылықтық      тикалық селекцияда қол. </w:t>
      </w:r>
      <w:r>
        <w:br/>
      </w:r>
      <w:r>
        <w:rPr>
          <w:rFonts w:ascii="Times New Roman"/>
          <w:b w:val="false"/>
          <w:i w:val="false"/>
          <w:color w:val="000000"/>
          <w:sz w:val="28"/>
        </w:rPr>
        <w:t xml:space="preserve">
                       бағалы белгілері бар 1       дану үшін селекционер. </w:t>
      </w:r>
      <w:r>
        <w:br/>
      </w:r>
      <w:r>
        <w:rPr>
          <w:rFonts w:ascii="Times New Roman"/>
          <w:b w:val="false"/>
          <w:i w:val="false"/>
          <w:color w:val="000000"/>
          <w:sz w:val="28"/>
        </w:rPr>
        <w:t xml:space="preserve">
                       мыңға дейін донорлар мен     лерге беріледі. Ауыл </w:t>
      </w:r>
      <w:r>
        <w:br/>
      </w:r>
      <w:r>
        <w:rPr>
          <w:rFonts w:ascii="Times New Roman"/>
          <w:b w:val="false"/>
          <w:i w:val="false"/>
          <w:color w:val="000000"/>
          <w:sz w:val="28"/>
        </w:rPr>
        <w:t xml:space="preserve">
                       ген көздері бөліне отырып,   шаруашылығы өсімдікте. </w:t>
      </w:r>
      <w:r>
        <w:br/>
      </w:r>
      <w:r>
        <w:rPr>
          <w:rFonts w:ascii="Times New Roman"/>
          <w:b w:val="false"/>
          <w:i w:val="false"/>
          <w:color w:val="000000"/>
          <w:sz w:val="28"/>
        </w:rPr>
        <w:t xml:space="preserve">
                       10,0 мыңнан астам коллекция  рінің гендік қоры ката. </w:t>
      </w:r>
      <w:r>
        <w:br/>
      </w:r>
      <w:r>
        <w:rPr>
          <w:rFonts w:ascii="Times New Roman"/>
          <w:b w:val="false"/>
          <w:i w:val="false"/>
          <w:color w:val="000000"/>
          <w:sz w:val="28"/>
        </w:rPr>
        <w:t xml:space="preserve">
                       үлгілері зерделенеді және    логына толықтыру басын </w:t>
      </w:r>
      <w:r>
        <w:br/>
      </w:r>
      <w:r>
        <w:rPr>
          <w:rFonts w:ascii="Times New Roman"/>
          <w:b w:val="false"/>
          <w:i w:val="false"/>
          <w:color w:val="000000"/>
          <w:sz w:val="28"/>
        </w:rPr>
        <w:t xml:space="preserve">
                       деректердің ақпараттық       шығаруға дайындалды. </w:t>
      </w:r>
      <w:r>
        <w:br/>
      </w:r>
      <w:r>
        <w:rPr>
          <w:rFonts w:ascii="Times New Roman"/>
          <w:b w:val="false"/>
          <w:i w:val="false"/>
          <w:color w:val="000000"/>
          <w:sz w:val="28"/>
        </w:rPr>
        <w:t xml:space="preserve">
                       банкіне қажетті толықтырулар </w:t>
      </w:r>
      <w:r>
        <w:br/>
      </w:r>
      <w:r>
        <w:rPr>
          <w:rFonts w:ascii="Times New Roman"/>
          <w:b w:val="false"/>
          <w:i w:val="false"/>
          <w:color w:val="000000"/>
          <w:sz w:val="28"/>
        </w:rPr>
        <w:t xml:space="preserve">
                       енгізіледі. </w:t>
      </w:r>
      <w:r>
        <w:br/>
      </w:r>
      <w:r>
        <w:rPr>
          <w:rFonts w:ascii="Times New Roman"/>
          <w:b w:val="false"/>
          <w:i w:val="false"/>
          <w:color w:val="000000"/>
          <w:sz w:val="28"/>
        </w:rPr>
        <w:t xml:space="preserve">
--------------------------------------------------------------------------- </w:t>
      </w:r>
      <w:r>
        <w:br/>
      </w:r>
      <w:r>
        <w:rPr>
          <w:rFonts w:ascii="Times New Roman"/>
          <w:b w:val="false"/>
          <w:i w:val="false"/>
          <w:color w:val="000000"/>
          <w:sz w:val="28"/>
        </w:rPr>
        <w:t xml:space="preserve">
01.03. Селекция,       Күздік жұмсақ бидайдың - 3,  Күздік жұмсақ бидайдың </w:t>
      </w:r>
      <w:r>
        <w:br/>
      </w:r>
      <w:r>
        <w:rPr>
          <w:rFonts w:ascii="Times New Roman"/>
          <w:b w:val="false"/>
          <w:i w:val="false"/>
          <w:color w:val="000000"/>
          <w:sz w:val="28"/>
        </w:rPr>
        <w:t xml:space="preserve">
ауыл шаруашылығы       қатты бидайдың - 1, жаздық   - 2, қатты бидайдың - </w:t>
      </w:r>
      <w:r>
        <w:br/>
      </w:r>
      <w:r>
        <w:rPr>
          <w:rFonts w:ascii="Times New Roman"/>
          <w:b w:val="false"/>
          <w:i w:val="false"/>
          <w:color w:val="000000"/>
          <w:sz w:val="28"/>
        </w:rPr>
        <w:t xml:space="preserve">
дақылдарының           жұмсақ бидайдың - 6, қатты   1, жаздық жұмсақ бидай. </w:t>
      </w:r>
      <w:r>
        <w:br/>
      </w:r>
      <w:r>
        <w:rPr>
          <w:rFonts w:ascii="Times New Roman"/>
          <w:b w:val="false"/>
          <w:i w:val="false"/>
          <w:color w:val="000000"/>
          <w:sz w:val="28"/>
        </w:rPr>
        <w:t xml:space="preserve">
сыртқы ортаның         бидайдың - 6, арпаның - 9,   дың - 5, қатты бидайдың </w:t>
      </w:r>
      <w:r>
        <w:br/>
      </w:r>
      <w:r>
        <w:rPr>
          <w:rFonts w:ascii="Times New Roman"/>
          <w:b w:val="false"/>
          <w:i w:val="false"/>
          <w:color w:val="000000"/>
          <w:sz w:val="28"/>
        </w:rPr>
        <w:t xml:space="preserve">
стресстік фак.         сұлының - 2, дәнді-бұршақты  - 5, арпаның - 10, сұ. </w:t>
      </w:r>
      <w:r>
        <w:br/>
      </w:r>
      <w:r>
        <w:rPr>
          <w:rFonts w:ascii="Times New Roman"/>
          <w:b w:val="false"/>
          <w:i w:val="false"/>
          <w:color w:val="000000"/>
          <w:sz w:val="28"/>
        </w:rPr>
        <w:t xml:space="preserve">
торларына төзімді      дақылдардың - 2, жарма да.   лының - 3, дәнді-бұрша. </w:t>
      </w:r>
      <w:r>
        <w:br/>
      </w:r>
      <w:r>
        <w:rPr>
          <w:rFonts w:ascii="Times New Roman"/>
          <w:b w:val="false"/>
          <w:i w:val="false"/>
          <w:color w:val="000000"/>
          <w:sz w:val="28"/>
        </w:rPr>
        <w:t xml:space="preserve">
мол өнімді жаңа        қылдардың - 1, жүгері буда.  қты дақылдардың - 2, </w:t>
      </w:r>
      <w:r>
        <w:br/>
      </w:r>
      <w:r>
        <w:rPr>
          <w:rFonts w:ascii="Times New Roman"/>
          <w:b w:val="false"/>
          <w:i w:val="false"/>
          <w:color w:val="000000"/>
          <w:sz w:val="28"/>
        </w:rPr>
        <w:t xml:space="preserve">
сорттары мен           нының - 3, техникалық дақыл. жарма дақылдарының - 1, </w:t>
      </w:r>
      <w:r>
        <w:br/>
      </w:r>
      <w:r>
        <w:rPr>
          <w:rFonts w:ascii="Times New Roman"/>
          <w:b w:val="false"/>
          <w:i w:val="false"/>
          <w:color w:val="000000"/>
          <w:sz w:val="28"/>
        </w:rPr>
        <w:t xml:space="preserve">
будандарын шығару:     дардың - 2 және сорголық да. жүгері буданының - 2, </w:t>
      </w:r>
      <w:r>
        <w:br/>
      </w:r>
      <w:r>
        <w:rPr>
          <w:rFonts w:ascii="Times New Roman"/>
          <w:b w:val="false"/>
          <w:i w:val="false"/>
          <w:color w:val="000000"/>
          <w:sz w:val="28"/>
        </w:rPr>
        <w:t xml:space="preserve">
- дәнді дақылдар,      қылдардың - 3 сортын шыға.   техникалық дақылдардың </w:t>
      </w:r>
      <w:r>
        <w:br/>
      </w:r>
      <w:r>
        <w:rPr>
          <w:rFonts w:ascii="Times New Roman"/>
          <w:b w:val="false"/>
          <w:i w:val="false"/>
          <w:color w:val="000000"/>
          <w:sz w:val="28"/>
        </w:rPr>
        <w:t xml:space="preserve">
дәнді-бұршақты,        рып, мемлекеттік сорт сына.  - 2 және сорголық да.  </w:t>
      </w:r>
      <w:r>
        <w:br/>
      </w:r>
      <w:r>
        <w:rPr>
          <w:rFonts w:ascii="Times New Roman"/>
          <w:b w:val="false"/>
          <w:i w:val="false"/>
          <w:color w:val="000000"/>
          <w:sz w:val="28"/>
        </w:rPr>
        <w:t xml:space="preserve">
жарма және             ғына (МСС) жіберу қарастыры. қылдардың 3 сортын шы. </w:t>
      </w:r>
      <w:r>
        <w:br/>
      </w:r>
      <w:r>
        <w:rPr>
          <w:rFonts w:ascii="Times New Roman"/>
          <w:b w:val="false"/>
          <w:i w:val="false"/>
          <w:color w:val="000000"/>
          <w:sz w:val="28"/>
        </w:rPr>
        <w:t xml:space="preserve">
техникалық дақылдар    луда. Самоклондар мен        ғару және мемлекеттік </w:t>
      </w:r>
      <w:r>
        <w:br/>
      </w:r>
      <w:r>
        <w:rPr>
          <w:rFonts w:ascii="Times New Roman"/>
          <w:b w:val="false"/>
          <w:i w:val="false"/>
          <w:color w:val="000000"/>
          <w:sz w:val="28"/>
        </w:rPr>
        <w:t xml:space="preserve">
                       дигаплоидтар негізінде       сорт сынағына беру; 60 </w:t>
      </w:r>
      <w:r>
        <w:br/>
      </w:r>
      <w:r>
        <w:rPr>
          <w:rFonts w:ascii="Times New Roman"/>
          <w:b w:val="false"/>
          <w:i w:val="false"/>
          <w:color w:val="000000"/>
          <w:sz w:val="28"/>
        </w:rPr>
        <w:t xml:space="preserve">
                       алынған 3 сорт мемлекеттік   бидай-эгилопсты будан. </w:t>
      </w:r>
      <w:r>
        <w:br/>
      </w:r>
      <w:r>
        <w:rPr>
          <w:rFonts w:ascii="Times New Roman"/>
          <w:b w:val="false"/>
          <w:i w:val="false"/>
          <w:color w:val="000000"/>
          <w:sz w:val="28"/>
        </w:rPr>
        <w:t xml:space="preserve">
                       сорттау сынағына беріледі.   дардың, F3-F9 алло және </w:t>
      </w:r>
      <w:r>
        <w:br/>
      </w:r>
      <w:r>
        <w:rPr>
          <w:rFonts w:ascii="Times New Roman"/>
          <w:b w:val="false"/>
          <w:i w:val="false"/>
          <w:color w:val="000000"/>
          <w:sz w:val="28"/>
        </w:rPr>
        <w:t xml:space="preserve">
                                                    жетіплазмалық кешен. </w:t>
      </w:r>
      <w:r>
        <w:br/>
      </w:r>
      <w:r>
        <w:rPr>
          <w:rFonts w:ascii="Times New Roman"/>
          <w:b w:val="false"/>
          <w:i w:val="false"/>
          <w:color w:val="000000"/>
          <w:sz w:val="28"/>
        </w:rPr>
        <w:t xml:space="preserve">
                                                    дерінің инфекциялық </w:t>
      </w:r>
      <w:r>
        <w:br/>
      </w:r>
      <w:r>
        <w:rPr>
          <w:rFonts w:ascii="Times New Roman"/>
          <w:b w:val="false"/>
          <w:i w:val="false"/>
          <w:color w:val="000000"/>
          <w:sz w:val="28"/>
        </w:rPr>
        <w:t xml:space="preserve">
                                                    фонда иммунитет фак. </w:t>
      </w:r>
      <w:r>
        <w:br/>
      </w:r>
      <w:r>
        <w:rPr>
          <w:rFonts w:ascii="Times New Roman"/>
          <w:b w:val="false"/>
          <w:i w:val="false"/>
          <w:color w:val="000000"/>
          <w:sz w:val="28"/>
        </w:rPr>
        <w:t xml:space="preserve">
                                                    торларының пайда болу </w:t>
      </w:r>
      <w:r>
        <w:br/>
      </w:r>
      <w:r>
        <w:rPr>
          <w:rFonts w:ascii="Times New Roman"/>
          <w:b w:val="false"/>
          <w:i w:val="false"/>
          <w:color w:val="000000"/>
          <w:sz w:val="28"/>
        </w:rPr>
        <w:t xml:space="preserve">
                                                    заңдылығын зерделеу </w:t>
      </w:r>
      <w:r>
        <w:br/>
      </w:r>
      <w:r>
        <w:rPr>
          <w:rFonts w:ascii="Times New Roman"/>
          <w:b w:val="false"/>
          <w:i w:val="false"/>
          <w:color w:val="000000"/>
          <w:sz w:val="28"/>
        </w:rPr>
        <w:t xml:space="preserve">
                                                    және ауруларға төзім. </w:t>
      </w:r>
      <w:r>
        <w:br/>
      </w:r>
      <w:r>
        <w:rPr>
          <w:rFonts w:ascii="Times New Roman"/>
          <w:b w:val="false"/>
          <w:i w:val="false"/>
          <w:color w:val="000000"/>
          <w:sz w:val="28"/>
        </w:rPr>
        <w:t xml:space="preserve">
                                                    ділігі бойынша болаша. </w:t>
      </w:r>
      <w:r>
        <w:br/>
      </w:r>
      <w:r>
        <w:rPr>
          <w:rFonts w:ascii="Times New Roman"/>
          <w:b w:val="false"/>
          <w:i w:val="false"/>
          <w:color w:val="000000"/>
          <w:sz w:val="28"/>
        </w:rPr>
        <w:t xml:space="preserve">
                                                    ғы зор нысандарды бө. </w:t>
      </w:r>
      <w:r>
        <w:br/>
      </w:r>
      <w:r>
        <w:rPr>
          <w:rFonts w:ascii="Times New Roman"/>
          <w:b w:val="false"/>
          <w:i w:val="false"/>
          <w:color w:val="000000"/>
          <w:sz w:val="28"/>
        </w:rPr>
        <w:t xml:space="preserve">
                                                    ліп алу үшін инфекция. </w:t>
      </w:r>
      <w:r>
        <w:br/>
      </w:r>
      <w:r>
        <w:rPr>
          <w:rFonts w:ascii="Times New Roman"/>
          <w:b w:val="false"/>
          <w:i w:val="false"/>
          <w:color w:val="000000"/>
          <w:sz w:val="28"/>
        </w:rPr>
        <w:t xml:space="preserve">
                                                    лық фонда 3-5 мың үл. </w:t>
      </w:r>
      <w:r>
        <w:br/>
      </w:r>
      <w:r>
        <w:rPr>
          <w:rFonts w:ascii="Times New Roman"/>
          <w:b w:val="false"/>
          <w:i w:val="false"/>
          <w:color w:val="000000"/>
          <w:sz w:val="28"/>
        </w:rPr>
        <w:t xml:space="preserve">
                                                    гіні тесттен өткізу </w:t>
      </w:r>
      <w:r>
        <w:br/>
      </w:r>
      <w:r>
        <w:rPr>
          <w:rFonts w:ascii="Times New Roman"/>
          <w:b w:val="false"/>
          <w:i w:val="false"/>
          <w:color w:val="000000"/>
          <w:sz w:val="28"/>
        </w:rPr>
        <w:t xml:space="preserve">
                                                    қарастырылады. Селек. </w:t>
      </w:r>
      <w:r>
        <w:br/>
      </w:r>
      <w:r>
        <w:rPr>
          <w:rFonts w:ascii="Times New Roman"/>
          <w:b w:val="false"/>
          <w:i w:val="false"/>
          <w:color w:val="000000"/>
          <w:sz w:val="28"/>
        </w:rPr>
        <w:t xml:space="preserve">
                                                    ция үшін бастапқы ма. </w:t>
      </w:r>
      <w:r>
        <w:br/>
      </w:r>
      <w:r>
        <w:rPr>
          <w:rFonts w:ascii="Times New Roman"/>
          <w:b w:val="false"/>
          <w:i w:val="false"/>
          <w:color w:val="000000"/>
          <w:sz w:val="28"/>
        </w:rPr>
        <w:t xml:space="preserve">
                                                    териал ретінде 20-30 </w:t>
      </w:r>
      <w:r>
        <w:br/>
      </w:r>
      <w:r>
        <w:rPr>
          <w:rFonts w:ascii="Times New Roman"/>
          <w:b w:val="false"/>
          <w:i w:val="false"/>
          <w:color w:val="000000"/>
          <w:sz w:val="28"/>
        </w:rPr>
        <w:t xml:space="preserve">
                                                    константты нысан шыға. </w:t>
      </w:r>
      <w:r>
        <w:br/>
      </w:r>
      <w:r>
        <w:rPr>
          <w:rFonts w:ascii="Times New Roman"/>
          <w:b w:val="false"/>
          <w:i w:val="false"/>
          <w:color w:val="000000"/>
          <w:sz w:val="28"/>
        </w:rPr>
        <w:t xml:space="preserve">
                                                    рылып, бидай мен арпа. </w:t>
      </w:r>
      <w:r>
        <w:br/>
      </w:r>
      <w:r>
        <w:rPr>
          <w:rFonts w:ascii="Times New Roman"/>
          <w:b w:val="false"/>
          <w:i w:val="false"/>
          <w:color w:val="000000"/>
          <w:sz w:val="28"/>
        </w:rPr>
        <w:t xml:space="preserve">
                                                    ның 2 сомаклоны мен </w:t>
      </w:r>
      <w:r>
        <w:br/>
      </w:r>
      <w:r>
        <w:rPr>
          <w:rFonts w:ascii="Times New Roman"/>
          <w:b w:val="false"/>
          <w:i w:val="false"/>
          <w:color w:val="000000"/>
          <w:sz w:val="28"/>
        </w:rPr>
        <w:t xml:space="preserve">
                                                    дигаплоиды МСС-на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 </w:t>
      </w:r>
      <w:r>
        <w:br/>
      </w:r>
      <w:r>
        <w:rPr>
          <w:rFonts w:ascii="Times New Roman"/>
          <w:b w:val="false"/>
          <w:i w:val="false"/>
          <w:color w:val="000000"/>
          <w:sz w:val="28"/>
        </w:rPr>
        <w:t xml:space="preserve">
- көкөніс-бақша        Дәстүрлі селекция жолымен    Картоптың дәстүрлі се. </w:t>
      </w:r>
      <w:r>
        <w:br/>
      </w:r>
      <w:r>
        <w:rPr>
          <w:rFonts w:ascii="Times New Roman"/>
          <w:b w:val="false"/>
          <w:i w:val="false"/>
          <w:color w:val="000000"/>
          <w:sz w:val="28"/>
        </w:rPr>
        <w:t xml:space="preserve">
дақылдары              картоптың ыстыққа да,        лекция жолымен алынған </w:t>
      </w:r>
      <w:r>
        <w:br/>
      </w:r>
      <w:r>
        <w:rPr>
          <w:rFonts w:ascii="Times New Roman"/>
          <w:b w:val="false"/>
          <w:i w:val="false"/>
          <w:color w:val="000000"/>
          <w:sz w:val="28"/>
        </w:rPr>
        <w:t xml:space="preserve">
                       жапырақ ширатқыш вируске     2 сорты және гендік </w:t>
      </w:r>
      <w:r>
        <w:br/>
      </w:r>
      <w:r>
        <w:rPr>
          <w:rFonts w:ascii="Times New Roman"/>
          <w:b w:val="false"/>
          <w:i w:val="false"/>
          <w:color w:val="000000"/>
          <w:sz w:val="28"/>
        </w:rPr>
        <w:t xml:space="preserve">
                       де төзімді 2 сорты, клет.    инженерияның негізінде </w:t>
      </w:r>
      <w:r>
        <w:br/>
      </w:r>
      <w:r>
        <w:rPr>
          <w:rFonts w:ascii="Times New Roman"/>
          <w:b w:val="false"/>
          <w:i w:val="false"/>
          <w:color w:val="000000"/>
          <w:sz w:val="28"/>
        </w:rPr>
        <w:t xml:space="preserve">
                       калық селекцияның негізінде  алынған 1 сорты; қор. </w:t>
      </w:r>
      <w:r>
        <w:br/>
      </w:r>
      <w:r>
        <w:rPr>
          <w:rFonts w:ascii="Times New Roman"/>
          <w:b w:val="false"/>
          <w:i w:val="false"/>
          <w:color w:val="000000"/>
          <w:sz w:val="28"/>
        </w:rPr>
        <w:t xml:space="preserve">
                       картоптың сор жерлерге       ғалған жер қабаты үшін </w:t>
      </w:r>
      <w:r>
        <w:br/>
      </w:r>
      <w:r>
        <w:rPr>
          <w:rFonts w:ascii="Times New Roman"/>
          <w:b w:val="false"/>
          <w:i w:val="false"/>
          <w:color w:val="000000"/>
          <w:sz w:val="28"/>
        </w:rPr>
        <w:t xml:space="preserve">
                       төзімді 1 сорты, томат пен   томаттың 1 сорты, қияр, </w:t>
      </w:r>
      <w:r>
        <w:br/>
      </w:r>
      <w:r>
        <w:rPr>
          <w:rFonts w:ascii="Times New Roman"/>
          <w:b w:val="false"/>
          <w:i w:val="false"/>
          <w:color w:val="000000"/>
          <w:sz w:val="28"/>
        </w:rPr>
        <w:t xml:space="preserve">
                       қиярдың бір-бір сорты,       пияз, сарымсақ, қарбыз, </w:t>
      </w:r>
      <w:r>
        <w:br/>
      </w:r>
      <w:r>
        <w:rPr>
          <w:rFonts w:ascii="Times New Roman"/>
          <w:b w:val="false"/>
          <w:i w:val="false"/>
          <w:color w:val="000000"/>
          <w:sz w:val="28"/>
        </w:rPr>
        <w:t xml:space="preserve">
                       пияздың саңырауқұлақ және    асқабақтың бір-бір сор. </w:t>
      </w:r>
      <w:r>
        <w:br/>
      </w:r>
      <w:r>
        <w:rPr>
          <w:rFonts w:ascii="Times New Roman"/>
          <w:b w:val="false"/>
          <w:i w:val="false"/>
          <w:color w:val="000000"/>
          <w:sz w:val="28"/>
        </w:rPr>
        <w:t xml:space="preserve">
                       бактериялар тудыратын        ты; қауынның 2 сорты </w:t>
      </w:r>
      <w:r>
        <w:br/>
      </w:r>
      <w:r>
        <w:rPr>
          <w:rFonts w:ascii="Times New Roman"/>
          <w:b w:val="false"/>
          <w:i w:val="false"/>
          <w:color w:val="000000"/>
          <w:sz w:val="28"/>
        </w:rPr>
        <w:t xml:space="preserve">
                       ауруларға төзімді, топырақ   шығарылып, МСС-на бе. </w:t>
      </w:r>
      <w:r>
        <w:br/>
      </w:r>
      <w:r>
        <w:rPr>
          <w:rFonts w:ascii="Times New Roman"/>
          <w:b w:val="false"/>
          <w:i w:val="false"/>
          <w:color w:val="000000"/>
          <w:sz w:val="28"/>
        </w:rPr>
        <w:t xml:space="preserve">
                       -климат жағдайларының        ріледі. Небары картоп </w:t>
      </w:r>
      <w:r>
        <w:br/>
      </w:r>
      <w:r>
        <w:rPr>
          <w:rFonts w:ascii="Times New Roman"/>
          <w:b w:val="false"/>
          <w:i w:val="false"/>
          <w:color w:val="000000"/>
          <w:sz w:val="28"/>
        </w:rPr>
        <w:t xml:space="preserve">
                       қолайсыздығына жерсінген 6   пен көкөніс-бақша да. </w:t>
      </w:r>
      <w:r>
        <w:br/>
      </w:r>
      <w:r>
        <w:rPr>
          <w:rFonts w:ascii="Times New Roman"/>
          <w:b w:val="false"/>
          <w:i w:val="false"/>
          <w:color w:val="000000"/>
          <w:sz w:val="28"/>
        </w:rPr>
        <w:t xml:space="preserve">
                       сорты шығарылып, МСС-на      қылдарының 12 сорты шы. </w:t>
      </w:r>
      <w:r>
        <w:br/>
      </w:r>
      <w:r>
        <w:rPr>
          <w:rFonts w:ascii="Times New Roman"/>
          <w:b w:val="false"/>
          <w:i w:val="false"/>
          <w:color w:val="000000"/>
          <w:sz w:val="28"/>
        </w:rPr>
        <w:t xml:space="preserve">
                       беріледі. Фермерлік шаруа.   ғарылды. Олар вирус жә. </w:t>
      </w:r>
      <w:r>
        <w:br/>
      </w:r>
      <w:r>
        <w:rPr>
          <w:rFonts w:ascii="Times New Roman"/>
          <w:b w:val="false"/>
          <w:i w:val="false"/>
          <w:color w:val="000000"/>
          <w:sz w:val="28"/>
        </w:rPr>
        <w:t xml:space="preserve">
                       шылықтар үшін картоп тұқымы  не саңырауқұлақ тудыра. </w:t>
      </w:r>
      <w:r>
        <w:br/>
      </w:r>
      <w:r>
        <w:rPr>
          <w:rFonts w:ascii="Times New Roman"/>
          <w:b w:val="false"/>
          <w:i w:val="false"/>
          <w:color w:val="000000"/>
          <w:sz w:val="28"/>
        </w:rPr>
        <w:t xml:space="preserve">
                       шаруашылығының жүйесін       тын ауруларға төзімді. </w:t>
      </w:r>
      <w:r>
        <w:br/>
      </w:r>
      <w:r>
        <w:rPr>
          <w:rFonts w:ascii="Times New Roman"/>
          <w:b w:val="false"/>
          <w:i w:val="false"/>
          <w:color w:val="000000"/>
          <w:sz w:val="28"/>
        </w:rPr>
        <w:t xml:space="preserve">
                       жасау көзделінеді.           лігімен, жергілікті </w:t>
      </w:r>
      <w:r>
        <w:br/>
      </w:r>
      <w:r>
        <w:rPr>
          <w:rFonts w:ascii="Times New Roman"/>
          <w:b w:val="false"/>
          <w:i w:val="false"/>
          <w:color w:val="000000"/>
          <w:sz w:val="28"/>
        </w:rPr>
        <w:t xml:space="preserve">
                                                    жағдайларға бейімділі. </w:t>
      </w:r>
      <w:r>
        <w:br/>
      </w:r>
      <w:r>
        <w:rPr>
          <w:rFonts w:ascii="Times New Roman"/>
          <w:b w:val="false"/>
          <w:i w:val="false"/>
          <w:color w:val="000000"/>
          <w:sz w:val="28"/>
        </w:rPr>
        <w:t xml:space="preserve">
                                                    гімен ерекшеленеді. </w:t>
      </w:r>
      <w:r>
        <w:br/>
      </w:r>
      <w:r>
        <w:rPr>
          <w:rFonts w:ascii="Times New Roman"/>
          <w:b w:val="false"/>
          <w:i w:val="false"/>
          <w:color w:val="000000"/>
          <w:sz w:val="28"/>
        </w:rPr>
        <w:t xml:space="preserve">
                                                    Биотехнология негізін. </w:t>
      </w:r>
      <w:r>
        <w:br/>
      </w:r>
      <w:r>
        <w:rPr>
          <w:rFonts w:ascii="Times New Roman"/>
          <w:b w:val="false"/>
          <w:i w:val="false"/>
          <w:color w:val="000000"/>
          <w:sz w:val="28"/>
        </w:rPr>
        <w:t xml:space="preserve">
                                                    де көкөніс-бақша дақыл. </w:t>
      </w:r>
      <w:r>
        <w:br/>
      </w:r>
      <w:r>
        <w:rPr>
          <w:rFonts w:ascii="Times New Roman"/>
          <w:b w:val="false"/>
          <w:i w:val="false"/>
          <w:color w:val="000000"/>
          <w:sz w:val="28"/>
        </w:rPr>
        <w:t xml:space="preserve">
                                                    дарының, сондай-ақ кар. </w:t>
      </w:r>
      <w:r>
        <w:br/>
      </w:r>
      <w:r>
        <w:rPr>
          <w:rFonts w:ascii="Times New Roman"/>
          <w:b w:val="false"/>
          <w:i w:val="false"/>
          <w:color w:val="000000"/>
          <w:sz w:val="28"/>
        </w:rPr>
        <w:t xml:space="preserve">
                                                    топтың аса сапалы тұ. </w:t>
      </w:r>
      <w:r>
        <w:br/>
      </w:r>
      <w:r>
        <w:rPr>
          <w:rFonts w:ascii="Times New Roman"/>
          <w:b w:val="false"/>
          <w:i w:val="false"/>
          <w:color w:val="000000"/>
          <w:sz w:val="28"/>
        </w:rPr>
        <w:t xml:space="preserve">
                                                    қымдық, материалын өсі. </w:t>
      </w:r>
      <w:r>
        <w:br/>
      </w:r>
      <w:r>
        <w:rPr>
          <w:rFonts w:ascii="Times New Roman"/>
          <w:b w:val="false"/>
          <w:i w:val="false"/>
          <w:color w:val="000000"/>
          <w:sz w:val="28"/>
        </w:rPr>
        <w:t xml:space="preserve">
                                                    ру технологиясын жасау </w:t>
      </w:r>
      <w:r>
        <w:br/>
      </w:r>
      <w:r>
        <w:rPr>
          <w:rFonts w:ascii="Times New Roman"/>
          <w:b w:val="false"/>
          <w:i w:val="false"/>
          <w:color w:val="000000"/>
          <w:sz w:val="28"/>
        </w:rPr>
        <w:t xml:space="preserve">
                                                    көзделінеді. </w:t>
      </w:r>
      <w:r>
        <w:br/>
      </w:r>
      <w:r>
        <w:rPr>
          <w:rFonts w:ascii="Times New Roman"/>
          <w:b w:val="false"/>
          <w:i w:val="false"/>
          <w:color w:val="000000"/>
          <w:sz w:val="28"/>
        </w:rPr>
        <w:t xml:space="preserve">
--------------------------------------------------------------------------- </w:t>
      </w:r>
      <w:r>
        <w:br/>
      </w:r>
      <w:r>
        <w:rPr>
          <w:rFonts w:ascii="Times New Roman"/>
          <w:b w:val="false"/>
          <w:i w:val="false"/>
          <w:color w:val="000000"/>
          <w:sz w:val="28"/>
        </w:rPr>
        <w:t xml:space="preserve">
- жеміс-жидек          Алманың - 5, алмұрттың - 3,  Алманың - 7, алмұрттың </w:t>
      </w:r>
      <w:r>
        <w:br/>
      </w:r>
      <w:r>
        <w:rPr>
          <w:rFonts w:ascii="Times New Roman"/>
          <w:b w:val="false"/>
          <w:i w:val="false"/>
          <w:color w:val="000000"/>
          <w:sz w:val="28"/>
        </w:rPr>
        <w:t xml:space="preserve">
дақылдары және         шиенің - 2, тәтті шиенің     - 3, шиенің - 2, тәтті </w:t>
      </w:r>
      <w:r>
        <w:br/>
      </w:r>
      <w:r>
        <w:rPr>
          <w:rFonts w:ascii="Times New Roman"/>
          <w:b w:val="false"/>
          <w:i w:val="false"/>
          <w:color w:val="000000"/>
          <w:sz w:val="28"/>
        </w:rPr>
        <w:t xml:space="preserve">
жүзім                  - 2, қара өріктің - 2,       шиенің - 3, қара өрік. </w:t>
      </w:r>
      <w:r>
        <w:br/>
      </w:r>
      <w:r>
        <w:rPr>
          <w:rFonts w:ascii="Times New Roman"/>
          <w:b w:val="false"/>
          <w:i w:val="false"/>
          <w:color w:val="000000"/>
          <w:sz w:val="28"/>
        </w:rPr>
        <w:t xml:space="preserve">
                       қарақаттың - 2,              тің - 2, қарақаттың - </w:t>
      </w:r>
      <w:r>
        <w:br/>
      </w:r>
      <w:r>
        <w:rPr>
          <w:rFonts w:ascii="Times New Roman"/>
          <w:b w:val="false"/>
          <w:i w:val="false"/>
          <w:color w:val="000000"/>
          <w:sz w:val="28"/>
        </w:rPr>
        <w:t xml:space="preserve">
                       таңқурайдың - 2, жүзімнің    1, таңқурайдың - 1, жү. </w:t>
      </w:r>
      <w:r>
        <w:br/>
      </w:r>
      <w:r>
        <w:rPr>
          <w:rFonts w:ascii="Times New Roman"/>
          <w:b w:val="false"/>
          <w:i w:val="false"/>
          <w:color w:val="000000"/>
          <w:sz w:val="28"/>
        </w:rPr>
        <w:t xml:space="preserve">
                       - 1 (барлығы 9 сорт) мол     зімнің - 3 (барлығы 22 </w:t>
      </w:r>
      <w:r>
        <w:br/>
      </w:r>
      <w:r>
        <w:rPr>
          <w:rFonts w:ascii="Times New Roman"/>
          <w:b w:val="false"/>
          <w:i w:val="false"/>
          <w:color w:val="000000"/>
          <w:sz w:val="28"/>
        </w:rPr>
        <w:t xml:space="preserve">
                       өнімді және шаруашылық       сорт) шаруашылықтық ба. </w:t>
      </w:r>
      <w:r>
        <w:br/>
      </w:r>
      <w:r>
        <w:rPr>
          <w:rFonts w:ascii="Times New Roman"/>
          <w:b w:val="false"/>
          <w:i w:val="false"/>
          <w:color w:val="000000"/>
          <w:sz w:val="28"/>
        </w:rPr>
        <w:t xml:space="preserve">
                       үшін бағалы белгілері        ғалы белгілерінің (мол </w:t>
      </w:r>
      <w:r>
        <w:br/>
      </w:r>
      <w:r>
        <w:rPr>
          <w:rFonts w:ascii="Times New Roman"/>
          <w:b w:val="false"/>
          <w:i w:val="false"/>
          <w:color w:val="000000"/>
          <w:sz w:val="28"/>
        </w:rPr>
        <w:t xml:space="preserve">
                       (жергілікті жағдайға         өнімді, бөрікбасы ша. </w:t>
      </w:r>
      <w:r>
        <w:br/>
      </w:r>
      <w:r>
        <w:rPr>
          <w:rFonts w:ascii="Times New Roman"/>
          <w:b w:val="false"/>
          <w:i w:val="false"/>
          <w:color w:val="000000"/>
          <w:sz w:val="28"/>
        </w:rPr>
        <w:t xml:space="preserve">
                       тасымалдауға шыдамды және    ларға төзімді, ұзақ </w:t>
      </w:r>
      <w:r>
        <w:br/>
      </w:r>
      <w:r>
        <w:rPr>
          <w:rFonts w:ascii="Times New Roman"/>
          <w:b w:val="false"/>
          <w:i w:val="false"/>
          <w:color w:val="000000"/>
          <w:sz w:val="28"/>
        </w:rPr>
        <w:t xml:space="preserve">
                       т.б.) бар сорттары шығары.   сақталатын, тасымал. </w:t>
      </w:r>
      <w:r>
        <w:br/>
      </w:r>
      <w:r>
        <w:rPr>
          <w:rFonts w:ascii="Times New Roman"/>
          <w:b w:val="false"/>
          <w:i w:val="false"/>
          <w:color w:val="000000"/>
          <w:sz w:val="28"/>
        </w:rPr>
        <w:t xml:space="preserve">
                       лып, МСС-на беріледі;        дауға шыдамды және </w:t>
      </w:r>
      <w:r>
        <w:br/>
      </w:r>
      <w:r>
        <w:rPr>
          <w:rFonts w:ascii="Times New Roman"/>
          <w:b w:val="false"/>
          <w:i w:val="false"/>
          <w:color w:val="000000"/>
          <w:sz w:val="28"/>
        </w:rPr>
        <w:t xml:space="preserve">
                       қалемшелері ағаштанып        т.б.) деңгейі өте жо. </w:t>
      </w:r>
      <w:r>
        <w:br/>
      </w:r>
      <w:r>
        <w:rPr>
          <w:rFonts w:ascii="Times New Roman"/>
          <w:b w:val="false"/>
          <w:i w:val="false"/>
          <w:color w:val="000000"/>
          <w:sz w:val="28"/>
        </w:rPr>
        <w:t xml:space="preserve">
                       кеткен жеміс дақылдарының    ғары сорттары шығары. </w:t>
      </w:r>
      <w:r>
        <w:br/>
      </w:r>
      <w:r>
        <w:rPr>
          <w:rFonts w:ascii="Times New Roman"/>
          <w:b w:val="false"/>
          <w:i w:val="false"/>
          <w:color w:val="000000"/>
          <w:sz w:val="28"/>
        </w:rPr>
        <w:t xml:space="preserve">
                       телітушілерін көбейту        лып, МСС-на беріледі. </w:t>
      </w:r>
      <w:r>
        <w:br/>
      </w:r>
      <w:r>
        <w:rPr>
          <w:rFonts w:ascii="Times New Roman"/>
          <w:b w:val="false"/>
          <w:i w:val="false"/>
          <w:color w:val="000000"/>
          <w:sz w:val="28"/>
        </w:rPr>
        <w:t xml:space="preserve">
                       технологиясы жасалды және </w:t>
      </w:r>
      <w:r>
        <w:br/>
      </w:r>
      <w:r>
        <w:rPr>
          <w:rFonts w:ascii="Times New Roman"/>
          <w:b w:val="false"/>
          <w:i w:val="false"/>
          <w:color w:val="000000"/>
          <w:sz w:val="28"/>
        </w:rPr>
        <w:t xml:space="preserve">
                       алмұрт үшін аласа өсетін </w:t>
      </w:r>
      <w:r>
        <w:br/>
      </w:r>
      <w:r>
        <w:rPr>
          <w:rFonts w:ascii="Times New Roman"/>
          <w:b w:val="false"/>
          <w:i w:val="false"/>
          <w:color w:val="000000"/>
          <w:sz w:val="28"/>
        </w:rPr>
        <w:t xml:space="preserve">
                       тұқымдық телітуші бөлініп, </w:t>
      </w:r>
      <w:r>
        <w:br/>
      </w:r>
      <w:r>
        <w:rPr>
          <w:rFonts w:ascii="Times New Roman"/>
          <w:b w:val="false"/>
          <w:i w:val="false"/>
          <w:color w:val="000000"/>
          <w:sz w:val="28"/>
        </w:rPr>
        <w:t xml:space="preserve">
                       ҚР МСС-на беріледі.     </w:t>
      </w:r>
      <w:r>
        <w:br/>
      </w:r>
      <w:r>
        <w:rPr>
          <w:rFonts w:ascii="Times New Roman"/>
          <w:b w:val="false"/>
          <w:i w:val="false"/>
          <w:color w:val="000000"/>
          <w:sz w:val="28"/>
        </w:rPr>
        <w:t xml:space="preserve">
--------------------------------------------------------------------------- </w:t>
      </w:r>
      <w:r>
        <w:br/>
      </w:r>
      <w:r>
        <w:rPr>
          <w:rFonts w:ascii="Times New Roman"/>
          <w:b w:val="false"/>
          <w:i w:val="false"/>
          <w:color w:val="000000"/>
          <w:sz w:val="28"/>
        </w:rPr>
        <w:t xml:space="preserve">
- жемдік дақылдар      Көп жылдық бұршақ тұқымдас   Көп жылдық бұршақ тұ. </w:t>
      </w:r>
      <w:r>
        <w:br/>
      </w:r>
      <w:r>
        <w:rPr>
          <w:rFonts w:ascii="Times New Roman"/>
          <w:b w:val="false"/>
          <w:i w:val="false"/>
          <w:color w:val="000000"/>
          <w:sz w:val="28"/>
        </w:rPr>
        <w:t xml:space="preserve">
                       дақылдардың - 5 және көп     қымдастардың - 7 және </w:t>
      </w:r>
      <w:r>
        <w:br/>
      </w:r>
      <w:r>
        <w:rPr>
          <w:rFonts w:ascii="Times New Roman"/>
          <w:b w:val="false"/>
          <w:i w:val="false"/>
          <w:color w:val="000000"/>
          <w:sz w:val="28"/>
        </w:rPr>
        <w:t xml:space="preserve">
                       жылдық астық тұқымдас да.    көп жылдық астық тұқым. </w:t>
      </w:r>
      <w:r>
        <w:br/>
      </w:r>
      <w:r>
        <w:rPr>
          <w:rFonts w:ascii="Times New Roman"/>
          <w:b w:val="false"/>
          <w:i w:val="false"/>
          <w:color w:val="000000"/>
          <w:sz w:val="28"/>
        </w:rPr>
        <w:t xml:space="preserve">
                       қылдардың - 4 (барлығы 9     дас шөптердің - 5 (бар. </w:t>
      </w:r>
      <w:r>
        <w:br/>
      </w:r>
      <w:r>
        <w:rPr>
          <w:rFonts w:ascii="Times New Roman"/>
          <w:b w:val="false"/>
          <w:i w:val="false"/>
          <w:color w:val="000000"/>
          <w:sz w:val="28"/>
        </w:rPr>
        <w:t xml:space="preserve">
                       сорт) мол өнімді, жемдік     лығы 12 сорт) шаруашы. </w:t>
      </w:r>
      <w:r>
        <w:br/>
      </w:r>
      <w:r>
        <w:rPr>
          <w:rFonts w:ascii="Times New Roman"/>
          <w:b w:val="false"/>
          <w:i w:val="false"/>
          <w:color w:val="000000"/>
          <w:sz w:val="28"/>
        </w:rPr>
        <w:t xml:space="preserve">
                       сапасы өте жақсы, жергілік.  лықтық-биологиялық бел. </w:t>
      </w:r>
      <w:r>
        <w:br/>
      </w:r>
      <w:r>
        <w:rPr>
          <w:rFonts w:ascii="Times New Roman"/>
          <w:b w:val="false"/>
          <w:i w:val="false"/>
          <w:color w:val="000000"/>
          <w:sz w:val="28"/>
        </w:rPr>
        <w:t xml:space="preserve">
                       ті жағдайда өсіруге бейім    гілері (мол өнімді, қо. </w:t>
      </w:r>
      <w:r>
        <w:br/>
      </w:r>
      <w:r>
        <w:rPr>
          <w:rFonts w:ascii="Times New Roman"/>
          <w:b w:val="false"/>
          <w:i w:val="false"/>
          <w:color w:val="000000"/>
          <w:sz w:val="28"/>
        </w:rPr>
        <w:t xml:space="preserve">
                       сорты шығарылып, МСС-на      ректі, жақсы желінеді, </w:t>
      </w:r>
      <w:r>
        <w:br/>
      </w:r>
      <w:r>
        <w:rPr>
          <w:rFonts w:ascii="Times New Roman"/>
          <w:b w:val="false"/>
          <w:i w:val="false"/>
          <w:color w:val="000000"/>
          <w:sz w:val="28"/>
        </w:rPr>
        <w:t xml:space="preserve">
                       беріледі. Шөл жерлердің      тұяқкестілік пен оруға </w:t>
      </w:r>
      <w:r>
        <w:br/>
      </w:r>
      <w:r>
        <w:rPr>
          <w:rFonts w:ascii="Times New Roman"/>
          <w:b w:val="false"/>
          <w:i w:val="false"/>
          <w:color w:val="000000"/>
          <w:sz w:val="28"/>
        </w:rPr>
        <w:t xml:space="preserve">
                       фитогенетикалық ресурстары   төзімді, ұзақ жылдар </w:t>
      </w:r>
      <w:r>
        <w:br/>
      </w:r>
      <w:r>
        <w:rPr>
          <w:rFonts w:ascii="Times New Roman"/>
          <w:b w:val="false"/>
          <w:i w:val="false"/>
          <w:color w:val="000000"/>
          <w:sz w:val="28"/>
        </w:rPr>
        <w:t xml:space="preserve">
                       жиналады және зерттеледі.    өсе береді және т.б.) </w:t>
      </w:r>
      <w:r>
        <w:br/>
      </w:r>
      <w:r>
        <w:rPr>
          <w:rFonts w:ascii="Times New Roman"/>
          <w:b w:val="false"/>
          <w:i w:val="false"/>
          <w:color w:val="000000"/>
          <w:sz w:val="28"/>
        </w:rPr>
        <w:t xml:space="preserve">
                                                    өте жоғары сорты шыға. </w:t>
      </w:r>
      <w:r>
        <w:br/>
      </w:r>
      <w:r>
        <w:rPr>
          <w:rFonts w:ascii="Times New Roman"/>
          <w:b w:val="false"/>
          <w:i w:val="false"/>
          <w:color w:val="000000"/>
          <w:sz w:val="28"/>
        </w:rPr>
        <w:t xml:space="preserve">
                                                    рылады және МСС-на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 </w:t>
      </w:r>
      <w:r>
        <w:br/>
      </w:r>
      <w:r>
        <w:rPr>
          <w:rFonts w:ascii="Times New Roman"/>
          <w:b w:val="false"/>
          <w:i w:val="false"/>
          <w:color w:val="000000"/>
          <w:sz w:val="28"/>
        </w:rPr>
        <w:t xml:space="preserve">
01.04. Бастапқы        ҰААЗО-ның ғылыми ұйымдарын.  Ауыл шаруашылығы да. </w:t>
      </w:r>
      <w:r>
        <w:br/>
      </w:r>
      <w:r>
        <w:rPr>
          <w:rFonts w:ascii="Times New Roman"/>
          <w:b w:val="false"/>
          <w:i w:val="false"/>
          <w:color w:val="000000"/>
          <w:sz w:val="28"/>
        </w:rPr>
        <w:t xml:space="preserve">
көшеттік тұқымдар      да Р-1, Р-2, суперэлита      қылдарының бұрынғы және </w:t>
      </w:r>
      <w:r>
        <w:br/>
      </w:r>
      <w:r>
        <w:rPr>
          <w:rFonts w:ascii="Times New Roman"/>
          <w:b w:val="false"/>
          <w:i w:val="false"/>
          <w:color w:val="000000"/>
          <w:sz w:val="28"/>
        </w:rPr>
        <w:t xml:space="preserve">
және аудандастырыл.    және ҰААЗО-ның ҚР АШМ бе.    жаңадан шығарылған ау. </w:t>
      </w:r>
      <w:r>
        <w:br/>
      </w:r>
      <w:r>
        <w:rPr>
          <w:rFonts w:ascii="Times New Roman"/>
          <w:b w:val="false"/>
          <w:i w:val="false"/>
          <w:color w:val="000000"/>
          <w:sz w:val="28"/>
        </w:rPr>
        <w:t xml:space="preserve">
ған ауыл шаруашылығы   кіткен тәжірибе шаруашылық.  дандастырылған супер. </w:t>
      </w:r>
      <w:r>
        <w:br/>
      </w:r>
      <w:r>
        <w:rPr>
          <w:rFonts w:ascii="Times New Roman"/>
          <w:b w:val="false"/>
          <w:i w:val="false"/>
          <w:color w:val="000000"/>
          <w:sz w:val="28"/>
        </w:rPr>
        <w:t xml:space="preserve">
дақылдарының элиталық  тары мен элиталық тұқым      элиталық және элиталық </w:t>
      </w:r>
      <w:r>
        <w:br/>
      </w:r>
      <w:r>
        <w:rPr>
          <w:rFonts w:ascii="Times New Roman"/>
          <w:b w:val="false"/>
          <w:i w:val="false"/>
          <w:color w:val="000000"/>
          <w:sz w:val="28"/>
        </w:rPr>
        <w:t xml:space="preserve">
тұқымдарын өндіру      шаруашылықтарында физикалық  сорттарын МЕМСТ талап. </w:t>
      </w:r>
      <w:r>
        <w:br/>
      </w:r>
      <w:r>
        <w:rPr>
          <w:rFonts w:ascii="Times New Roman"/>
          <w:b w:val="false"/>
          <w:i w:val="false"/>
          <w:color w:val="000000"/>
          <w:sz w:val="28"/>
        </w:rPr>
        <w:t xml:space="preserve">
                       және себу сапасы бойынша     тарына сай келетін себу </w:t>
      </w:r>
      <w:r>
        <w:br/>
      </w:r>
      <w:r>
        <w:rPr>
          <w:rFonts w:ascii="Times New Roman"/>
          <w:b w:val="false"/>
          <w:i w:val="false"/>
          <w:color w:val="000000"/>
          <w:sz w:val="28"/>
        </w:rPr>
        <w:t xml:space="preserve">
                       1-сынып, сорттық тазалығы    дәрежесіне жеткізе оты. </w:t>
      </w:r>
      <w:r>
        <w:br/>
      </w:r>
      <w:r>
        <w:rPr>
          <w:rFonts w:ascii="Times New Roman"/>
          <w:b w:val="false"/>
          <w:i w:val="false"/>
          <w:color w:val="000000"/>
          <w:sz w:val="28"/>
        </w:rPr>
        <w:t xml:space="preserve">
                       жағынан 1-санат талаптарына  рып, түпкі көшіттіктер. </w:t>
      </w:r>
      <w:r>
        <w:br/>
      </w:r>
      <w:r>
        <w:rPr>
          <w:rFonts w:ascii="Times New Roman"/>
          <w:b w:val="false"/>
          <w:i w:val="false"/>
          <w:color w:val="000000"/>
          <w:sz w:val="28"/>
        </w:rPr>
        <w:t xml:space="preserve">
                       сай келетін элиталық тұқымын де тұқым өндіру жұмысы </w:t>
      </w:r>
      <w:r>
        <w:br/>
      </w:r>
      <w:r>
        <w:rPr>
          <w:rFonts w:ascii="Times New Roman"/>
          <w:b w:val="false"/>
          <w:i w:val="false"/>
          <w:color w:val="000000"/>
          <w:sz w:val="28"/>
        </w:rPr>
        <w:t xml:space="preserve">
                       облыстардың, тіпті тұтастай  жалғастырылды. Ауыл </w:t>
      </w:r>
      <w:r>
        <w:br/>
      </w:r>
      <w:r>
        <w:rPr>
          <w:rFonts w:ascii="Times New Roman"/>
          <w:b w:val="false"/>
          <w:i w:val="false"/>
          <w:color w:val="000000"/>
          <w:sz w:val="28"/>
        </w:rPr>
        <w:t xml:space="preserve">
                       республика қажетін өтейтін.  шаруашылығы дақылдары. </w:t>
      </w:r>
      <w:r>
        <w:br/>
      </w:r>
      <w:r>
        <w:rPr>
          <w:rFonts w:ascii="Times New Roman"/>
          <w:b w:val="false"/>
          <w:i w:val="false"/>
          <w:color w:val="000000"/>
          <w:sz w:val="28"/>
        </w:rPr>
        <w:t xml:space="preserve">
                       дей көлемде өндіру. Тазарту, ның элиталық тұқымын </w:t>
      </w:r>
      <w:r>
        <w:br/>
      </w:r>
      <w:r>
        <w:rPr>
          <w:rFonts w:ascii="Times New Roman"/>
          <w:b w:val="false"/>
          <w:i w:val="false"/>
          <w:color w:val="000000"/>
          <w:sz w:val="28"/>
        </w:rPr>
        <w:t xml:space="preserve">
                       сақтау және одан әрі         жыл сайын өндіру мен </w:t>
      </w:r>
      <w:r>
        <w:br/>
      </w:r>
      <w:r>
        <w:rPr>
          <w:rFonts w:ascii="Times New Roman"/>
          <w:b w:val="false"/>
          <w:i w:val="false"/>
          <w:color w:val="000000"/>
          <w:sz w:val="28"/>
        </w:rPr>
        <w:t xml:space="preserve">
                       репродукциялау үшін тұқым    өткізуді 50 мың тоннаға </w:t>
      </w:r>
      <w:r>
        <w:br/>
      </w:r>
      <w:r>
        <w:rPr>
          <w:rFonts w:ascii="Times New Roman"/>
          <w:b w:val="false"/>
          <w:i w:val="false"/>
          <w:color w:val="000000"/>
          <w:sz w:val="28"/>
        </w:rPr>
        <w:t xml:space="preserve">
                       шаруашылықтарына өткізу      жеткізу көзделінеді. </w:t>
      </w:r>
      <w:r>
        <w:br/>
      </w:r>
      <w:r>
        <w:rPr>
          <w:rFonts w:ascii="Times New Roman"/>
          <w:b w:val="false"/>
          <w:i w:val="false"/>
          <w:color w:val="000000"/>
          <w:sz w:val="28"/>
        </w:rPr>
        <w:t xml:space="preserve">
                       ұйымдастырылды. </w:t>
      </w:r>
      <w:r>
        <w:br/>
      </w:r>
      <w:r>
        <w:rPr>
          <w:rFonts w:ascii="Times New Roman"/>
          <w:b w:val="false"/>
          <w:i w:val="false"/>
          <w:color w:val="000000"/>
          <w:sz w:val="28"/>
        </w:rPr>
        <w:t xml:space="preserve">
--------------------------------------------------------------------------- </w:t>
      </w:r>
      <w:r>
        <w:br/>
      </w:r>
      <w:r>
        <w:rPr>
          <w:rFonts w:ascii="Times New Roman"/>
          <w:b w:val="false"/>
          <w:i w:val="false"/>
          <w:color w:val="000000"/>
          <w:sz w:val="28"/>
        </w:rPr>
        <w:t xml:space="preserve">
02. Ауыл шаруашылығы </w:t>
      </w:r>
      <w:r>
        <w:br/>
      </w:r>
      <w:r>
        <w:rPr>
          <w:rFonts w:ascii="Times New Roman"/>
          <w:b w:val="false"/>
          <w:i w:val="false"/>
          <w:color w:val="000000"/>
          <w:sz w:val="28"/>
        </w:rPr>
        <w:t xml:space="preserve">
жануарларының, құстар </w:t>
      </w:r>
      <w:r>
        <w:br/>
      </w:r>
      <w:r>
        <w:rPr>
          <w:rFonts w:ascii="Times New Roman"/>
          <w:b w:val="false"/>
          <w:i w:val="false"/>
          <w:color w:val="000000"/>
          <w:sz w:val="28"/>
        </w:rPr>
        <w:t xml:space="preserve">
мен балықтардың гендік </w:t>
      </w:r>
      <w:r>
        <w:br/>
      </w:r>
      <w:r>
        <w:rPr>
          <w:rFonts w:ascii="Times New Roman"/>
          <w:b w:val="false"/>
          <w:i w:val="false"/>
          <w:color w:val="000000"/>
          <w:sz w:val="28"/>
        </w:rPr>
        <w:t xml:space="preserve">
қорының жаңаларын </w:t>
      </w:r>
      <w:r>
        <w:br/>
      </w:r>
      <w:r>
        <w:rPr>
          <w:rFonts w:ascii="Times New Roman"/>
          <w:b w:val="false"/>
          <w:i w:val="false"/>
          <w:color w:val="000000"/>
          <w:sz w:val="28"/>
        </w:rPr>
        <w:t xml:space="preserve">
шығару және бұрыннан </w:t>
      </w:r>
      <w:r>
        <w:br/>
      </w:r>
      <w:r>
        <w:rPr>
          <w:rFonts w:ascii="Times New Roman"/>
          <w:b w:val="false"/>
          <w:i w:val="false"/>
          <w:color w:val="000000"/>
          <w:sz w:val="28"/>
        </w:rPr>
        <w:t xml:space="preserve">
бар тұқымдарын, </w:t>
      </w:r>
      <w:r>
        <w:br/>
      </w:r>
      <w:r>
        <w:rPr>
          <w:rFonts w:ascii="Times New Roman"/>
          <w:b w:val="false"/>
          <w:i w:val="false"/>
          <w:color w:val="000000"/>
          <w:sz w:val="28"/>
        </w:rPr>
        <w:t xml:space="preserve">
типтерін, желілері </w:t>
      </w:r>
      <w:r>
        <w:br/>
      </w:r>
      <w:r>
        <w:rPr>
          <w:rFonts w:ascii="Times New Roman"/>
          <w:b w:val="false"/>
          <w:i w:val="false"/>
          <w:color w:val="000000"/>
          <w:sz w:val="28"/>
        </w:rPr>
        <w:t xml:space="preserve">
мен кросстарын </w:t>
      </w:r>
      <w:r>
        <w:br/>
      </w:r>
      <w:r>
        <w:rPr>
          <w:rFonts w:ascii="Times New Roman"/>
          <w:b w:val="false"/>
          <w:i w:val="false"/>
          <w:color w:val="000000"/>
          <w:sz w:val="28"/>
        </w:rPr>
        <w:t xml:space="preserve">
жетілдіру үшін </w:t>
      </w:r>
      <w:r>
        <w:br/>
      </w:r>
      <w:r>
        <w:rPr>
          <w:rFonts w:ascii="Times New Roman"/>
          <w:b w:val="false"/>
          <w:i w:val="false"/>
          <w:color w:val="000000"/>
          <w:sz w:val="28"/>
        </w:rPr>
        <w:t xml:space="preserve">
қалыптастыру, сақтау, </w:t>
      </w:r>
      <w:r>
        <w:br/>
      </w:r>
      <w:r>
        <w:rPr>
          <w:rFonts w:ascii="Times New Roman"/>
          <w:b w:val="false"/>
          <w:i w:val="false"/>
          <w:color w:val="000000"/>
          <w:sz w:val="28"/>
        </w:rPr>
        <w:t xml:space="preserve">
дамыту және пайдалану, </w:t>
      </w:r>
      <w:r>
        <w:br/>
      </w:r>
      <w:r>
        <w:rPr>
          <w:rFonts w:ascii="Times New Roman"/>
          <w:b w:val="false"/>
          <w:i w:val="false"/>
          <w:color w:val="000000"/>
          <w:sz w:val="28"/>
        </w:rPr>
        <w:t xml:space="preserve">
оларды сату үшін өсіру </w:t>
      </w:r>
      <w:r>
        <w:br/>
      </w:r>
      <w:r>
        <w:rPr>
          <w:rFonts w:ascii="Times New Roman"/>
          <w:b w:val="false"/>
          <w:i w:val="false"/>
          <w:color w:val="000000"/>
          <w:sz w:val="28"/>
        </w:rPr>
        <w:t xml:space="preserve">
--------------------------------------------------------------------------- </w:t>
      </w:r>
      <w:r>
        <w:br/>
      </w:r>
      <w:r>
        <w:rPr>
          <w:rFonts w:ascii="Times New Roman"/>
          <w:b w:val="false"/>
          <w:i w:val="false"/>
          <w:color w:val="000000"/>
          <w:sz w:val="28"/>
        </w:rPr>
        <w:t xml:space="preserve">
02.01. Қазақстанның    Ауыл шаруашылығы жануарла.   Ауыл шаруашылығы жану. </w:t>
      </w:r>
      <w:r>
        <w:br/>
      </w:r>
      <w:r>
        <w:rPr>
          <w:rFonts w:ascii="Times New Roman"/>
          <w:b w:val="false"/>
          <w:i w:val="false"/>
          <w:color w:val="000000"/>
          <w:sz w:val="28"/>
        </w:rPr>
        <w:t xml:space="preserve">
ауыл шаруашылығы       рының типтері мен желілерін  арларының, құстардың </w:t>
      </w:r>
      <w:r>
        <w:br/>
      </w:r>
      <w:r>
        <w:rPr>
          <w:rFonts w:ascii="Times New Roman"/>
          <w:b w:val="false"/>
          <w:i w:val="false"/>
          <w:color w:val="000000"/>
          <w:sz w:val="28"/>
        </w:rPr>
        <w:t xml:space="preserve">
жануарларының, құс.    зерделеу және іріктеу мақ.   және балықтардың бұрын. </w:t>
      </w:r>
      <w:r>
        <w:br/>
      </w:r>
      <w:r>
        <w:rPr>
          <w:rFonts w:ascii="Times New Roman"/>
          <w:b w:val="false"/>
          <w:i w:val="false"/>
          <w:color w:val="000000"/>
          <w:sz w:val="28"/>
        </w:rPr>
        <w:t xml:space="preserve">
тары мен балықтарының  сатында республика аймақ.    нан бар гендік қорын </w:t>
      </w:r>
      <w:r>
        <w:br/>
      </w:r>
      <w:r>
        <w:rPr>
          <w:rFonts w:ascii="Times New Roman"/>
          <w:b w:val="false"/>
          <w:i w:val="false"/>
          <w:color w:val="000000"/>
          <w:sz w:val="28"/>
        </w:rPr>
        <w:t xml:space="preserve">
түрлері мен тұқымда.   тарына тексеру жүргізіледі.  сипаттау мен тіркеу </w:t>
      </w:r>
      <w:r>
        <w:br/>
      </w:r>
      <w:r>
        <w:rPr>
          <w:rFonts w:ascii="Times New Roman"/>
          <w:b w:val="false"/>
          <w:i w:val="false"/>
          <w:color w:val="000000"/>
          <w:sz w:val="28"/>
        </w:rPr>
        <w:t xml:space="preserve">
рының және жеке түрле. Селекциялық зерттеулерде     жұмыстары аяқталады. </w:t>
      </w:r>
      <w:r>
        <w:br/>
      </w:r>
      <w:r>
        <w:rPr>
          <w:rFonts w:ascii="Times New Roman"/>
          <w:b w:val="false"/>
          <w:i w:val="false"/>
          <w:color w:val="000000"/>
          <w:sz w:val="28"/>
        </w:rPr>
        <w:t xml:space="preserve">
рінің иммуногендік,    және тұқым асылдандыру       Қазақстанның гендік қор </w:t>
      </w:r>
      <w:r>
        <w:br/>
      </w:r>
      <w:r>
        <w:rPr>
          <w:rFonts w:ascii="Times New Roman"/>
          <w:b w:val="false"/>
          <w:i w:val="false"/>
          <w:color w:val="000000"/>
          <w:sz w:val="28"/>
        </w:rPr>
        <w:t xml:space="preserve">
фено- және цитогендік  ісінде одан әрі пайдалану    жануарларының, құстары. </w:t>
      </w:r>
      <w:r>
        <w:br/>
      </w:r>
      <w:r>
        <w:rPr>
          <w:rFonts w:ascii="Times New Roman"/>
          <w:b w:val="false"/>
          <w:i w:val="false"/>
          <w:color w:val="000000"/>
          <w:sz w:val="28"/>
        </w:rPr>
        <w:t xml:space="preserve">
мониторингін жүргізу.  үшін гендік қор мал табынын  ның және балықтарының </w:t>
      </w:r>
      <w:r>
        <w:br/>
      </w:r>
      <w:r>
        <w:rPr>
          <w:rFonts w:ascii="Times New Roman"/>
          <w:b w:val="false"/>
          <w:i w:val="false"/>
          <w:color w:val="000000"/>
          <w:sz w:val="28"/>
        </w:rPr>
        <w:t xml:space="preserve">
                       қалыптастыру көзделінеді.    альбомын дайындау, жа. </w:t>
      </w:r>
      <w:r>
        <w:br/>
      </w:r>
      <w:r>
        <w:rPr>
          <w:rFonts w:ascii="Times New Roman"/>
          <w:b w:val="false"/>
          <w:i w:val="false"/>
          <w:color w:val="000000"/>
          <w:sz w:val="28"/>
        </w:rPr>
        <w:t xml:space="preserve">
                                                    нуарлардың, құстарының </w:t>
      </w:r>
      <w:r>
        <w:br/>
      </w:r>
      <w:r>
        <w:rPr>
          <w:rFonts w:ascii="Times New Roman"/>
          <w:b w:val="false"/>
          <w:i w:val="false"/>
          <w:color w:val="000000"/>
          <w:sz w:val="28"/>
        </w:rPr>
        <w:t xml:space="preserve">
                                                    және балықтарының ген. </w:t>
      </w:r>
      <w:r>
        <w:br/>
      </w:r>
      <w:r>
        <w:rPr>
          <w:rFonts w:ascii="Times New Roman"/>
          <w:b w:val="false"/>
          <w:i w:val="false"/>
          <w:color w:val="000000"/>
          <w:sz w:val="28"/>
        </w:rPr>
        <w:t xml:space="preserve">
                                                    дік қоры жөніндегі де. </w:t>
      </w:r>
      <w:r>
        <w:br/>
      </w:r>
      <w:r>
        <w:rPr>
          <w:rFonts w:ascii="Times New Roman"/>
          <w:b w:val="false"/>
          <w:i w:val="false"/>
          <w:color w:val="000000"/>
          <w:sz w:val="28"/>
        </w:rPr>
        <w:t xml:space="preserve">
                                                    ректердің ақпараттық </w:t>
      </w:r>
      <w:r>
        <w:br/>
      </w:r>
      <w:r>
        <w:rPr>
          <w:rFonts w:ascii="Times New Roman"/>
          <w:b w:val="false"/>
          <w:i w:val="false"/>
          <w:color w:val="000000"/>
          <w:sz w:val="28"/>
        </w:rPr>
        <w:t xml:space="preserve">
                                                    банкін құру және ұрық </w:t>
      </w:r>
      <w:r>
        <w:br/>
      </w:r>
      <w:r>
        <w:rPr>
          <w:rFonts w:ascii="Times New Roman"/>
          <w:b w:val="false"/>
          <w:i w:val="false"/>
          <w:color w:val="000000"/>
          <w:sz w:val="28"/>
        </w:rPr>
        <w:t xml:space="preserve">
                                                    пен эмбриондарды сақ. </w:t>
      </w:r>
      <w:r>
        <w:br/>
      </w:r>
      <w:r>
        <w:rPr>
          <w:rFonts w:ascii="Times New Roman"/>
          <w:b w:val="false"/>
          <w:i w:val="false"/>
          <w:color w:val="000000"/>
          <w:sz w:val="28"/>
        </w:rPr>
        <w:t xml:space="preserve">
                                                    тау мен пайдалану жө. </w:t>
      </w:r>
      <w:r>
        <w:br/>
      </w:r>
      <w:r>
        <w:rPr>
          <w:rFonts w:ascii="Times New Roman"/>
          <w:b w:val="false"/>
          <w:i w:val="false"/>
          <w:color w:val="000000"/>
          <w:sz w:val="28"/>
        </w:rPr>
        <w:t xml:space="preserve">
                                                    ніндегі жұмыстарды </w:t>
      </w:r>
      <w:r>
        <w:br/>
      </w:r>
      <w:r>
        <w:rPr>
          <w:rFonts w:ascii="Times New Roman"/>
          <w:b w:val="false"/>
          <w:i w:val="false"/>
          <w:color w:val="000000"/>
          <w:sz w:val="28"/>
        </w:rPr>
        <w:t xml:space="preserve">
                                                    бастау көзделініп отыр. </w:t>
      </w:r>
      <w:r>
        <w:br/>
      </w:r>
      <w:r>
        <w:rPr>
          <w:rFonts w:ascii="Times New Roman"/>
          <w:b w:val="false"/>
          <w:i w:val="false"/>
          <w:color w:val="000000"/>
          <w:sz w:val="28"/>
        </w:rPr>
        <w:t xml:space="preserve">
--------------------------------------------------------------------------- </w:t>
      </w:r>
      <w:r>
        <w:br/>
      </w:r>
      <w:r>
        <w:rPr>
          <w:rFonts w:ascii="Times New Roman"/>
          <w:b w:val="false"/>
          <w:i w:val="false"/>
          <w:color w:val="000000"/>
          <w:sz w:val="28"/>
        </w:rPr>
        <w:t xml:space="preserve">
02.02. Жануарлардың    Ауыл шаруашылығы жануарла.   Селекциялық-тұқым </w:t>
      </w:r>
      <w:r>
        <w:br/>
      </w:r>
      <w:r>
        <w:rPr>
          <w:rFonts w:ascii="Times New Roman"/>
          <w:b w:val="false"/>
          <w:i w:val="false"/>
          <w:color w:val="000000"/>
          <w:sz w:val="28"/>
        </w:rPr>
        <w:t xml:space="preserve">
гендік қорын клетка.   рының, құстары мен балық.    асылдандыру ісіне аса </w:t>
      </w:r>
      <w:r>
        <w:br/>
      </w:r>
      <w:r>
        <w:rPr>
          <w:rFonts w:ascii="Times New Roman"/>
          <w:b w:val="false"/>
          <w:i w:val="false"/>
          <w:color w:val="000000"/>
          <w:sz w:val="28"/>
        </w:rPr>
        <w:t xml:space="preserve">
лық деңгейде (хромо.   тардың тұқымдарының, түр.    керекті гендік қорды </w:t>
      </w:r>
      <w:r>
        <w:br/>
      </w:r>
      <w:r>
        <w:rPr>
          <w:rFonts w:ascii="Times New Roman"/>
          <w:b w:val="false"/>
          <w:i w:val="false"/>
          <w:color w:val="000000"/>
          <w:sz w:val="28"/>
        </w:rPr>
        <w:t xml:space="preserve">
сомдар, гендер) кө.    лері мен желілерінің гендік  жануарларды, құстарды, </w:t>
      </w:r>
      <w:r>
        <w:br/>
      </w:r>
      <w:r>
        <w:rPr>
          <w:rFonts w:ascii="Times New Roman"/>
          <w:b w:val="false"/>
          <w:i w:val="false"/>
          <w:color w:val="000000"/>
          <w:sz w:val="28"/>
        </w:rPr>
        <w:t xml:space="preserve">
бейтудің, сақтаудың    қорын сақтау, көбейту мақ.   балықтарды селекциялық- </w:t>
      </w:r>
      <w:r>
        <w:br/>
      </w:r>
      <w:r>
        <w:rPr>
          <w:rFonts w:ascii="Times New Roman"/>
          <w:b w:val="false"/>
          <w:i w:val="false"/>
          <w:color w:val="000000"/>
          <w:sz w:val="28"/>
        </w:rPr>
        <w:t xml:space="preserve">
(гаметаларды, эмбри.   сатында республика аймақтары генетикалық зерделеу </w:t>
      </w:r>
      <w:r>
        <w:br/>
      </w:r>
      <w:r>
        <w:rPr>
          <w:rFonts w:ascii="Times New Roman"/>
          <w:b w:val="false"/>
          <w:i w:val="false"/>
          <w:color w:val="000000"/>
          <w:sz w:val="28"/>
        </w:rPr>
        <w:t xml:space="preserve">
ондарды криосақтау)    бойынша жеті селекциялық-    жұмыстары жалғастырыла. </w:t>
      </w:r>
      <w:r>
        <w:br/>
      </w:r>
      <w:r>
        <w:rPr>
          <w:rFonts w:ascii="Times New Roman"/>
          <w:b w:val="false"/>
          <w:i w:val="false"/>
          <w:color w:val="000000"/>
          <w:sz w:val="28"/>
        </w:rPr>
        <w:t xml:space="preserve">
биотехнологиялық       генетикалық орталық құрыла.  ды. Қазақстанның аса </w:t>
      </w:r>
      <w:r>
        <w:br/>
      </w:r>
      <w:r>
        <w:rPr>
          <w:rFonts w:ascii="Times New Roman"/>
          <w:b w:val="false"/>
          <w:i w:val="false"/>
          <w:color w:val="000000"/>
          <w:sz w:val="28"/>
        </w:rPr>
        <w:t xml:space="preserve">
тәсілдерін жетілдіру.  ды. Селекциялық-тұқым асыл.  бағалы және гендік қор. </w:t>
      </w:r>
      <w:r>
        <w:br/>
      </w:r>
      <w:r>
        <w:rPr>
          <w:rFonts w:ascii="Times New Roman"/>
          <w:b w:val="false"/>
          <w:i w:val="false"/>
          <w:color w:val="000000"/>
          <w:sz w:val="28"/>
        </w:rPr>
        <w:t xml:space="preserve">
                       дандыру жұмыстарында пайда.  ды жануарлардың, құс. </w:t>
      </w:r>
      <w:r>
        <w:br/>
      </w:r>
      <w:r>
        <w:rPr>
          <w:rFonts w:ascii="Times New Roman"/>
          <w:b w:val="false"/>
          <w:i w:val="false"/>
          <w:color w:val="000000"/>
          <w:sz w:val="28"/>
        </w:rPr>
        <w:t xml:space="preserve">
                       лану үшін малдың жеке түр.   тардың және балықтардың </w:t>
      </w:r>
      <w:r>
        <w:br/>
      </w:r>
      <w:r>
        <w:rPr>
          <w:rFonts w:ascii="Times New Roman"/>
          <w:b w:val="false"/>
          <w:i w:val="false"/>
          <w:color w:val="000000"/>
          <w:sz w:val="28"/>
        </w:rPr>
        <w:t xml:space="preserve">
                       лерінің жинақталу барысын    топтарын құру, негізгі </w:t>
      </w:r>
      <w:r>
        <w:br/>
      </w:r>
      <w:r>
        <w:rPr>
          <w:rFonts w:ascii="Times New Roman"/>
          <w:b w:val="false"/>
          <w:i w:val="false"/>
          <w:color w:val="000000"/>
          <w:sz w:val="28"/>
        </w:rPr>
        <w:t xml:space="preserve">
                       тездету мақсатында ұрық пен  мал түліктерінің 30 мың </w:t>
      </w:r>
      <w:r>
        <w:br/>
      </w:r>
      <w:r>
        <w:rPr>
          <w:rFonts w:ascii="Times New Roman"/>
          <w:b w:val="false"/>
          <w:i w:val="false"/>
          <w:color w:val="000000"/>
          <w:sz w:val="28"/>
        </w:rPr>
        <w:t xml:space="preserve">
                       эмбриондар банкін қалыптас.  шәуеті мен 2850 эмбри. </w:t>
      </w:r>
      <w:r>
        <w:br/>
      </w:r>
      <w:r>
        <w:rPr>
          <w:rFonts w:ascii="Times New Roman"/>
          <w:b w:val="false"/>
          <w:i w:val="false"/>
          <w:color w:val="000000"/>
          <w:sz w:val="28"/>
        </w:rPr>
        <w:t xml:space="preserve">
                       тыру, малды көбейтудің био.  онын сақтауға қою қара. </w:t>
      </w:r>
      <w:r>
        <w:br/>
      </w:r>
      <w:r>
        <w:rPr>
          <w:rFonts w:ascii="Times New Roman"/>
          <w:b w:val="false"/>
          <w:i w:val="false"/>
          <w:color w:val="000000"/>
          <w:sz w:val="28"/>
        </w:rPr>
        <w:t xml:space="preserve">
                       технологиялық тәсілдерін     стырылады. </w:t>
      </w:r>
      <w:r>
        <w:br/>
      </w:r>
      <w:r>
        <w:rPr>
          <w:rFonts w:ascii="Times New Roman"/>
          <w:b w:val="false"/>
          <w:i w:val="false"/>
          <w:color w:val="000000"/>
          <w:sz w:val="28"/>
        </w:rPr>
        <w:t xml:space="preserve">
                       жетілдіру жағы қарастырылуда. </w:t>
      </w:r>
      <w:r>
        <w:br/>
      </w:r>
      <w:r>
        <w:rPr>
          <w:rFonts w:ascii="Times New Roman"/>
          <w:b w:val="false"/>
          <w:i w:val="false"/>
          <w:color w:val="000000"/>
          <w:sz w:val="28"/>
        </w:rPr>
        <w:t xml:space="preserve">
--------------------------------------------------------------------------- </w:t>
      </w:r>
      <w:r>
        <w:br/>
      </w:r>
      <w:r>
        <w:rPr>
          <w:rFonts w:ascii="Times New Roman"/>
          <w:b w:val="false"/>
          <w:i w:val="false"/>
          <w:color w:val="000000"/>
          <w:sz w:val="28"/>
        </w:rPr>
        <w:t xml:space="preserve">
02.03. Жануарлардың,   Майлылығы 3,8%-4,0% 5,0-6,0  ҚР оңтүстік-шығыс және </w:t>
      </w:r>
      <w:r>
        <w:br/>
      </w:r>
      <w:r>
        <w:rPr>
          <w:rFonts w:ascii="Times New Roman"/>
          <w:b w:val="false"/>
          <w:i w:val="false"/>
          <w:color w:val="000000"/>
          <w:sz w:val="28"/>
        </w:rPr>
        <w:t xml:space="preserve">
балықтардың қазіргі    мың кг сүт сауылатын сауын   солтүстік аймақтарында </w:t>
      </w:r>
      <w:r>
        <w:br/>
      </w:r>
      <w:r>
        <w:rPr>
          <w:rFonts w:ascii="Times New Roman"/>
          <w:b w:val="false"/>
          <w:i w:val="false"/>
          <w:color w:val="000000"/>
          <w:sz w:val="28"/>
        </w:rPr>
        <w:t xml:space="preserve">
бар және жаңадан       сиырының жаңа қоңыр типін    қоңыр, қара ала сиыр </w:t>
      </w:r>
      <w:r>
        <w:br/>
      </w:r>
      <w:r>
        <w:rPr>
          <w:rFonts w:ascii="Times New Roman"/>
          <w:b w:val="false"/>
          <w:i w:val="false"/>
          <w:color w:val="000000"/>
          <w:sz w:val="28"/>
        </w:rPr>
        <w:t xml:space="preserve">
жасалған тұқымдарын,   жетілдіру кезіндегі селек.   және қызыл сиырлардың </w:t>
      </w:r>
      <w:r>
        <w:br/>
      </w:r>
      <w:r>
        <w:rPr>
          <w:rFonts w:ascii="Times New Roman"/>
          <w:b w:val="false"/>
          <w:i w:val="false"/>
          <w:color w:val="000000"/>
          <w:sz w:val="28"/>
        </w:rPr>
        <w:t xml:space="preserve">
желілерін, типтерін    цияның әдістері мен тәсіл.   майлылығы 3,6-3,9% 4,5 </w:t>
      </w:r>
      <w:r>
        <w:br/>
      </w:r>
      <w:r>
        <w:rPr>
          <w:rFonts w:ascii="Times New Roman"/>
          <w:b w:val="false"/>
          <w:i w:val="false"/>
          <w:color w:val="000000"/>
          <w:sz w:val="28"/>
        </w:rPr>
        <w:t xml:space="preserve">
және құстардың крос.   дері; меншіктің жекеменшік   -5,0 мың кг сүт сауыла. </w:t>
      </w:r>
      <w:r>
        <w:br/>
      </w:r>
      <w:r>
        <w:rPr>
          <w:rFonts w:ascii="Times New Roman"/>
          <w:b w:val="false"/>
          <w:i w:val="false"/>
          <w:color w:val="000000"/>
          <w:sz w:val="28"/>
        </w:rPr>
        <w:t xml:space="preserve">
старын жетілдіру:      нысанындағы шаруашылықтар.   тын аймақтық типтері; </w:t>
      </w:r>
      <w:r>
        <w:br/>
      </w:r>
      <w:r>
        <w:rPr>
          <w:rFonts w:ascii="Times New Roman"/>
          <w:b w:val="false"/>
          <w:i w:val="false"/>
          <w:color w:val="000000"/>
          <w:sz w:val="28"/>
        </w:rPr>
        <w:t xml:space="preserve">
- ірі қара мен         да ірі қараны өз төлінен     ҚР солтүстік-шығыс ай. </w:t>
      </w:r>
      <w:r>
        <w:br/>
      </w:r>
      <w:r>
        <w:rPr>
          <w:rFonts w:ascii="Times New Roman"/>
          <w:b w:val="false"/>
          <w:i w:val="false"/>
          <w:color w:val="000000"/>
          <w:sz w:val="28"/>
        </w:rPr>
        <w:t xml:space="preserve">
шошқа                  өсіру жүйесі;                мағында майлылығы 3,7- </w:t>
      </w:r>
      <w:r>
        <w:br/>
      </w:r>
      <w:r>
        <w:rPr>
          <w:rFonts w:ascii="Times New Roman"/>
          <w:b w:val="false"/>
          <w:i w:val="false"/>
          <w:color w:val="000000"/>
          <w:sz w:val="28"/>
        </w:rPr>
        <w:t xml:space="preserve">
                       эмбрионды көшіру негізінде   3,8% 4,0-4,5 мың кг сүт </w:t>
      </w:r>
      <w:r>
        <w:br/>
      </w:r>
      <w:r>
        <w:rPr>
          <w:rFonts w:ascii="Times New Roman"/>
          <w:b w:val="false"/>
          <w:i w:val="false"/>
          <w:color w:val="000000"/>
          <w:sz w:val="28"/>
        </w:rPr>
        <w:t xml:space="preserve">
                       табынды өз төлінен өсірудің  сауылатын аймақтық типі </w:t>
      </w:r>
      <w:r>
        <w:br/>
      </w:r>
      <w:r>
        <w:rPr>
          <w:rFonts w:ascii="Times New Roman"/>
          <w:b w:val="false"/>
          <w:i w:val="false"/>
          <w:color w:val="000000"/>
          <w:sz w:val="28"/>
        </w:rPr>
        <w:t xml:space="preserve">
                       биологиялық және биотехно.   шығарылады: </w:t>
      </w:r>
      <w:r>
        <w:br/>
      </w:r>
      <w:r>
        <w:rPr>
          <w:rFonts w:ascii="Times New Roman"/>
          <w:b w:val="false"/>
          <w:i w:val="false"/>
          <w:color w:val="000000"/>
          <w:sz w:val="28"/>
        </w:rPr>
        <w:t xml:space="preserve">
                       логиялық тәсілдері;          Қазақтың ақбас сиыры. </w:t>
      </w:r>
      <w:r>
        <w:br/>
      </w:r>
      <w:r>
        <w:rPr>
          <w:rFonts w:ascii="Times New Roman"/>
          <w:b w:val="false"/>
          <w:i w:val="false"/>
          <w:color w:val="000000"/>
          <w:sz w:val="28"/>
        </w:rPr>
        <w:t xml:space="preserve">
                       қазақтың ақбас сиырын        ның аймақтар бойынша </w:t>
      </w:r>
      <w:r>
        <w:br/>
      </w:r>
      <w:r>
        <w:rPr>
          <w:rFonts w:ascii="Times New Roman"/>
          <w:b w:val="false"/>
          <w:i w:val="false"/>
          <w:color w:val="000000"/>
          <w:sz w:val="28"/>
        </w:rPr>
        <w:t xml:space="preserve">
                       жетілдіру негізінде селекция гендік қоры табыны; </w:t>
      </w:r>
      <w:r>
        <w:br/>
      </w:r>
      <w:r>
        <w:rPr>
          <w:rFonts w:ascii="Times New Roman"/>
          <w:b w:val="false"/>
          <w:i w:val="false"/>
          <w:color w:val="000000"/>
          <w:sz w:val="28"/>
        </w:rPr>
        <w:t xml:space="preserve">
                       әдістері мен тәсілдері,      Қазақстанның оңтүсті. </w:t>
      </w:r>
      <w:r>
        <w:br/>
      </w:r>
      <w:r>
        <w:rPr>
          <w:rFonts w:ascii="Times New Roman"/>
          <w:b w:val="false"/>
          <w:i w:val="false"/>
          <w:color w:val="000000"/>
          <w:sz w:val="28"/>
        </w:rPr>
        <w:t xml:space="preserve">
                       Қазақстанның солтүстік       гінде галловей малының </w:t>
      </w:r>
      <w:r>
        <w:br/>
      </w:r>
      <w:r>
        <w:rPr>
          <w:rFonts w:ascii="Times New Roman"/>
          <w:b w:val="false"/>
          <w:i w:val="false"/>
          <w:color w:val="000000"/>
          <w:sz w:val="28"/>
        </w:rPr>
        <w:t xml:space="preserve">
                       өңірінде аймақтық тип        гендік қоры табыны; </w:t>
      </w:r>
      <w:r>
        <w:br/>
      </w:r>
      <w:r>
        <w:rPr>
          <w:rFonts w:ascii="Times New Roman"/>
          <w:b w:val="false"/>
          <w:i w:val="false"/>
          <w:color w:val="000000"/>
          <w:sz w:val="28"/>
        </w:rPr>
        <w:t xml:space="preserve">
                       құрылымын қалыптастыру;      Батыс Қазақстанда етті </w:t>
      </w:r>
      <w:r>
        <w:br/>
      </w:r>
      <w:r>
        <w:rPr>
          <w:rFonts w:ascii="Times New Roman"/>
          <w:b w:val="false"/>
          <w:i w:val="false"/>
          <w:color w:val="000000"/>
          <w:sz w:val="28"/>
        </w:rPr>
        <w:t xml:space="preserve">
                       Қазақстанның оңтүстік-шығы.  ірі қараның герефорд </w:t>
      </w:r>
      <w:r>
        <w:br/>
      </w:r>
      <w:r>
        <w:rPr>
          <w:rFonts w:ascii="Times New Roman"/>
          <w:b w:val="false"/>
          <w:i w:val="false"/>
          <w:color w:val="000000"/>
          <w:sz w:val="28"/>
        </w:rPr>
        <w:t xml:space="preserve">
                       сы үшін санта-гертруда       малының гендік қоры </w:t>
      </w:r>
      <w:r>
        <w:br/>
      </w:r>
      <w:r>
        <w:rPr>
          <w:rFonts w:ascii="Times New Roman"/>
          <w:b w:val="false"/>
          <w:i w:val="false"/>
          <w:color w:val="000000"/>
          <w:sz w:val="28"/>
        </w:rPr>
        <w:t xml:space="preserve">
                       тұқымының негізінде етті     табыны; етті ірі қара. </w:t>
      </w:r>
      <w:r>
        <w:br/>
      </w:r>
      <w:r>
        <w:rPr>
          <w:rFonts w:ascii="Times New Roman"/>
          <w:b w:val="false"/>
          <w:i w:val="false"/>
          <w:color w:val="000000"/>
          <w:sz w:val="28"/>
        </w:rPr>
        <w:t xml:space="preserve">
                       ірі қараның жаңа тұқымын     ның әулиеқол, санта- </w:t>
      </w:r>
      <w:r>
        <w:br/>
      </w:r>
      <w:r>
        <w:rPr>
          <w:rFonts w:ascii="Times New Roman"/>
          <w:b w:val="false"/>
          <w:i w:val="false"/>
          <w:color w:val="000000"/>
          <w:sz w:val="28"/>
        </w:rPr>
        <w:t xml:space="preserve">
                       шығару кезінде селекция      гертруда, қалмақ сиыры </w:t>
      </w:r>
      <w:r>
        <w:br/>
      </w:r>
      <w:r>
        <w:rPr>
          <w:rFonts w:ascii="Times New Roman"/>
          <w:b w:val="false"/>
          <w:i w:val="false"/>
          <w:color w:val="000000"/>
          <w:sz w:val="28"/>
        </w:rPr>
        <w:t xml:space="preserve">
                       әдістері; шошқа              тұқымдарының коллекция. </w:t>
      </w:r>
      <w:r>
        <w:br/>
      </w:r>
      <w:r>
        <w:rPr>
          <w:rFonts w:ascii="Times New Roman"/>
          <w:b w:val="false"/>
          <w:i w:val="false"/>
          <w:color w:val="000000"/>
          <w:sz w:val="28"/>
        </w:rPr>
        <w:t xml:space="preserve">
                       шаруашылығында тұқым-аралық  лық гендік қоры табыны; </w:t>
      </w:r>
      <w:r>
        <w:br/>
      </w:r>
      <w:r>
        <w:rPr>
          <w:rFonts w:ascii="Times New Roman"/>
          <w:b w:val="false"/>
          <w:i w:val="false"/>
          <w:color w:val="000000"/>
          <w:sz w:val="28"/>
        </w:rPr>
        <w:t xml:space="preserve">
                       будандастырудың тиімді       Қазақстанның оңтүстік </w:t>
      </w:r>
      <w:r>
        <w:br/>
      </w:r>
      <w:r>
        <w:rPr>
          <w:rFonts w:ascii="Times New Roman"/>
          <w:b w:val="false"/>
          <w:i w:val="false"/>
          <w:color w:val="000000"/>
          <w:sz w:val="28"/>
        </w:rPr>
        <w:t xml:space="preserve">
                       әдістері мен тәсілдері       шығысында шошқаның </w:t>
      </w:r>
      <w:r>
        <w:br/>
      </w:r>
      <w:r>
        <w:rPr>
          <w:rFonts w:ascii="Times New Roman"/>
          <w:b w:val="false"/>
          <w:i w:val="false"/>
          <w:color w:val="000000"/>
          <w:sz w:val="28"/>
        </w:rPr>
        <w:t xml:space="preserve">
                       әзірленеді.                  ақсай қара ала тобының </w:t>
      </w:r>
      <w:r>
        <w:br/>
      </w:r>
      <w:r>
        <w:rPr>
          <w:rFonts w:ascii="Times New Roman"/>
          <w:b w:val="false"/>
          <w:i w:val="false"/>
          <w:color w:val="000000"/>
          <w:sz w:val="28"/>
        </w:rPr>
        <w:t xml:space="preserve">
                                                    массиві құрылады.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 қой, ешкі, жылқы     Көп салалы экономика         Асыл тұқымды мал кәсі. </w:t>
      </w:r>
      <w:r>
        <w:br/>
      </w:r>
      <w:r>
        <w:rPr>
          <w:rFonts w:ascii="Times New Roman"/>
          <w:b w:val="false"/>
          <w:i w:val="false"/>
          <w:color w:val="000000"/>
          <w:sz w:val="28"/>
        </w:rPr>
        <w:t xml:space="preserve">
және түйе              жағдайында қойдың еділбай,   порындары мен фермерлік </w:t>
      </w:r>
      <w:r>
        <w:br/>
      </w:r>
      <w:r>
        <w:rPr>
          <w:rFonts w:ascii="Times New Roman"/>
          <w:b w:val="false"/>
          <w:i w:val="false"/>
          <w:color w:val="000000"/>
          <w:sz w:val="28"/>
        </w:rPr>
        <w:t xml:space="preserve">
                       қазақтың биязы жүнді құй.    шаруашылықтарында эк. </w:t>
      </w:r>
      <w:r>
        <w:br/>
      </w:r>
      <w:r>
        <w:rPr>
          <w:rFonts w:ascii="Times New Roman"/>
          <w:b w:val="false"/>
          <w:i w:val="false"/>
          <w:color w:val="000000"/>
          <w:sz w:val="28"/>
        </w:rPr>
        <w:t xml:space="preserve">
                       рықты қойлары және сарыарқа  стремальды жағдайларға </w:t>
      </w:r>
      <w:r>
        <w:br/>
      </w:r>
      <w:r>
        <w:rPr>
          <w:rFonts w:ascii="Times New Roman"/>
          <w:b w:val="false"/>
          <w:i w:val="false"/>
          <w:color w:val="000000"/>
          <w:sz w:val="28"/>
        </w:rPr>
        <w:t xml:space="preserve">
                       тұқымдарының өнімділік       тез көндігетін, тез </w:t>
      </w:r>
      <w:r>
        <w:br/>
      </w:r>
      <w:r>
        <w:rPr>
          <w:rFonts w:ascii="Times New Roman"/>
          <w:b w:val="false"/>
          <w:i w:val="false"/>
          <w:color w:val="000000"/>
          <w:sz w:val="28"/>
        </w:rPr>
        <w:t xml:space="preserve">
                       сапасын арттырудың селек.    жетілуімен, ет өнімді. </w:t>
      </w:r>
      <w:r>
        <w:br/>
      </w:r>
      <w:r>
        <w:rPr>
          <w:rFonts w:ascii="Times New Roman"/>
          <w:b w:val="false"/>
          <w:i w:val="false"/>
          <w:color w:val="000000"/>
          <w:sz w:val="28"/>
        </w:rPr>
        <w:t xml:space="preserve">
                       циялық-генетикалық тәсіл.    лігімен ерекшеленетін, </w:t>
      </w:r>
      <w:r>
        <w:br/>
      </w:r>
      <w:r>
        <w:rPr>
          <w:rFonts w:ascii="Times New Roman"/>
          <w:b w:val="false"/>
          <w:i w:val="false"/>
          <w:color w:val="000000"/>
          <w:sz w:val="28"/>
        </w:rPr>
        <w:t xml:space="preserve">
                       дерін әзірлеу;               әрқайсысының тірі сал. </w:t>
      </w:r>
      <w:r>
        <w:br/>
      </w:r>
      <w:r>
        <w:rPr>
          <w:rFonts w:ascii="Times New Roman"/>
          <w:b w:val="false"/>
          <w:i w:val="false"/>
          <w:color w:val="000000"/>
          <w:sz w:val="28"/>
        </w:rPr>
        <w:t xml:space="preserve">
                       - мал тобын құру бағытында:  мағы 55-60 кг тартып, </w:t>
      </w:r>
      <w:r>
        <w:br/>
      </w:r>
      <w:r>
        <w:rPr>
          <w:rFonts w:ascii="Times New Roman"/>
          <w:b w:val="false"/>
          <w:i w:val="false"/>
          <w:color w:val="000000"/>
          <w:sz w:val="28"/>
        </w:rPr>
        <w:t xml:space="preserve">
                       а) (түгі 400 г, жіңішкелігі  әрқайсысынан 2,2-3,0 кг </w:t>
      </w:r>
      <w:r>
        <w:br/>
      </w:r>
      <w:r>
        <w:rPr>
          <w:rFonts w:ascii="Times New Roman"/>
          <w:b w:val="false"/>
          <w:i w:val="false"/>
          <w:color w:val="000000"/>
          <w:sz w:val="28"/>
        </w:rPr>
        <w:t xml:space="preserve">
                       18-19 Мкм) және кашимир      жүн қырқылатын, жалпы </w:t>
      </w:r>
      <w:r>
        <w:br/>
      </w:r>
      <w:r>
        <w:rPr>
          <w:rFonts w:ascii="Times New Roman"/>
          <w:b w:val="false"/>
          <w:i w:val="false"/>
          <w:color w:val="000000"/>
          <w:sz w:val="28"/>
        </w:rPr>
        <w:t xml:space="preserve">
                       (түгі 150-200 г, жіңішкелігі саны 3,5 мың саулық  </w:t>
      </w:r>
      <w:r>
        <w:br/>
      </w:r>
      <w:r>
        <w:rPr>
          <w:rFonts w:ascii="Times New Roman"/>
          <w:b w:val="false"/>
          <w:i w:val="false"/>
          <w:color w:val="000000"/>
          <w:sz w:val="28"/>
        </w:rPr>
        <w:t xml:space="preserve">
                       16,5 Мкм дейін) түріне жата. тобы құрылады. </w:t>
      </w:r>
      <w:r>
        <w:br/>
      </w:r>
      <w:r>
        <w:rPr>
          <w:rFonts w:ascii="Times New Roman"/>
          <w:b w:val="false"/>
          <w:i w:val="false"/>
          <w:color w:val="000000"/>
          <w:sz w:val="28"/>
        </w:rPr>
        <w:t xml:space="preserve">
                       тын түбітті ешкілер;         Қошқарларының тірідей </w:t>
      </w:r>
      <w:r>
        <w:br/>
      </w:r>
      <w:r>
        <w:rPr>
          <w:rFonts w:ascii="Times New Roman"/>
          <w:b w:val="false"/>
          <w:i w:val="false"/>
          <w:color w:val="000000"/>
          <w:sz w:val="28"/>
        </w:rPr>
        <w:t xml:space="preserve">
                       в) өнімділік сапасын саланы  салмағы 100 кг және </w:t>
      </w:r>
      <w:r>
        <w:br/>
      </w:r>
      <w:r>
        <w:rPr>
          <w:rFonts w:ascii="Times New Roman"/>
          <w:b w:val="false"/>
          <w:i w:val="false"/>
          <w:color w:val="000000"/>
          <w:sz w:val="28"/>
        </w:rPr>
        <w:t xml:space="preserve">
                       жүргізу технологиясының      одан да астам тартатын, </w:t>
      </w:r>
      <w:r>
        <w:br/>
      </w:r>
      <w:r>
        <w:rPr>
          <w:rFonts w:ascii="Times New Roman"/>
          <w:b w:val="false"/>
          <w:i w:val="false"/>
          <w:color w:val="000000"/>
          <w:sz w:val="28"/>
        </w:rPr>
        <w:t xml:space="preserve">
                       жасалған элементтерімен      жуылған 7,0 кг жүн қыр. </w:t>
      </w:r>
      <w:r>
        <w:br/>
      </w:r>
      <w:r>
        <w:rPr>
          <w:rFonts w:ascii="Times New Roman"/>
          <w:b w:val="false"/>
          <w:i w:val="false"/>
          <w:color w:val="000000"/>
          <w:sz w:val="28"/>
        </w:rPr>
        <w:t xml:space="preserve">
                       үйлестіргенде ұрғашыларынан  қылатын, жүнінің ұзын. </w:t>
      </w:r>
      <w:r>
        <w:br/>
      </w:r>
      <w:r>
        <w:rPr>
          <w:rFonts w:ascii="Times New Roman"/>
          <w:b w:val="false"/>
          <w:i w:val="false"/>
          <w:color w:val="000000"/>
          <w:sz w:val="28"/>
        </w:rPr>
        <w:t xml:space="preserve">
                       600-800 кг сүт сауылып,      дығы 10 сантиметрден </w:t>
      </w:r>
      <w:r>
        <w:br/>
      </w:r>
      <w:r>
        <w:rPr>
          <w:rFonts w:ascii="Times New Roman"/>
          <w:b w:val="false"/>
          <w:i w:val="false"/>
          <w:color w:val="000000"/>
          <w:sz w:val="28"/>
        </w:rPr>
        <w:t xml:space="preserve">
                       әрқайсысынан 40 кг ет        кем түспейтін, ал сау. </w:t>
      </w:r>
      <w:r>
        <w:br/>
      </w:r>
      <w:r>
        <w:rPr>
          <w:rFonts w:ascii="Times New Roman"/>
          <w:b w:val="false"/>
          <w:i w:val="false"/>
          <w:color w:val="000000"/>
          <w:sz w:val="28"/>
        </w:rPr>
        <w:t xml:space="preserve">
                       алынатын сүт бағытындағы     лықтары тиісінше 56 кг </w:t>
      </w:r>
      <w:r>
        <w:br/>
      </w:r>
      <w:r>
        <w:rPr>
          <w:rFonts w:ascii="Times New Roman"/>
          <w:b w:val="false"/>
          <w:i w:val="false"/>
          <w:color w:val="000000"/>
          <w:sz w:val="28"/>
        </w:rPr>
        <w:t xml:space="preserve">
                       ешкілер шығара отырып, қыл.  тартып, 3,0 кг жуылған </w:t>
      </w:r>
      <w:r>
        <w:br/>
      </w:r>
      <w:r>
        <w:rPr>
          <w:rFonts w:ascii="Times New Roman"/>
          <w:b w:val="false"/>
          <w:i w:val="false"/>
          <w:color w:val="000000"/>
          <w:sz w:val="28"/>
        </w:rPr>
        <w:t xml:space="preserve">
                       шық жүнді ешкілерді сапалық  жүн қырқылатын, жүнінің </w:t>
      </w:r>
      <w:r>
        <w:br/>
      </w:r>
      <w:r>
        <w:rPr>
          <w:rFonts w:ascii="Times New Roman"/>
          <w:b w:val="false"/>
          <w:i w:val="false"/>
          <w:color w:val="000000"/>
          <w:sz w:val="28"/>
        </w:rPr>
        <w:t xml:space="preserve">
                       жағынан өзгертудің теориялық ұзындығы 9,5 см тұқым </w:t>
      </w:r>
      <w:r>
        <w:br/>
      </w:r>
      <w:r>
        <w:rPr>
          <w:rFonts w:ascii="Times New Roman"/>
          <w:b w:val="false"/>
          <w:i w:val="false"/>
          <w:color w:val="000000"/>
          <w:sz w:val="28"/>
        </w:rPr>
        <w:t xml:space="preserve">
                       негіздері тәсілдерін жасау;  қуалағыштығы нығайтыл. </w:t>
      </w:r>
      <w:r>
        <w:br/>
      </w:r>
      <w:r>
        <w:rPr>
          <w:rFonts w:ascii="Times New Roman"/>
          <w:b w:val="false"/>
          <w:i w:val="false"/>
          <w:color w:val="000000"/>
          <w:sz w:val="28"/>
        </w:rPr>
        <w:t xml:space="preserve">
                       - эмбрион көшіру және ұрық   ған аса бағалы мал то. </w:t>
      </w:r>
      <w:r>
        <w:br/>
      </w:r>
      <w:r>
        <w:rPr>
          <w:rFonts w:ascii="Times New Roman"/>
          <w:b w:val="false"/>
          <w:i w:val="false"/>
          <w:color w:val="000000"/>
          <w:sz w:val="28"/>
        </w:rPr>
        <w:t xml:space="preserve">
                       клеткаларымен микроманипуля. бын құру көзделінеді, </w:t>
      </w:r>
      <w:r>
        <w:br/>
      </w:r>
      <w:r>
        <w:rPr>
          <w:rFonts w:ascii="Times New Roman"/>
          <w:b w:val="false"/>
          <w:i w:val="false"/>
          <w:color w:val="000000"/>
          <w:sz w:val="28"/>
        </w:rPr>
        <w:t xml:space="preserve">
                       циялау жолымен қойдың аса    сондай-ақ қойдың жүні. </w:t>
      </w:r>
      <w:r>
        <w:br/>
      </w:r>
      <w:r>
        <w:rPr>
          <w:rFonts w:ascii="Times New Roman"/>
          <w:b w:val="false"/>
          <w:i w:val="false"/>
          <w:color w:val="000000"/>
          <w:sz w:val="28"/>
        </w:rPr>
        <w:t xml:space="preserve">
                       құнды тектік түрлерін        нің талшығы өте жіңіш. </w:t>
      </w:r>
      <w:r>
        <w:br/>
      </w:r>
      <w:r>
        <w:rPr>
          <w:rFonts w:ascii="Times New Roman"/>
          <w:b w:val="false"/>
          <w:i w:val="false"/>
          <w:color w:val="000000"/>
          <w:sz w:val="28"/>
        </w:rPr>
        <w:t xml:space="preserve">
                       көбейтудің жеделдетілген     ке (10-14 Мкм) жеке </w:t>
      </w:r>
      <w:r>
        <w:br/>
      </w:r>
      <w:r>
        <w:rPr>
          <w:rFonts w:ascii="Times New Roman"/>
          <w:b w:val="false"/>
          <w:i w:val="false"/>
          <w:color w:val="000000"/>
          <w:sz w:val="28"/>
        </w:rPr>
        <w:t xml:space="preserve">
                       тәсілін жасау, гендік ресур. түрі шығарылатын бола. </w:t>
      </w:r>
      <w:r>
        <w:br/>
      </w:r>
      <w:r>
        <w:rPr>
          <w:rFonts w:ascii="Times New Roman"/>
          <w:b w:val="false"/>
          <w:i w:val="false"/>
          <w:color w:val="000000"/>
          <w:sz w:val="28"/>
        </w:rPr>
        <w:t xml:space="preserve">
                       старды сақтау мақсатында     ды. </w:t>
      </w:r>
      <w:r>
        <w:br/>
      </w:r>
      <w:r>
        <w:rPr>
          <w:rFonts w:ascii="Times New Roman"/>
          <w:b w:val="false"/>
          <w:i w:val="false"/>
          <w:color w:val="000000"/>
          <w:sz w:val="28"/>
        </w:rPr>
        <w:t xml:space="preserve">
                       қой мен ешкінің түрлі        Қойдың өсімтал үлгісі </w:t>
      </w:r>
      <w:r>
        <w:br/>
      </w:r>
      <w:r>
        <w:rPr>
          <w:rFonts w:ascii="Times New Roman"/>
          <w:b w:val="false"/>
          <w:i w:val="false"/>
          <w:color w:val="000000"/>
          <w:sz w:val="28"/>
        </w:rPr>
        <w:t xml:space="preserve">
                       тұқымдары мен түрлерінің     шығарылады, оның көр. </w:t>
      </w:r>
      <w:r>
        <w:br/>
      </w:r>
      <w:r>
        <w:rPr>
          <w:rFonts w:ascii="Times New Roman"/>
          <w:b w:val="false"/>
          <w:i w:val="false"/>
          <w:color w:val="000000"/>
          <w:sz w:val="28"/>
        </w:rPr>
        <w:t xml:space="preserve">
                       коллекциялық тобын құру;     сеткіштері мынадай: </w:t>
      </w:r>
      <w:r>
        <w:br/>
      </w:r>
      <w:r>
        <w:rPr>
          <w:rFonts w:ascii="Times New Roman"/>
          <w:b w:val="false"/>
          <w:i w:val="false"/>
          <w:color w:val="000000"/>
          <w:sz w:val="28"/>
        </w:rPr>
        <w:t xml:space="preserve">
                       - еркек қозыларын өсіру жә.  саулықтарының төлшіл. </w:t>
      </w:r>
      <w:r>
        <w:br/>
      </w:r>
      <w:r>
        <w:rPr>
          <w:rFonts w:ascii="Times New Roman"/>
          <w:b w:val="false"/>
          <w:i w:val="false"/>
          <w:color w:val="000000"/>
          <w:sz w:val="28"/>
        </w:rPr>
        <w:t xml:space="preserve">
                       не жыл сайын 100-ден астам   дігі 170%, қошқарлары. </w:t>
      </w:r>
      <w:r>
        <w:br/>
      </w:r>
      <w:r>
        <w:rPr>
          <w:rFonts w:ascii="Times New Roman"/>
          <w:b w:val="false"/>
          <w:i w:val="false"/>
          <w:color w:val="000000"/>
          <w:sz w:val="28"/>
        </w:rPr>
        <w:t xml:space="preserve">
                       басын сату мақсатында таза   ның тірілей салмағы - </w:t>
      </w:r>
      <w:r>
        <w:br/>
      </w:r>
      <w:r>
        <w:rPr>
          <w:rFonts w:ascii="Times New Roman"/>
          <w:b w:val="false"/>
          <w:i w:val="false"/>
          <w:color w:val="000000"/>
          <w:sz w:val="28"/>
        </w:rPr>
        <w:t xml:space="preserve">
                       қанды австралия мериносын    75-80 кг, саулықтарі. </w:t>
      </w:r>
      <w:r>
        <w:br/>
      </w:r>
      <w:r>
        <w:rPr>
          <w:rFonts w:ascii="Times New Roman"/>
          <w:b w:val="false"/>
          <w:i w:val="false"/>
          <w:color w:val="000000"/>
          <w:sz w:val="28"/>
        </w:rPr>
        <w:t xml:space="preserve">
                       репродукциялауды жалғастыру; нікі - 53-55 кг, өсі. </w:t>
      </w:r>
      <w:r>
        <w:br/>
      </w:r>
      <w:r>
        <w:rPr>
          <w:rFonts w:ascii="Times New Roman"/>
          <w:b w:val="false"/>
          <w:i w:val="false"/>
          <w:color w:val="000000"/>
          <w:sz w:val="28"/>
        </w:rPr>
        <w:t xml:space="preserve">
                       сондай-ақ шаруашылықтарда    руге қалдырылған еркек </w:t>
      </w:r>
      <w:r>
        <w:br/>
      </w:r>
      <w:r>
        <w:rPr>
          <w:rFonts w:ascii="Times New Roman"/>
          <w:b w:val="false"/>
          <w:i w:val="false"/>
          <w:color w:val="000000"/>
          <w:sz w:val="28"/>
        </w:rPr>
        <w:t xml:space="preserve">
                       селекциялық тұқым асылдан.   тоқтылары - 55-57, ұр. </w:t>
      </w:r>
      <w:r>
        <w:br/>
      </w:r>
      <w:r>
        <w:rPr>
          <w:rFonts w:ascii="Times New Roman"/>
          <w:b w:val="false"/>
          <w:i w:val="false"/>
          <w:color w:val="000000"/>
          <w:sz w:val="28"/>
        </w:rPr>
        <w:t xml:space="preserve">
                       дыру жұмыстарын жүргізу      ғашы тоқтылары - 35-37, </w:t>
      </w:r>
      <w:r>
        <w:br/>
      </w:r>
      <w:r>
        <w:rPr>
          <w:rFonts w:ascii="Times New Roman"/>
          <w:b w:val="false"/>
          <w:i w:val="false"/>
          <w:color w:val="000000"/>
          <w:sz w:val="28"/>
        </w:rPr>
        <w:t xml:space="preserve">
                       тәсілдерін жасау;            қозылары енелерінен </w:t>
      </w:r>
      <w:r>
        <w:br/>
      </w:r>
      <w:r>
        <w:rPr>
          <w:rFonts w:ascii="Times New Roman"/>
          <w:b w:val="false"/>
          <w:i w:val="false"/>
          <w:color w:val="000000"/>
          <w:sz w:val="28"/>
        </w:rPr>
        <w:t xml:space="preserve">
                       - қаракөл қойы индивидуумда. айырар кезде 25-27 кг </w:t>
      </w:r>
      <w:r>
        <w:br/>
      </w:r>
      <w:r>
        <w:rPr>
          <w:rFonts w:ascii="Times New Roman"/>
          <w:b w:val="false"/>
          <w:i w:val="false"/>
          <w:color w:val="000000"/>
          <w:sz w:val="28"/>
        </w:rPr>
        <w:t xml:space="preserve">
                       рының жыныстық арақатынасы,  тартады. </w:t>
      </w:r>
      <w:r>
        <w:br/>
      </w:r>
      <w:r>
        <w:rPr>
          <w:rFonts w:ascii="Times New Roman"/>
          <w:b w:val="false"/>
          <w:i w:val="false"/>
          <w:color w:val="000000"/>
          <w:sz w:val="28"/>
        </w:rPr>
        <w:t xml:space="preserve">
                       жеке түрлер реңдерінің әр    Ұзын қылшық - түбіт </w:t>
      </w:r>
      <w:r>
        <w:br/>
      </w:r>
      <w:r>
        <w:rPr>
          <w:rFonts w:ascii="Times New Roman"/>
          <w:b w:val="false"/>
          <w:i w:val="false"/>
          <w:color w:val="000000"/>
          <w:sz w:val="28"/>
        </w:rPr>
        <w:t xml:space="preserve">
                       түрлілік себептері мен       жүнді ешкілердің қыр. </w:t>
      </w:r>
      <w:r>
        <w:br/>
      </w:r>
      <w:r>
        <w:rPr>
          <w:rFonts w:ascii="Times New Roman"/>
          <w:b w:val="false"/>
          <w:i w:val="false"/>
          <w:color w:val="000000"/>
          <w:sz w:val="28"/>
        </w:rPr>
        <w:t xml:space="preserve">
                       салдарларын және Қазақстан.  қылатын жүні бойынша </w:t>
      </w:r>
      <w:r>
        <w:br/>
      </w:r>
      <w:r>
        <w:rPr>
          <w:rFonts w:ascii="Times New Roman"/>
          <w:b w:val="false"/>
          <w:i w:val="false"/>
          <w:color w:val="000000"/>
          <w:sz w:val="28"/>
        </w:rPr>
        <w:t xml:space="preserve">
                       ның түрлі табиғи-климаттық   әлемдік ұқсастарына </w:t>
      </w:r>
      <w:r>
        <w:br/>
      </w:r>
      <w:r>
        <w:rPr>
          <w:rFonts w:ascii="Times New Roman"/>
          <w:b w:val="false"/>
          <w:i w:val="false"/>
          <w:color w:val="000000"/>
          <w:sz w:val="28"/>
        </w:rPr>
        <w:t xml:space="preserve">
                       аймақтарындағы тұқым қуалау  сай келетін, ал тірілей </w:t>
      </w:r>
      <w:r>
        <w:br/>
      </w:r>
      <w:r>
        <w:rPr>
          <w:rFonts w:ascii="Times New Roman"/>
          <w:b w:val="false"/>
          <w:i w:val="false"/>
          <w:color w:val="000000"/>
          <w:sz w:val="28"/>
        </w:rPr>
        <w:t xml:space="preserve">
                       ауытқушылығының кездесу      салмақтары олардан 15- </w:t>
      </w:r>
      <w:r>
        <w:br/>
      </w:r>
      <w:r>
        <w:rPr>
          <w:rFonts w:ascii="Times New Roman"/>
          <w:b w:val="false"/>
          <w:i w:val="false"/>
          <w:color w:val="000000"/>
          <w:sz w:val="28"/>
        </w:rPr>
        <w:t xml:space="preserve">
                       жиілігін айқындау;           20% асып түсетін жаңа </w:t>
      </w:r>
      <w:r>
        <w:br/>
      </w:r>
      <w:r>
        <w:rPr>
          <w:rFonts w:ascii="Times New Roman"/>
          <w:b w:val="false"/>
          <w:i w:val="false"/>
          <w:color w:val="000000"/>
          <w:sz w:val="28"/>
        </w:rPr>
        <w:t xml:space="preserve">
                       - мұғалжар, адай, қабы       тұқымы шығарылады және </w:t>
      </w:r>
      <w:r>
        <w:br/>
      </w:r>
      <w:r>
        <w:rPr>
          <w:rFonts w:ascii="Times New Roman"/>
          <w:b w:val="false"/>
          <w:i w:val="false"/>
          <w:color w:val="000000"/>
          <w:sz w:val="28"/>
        </w:rPr>
        <w:t xml:space="preserve">
                       жылқыларының интенсивтік     олардың күйітінің түрлі </w:t>
      </w:r>
      <w:r>
        <w:br/>
      </w:r>
      <w:r>
        <w:rPr>
          <w:rFonts w:ascii="Times New Roman"/>
          <w:b w:val="false"/>
          <w:i w:val="false"/>
          <w:color w:val="000000"/>
          <w:sz w:val="28"/>
        </w:rPr>
        <w:t xml:space="preserve">
                       түрлері мен зауыттық аталық  мерзімдік технологиясы </w:t>
      </w:r>
      <w:r>
        <w:br/>
      </w:r>
      <w:r>
        <w:rPr>
          <w:rFonts w:ascii="Times New Roman"/>
          <w:b w:val="false"/>
          <w:i w:val="false"/>
          <w:color w:val="000000"/>
          <w:sz w:val="28"/>
        </w:rPr>
        <w:t xml:space="preserve">
                       іздерін құру мен шығарудың   мен одан әрі өсіруге </w:t>
      </w:r>
      <w:r>
        <w:br/>
      </w:r>
      <w:r>
        <w:rPr>
          <w:rFonts w:ascii="Times New Roman"/>
          <w:b w:val="false"/>
          <w:i w:val="false"/>
          <w:color w:val="000000"/>
          <w:sz w:val="28"/>
        </w:rPr>
        <w:t xml:space="preserve">
                       селекциялық-генеологиялық    қалдырылған төл өсіру </w:t>
      </w:r>
      <w:r>
        <w:br/>
      </w:r>
      <w:r>
        <w:rPr>
          <w:rFonts w:ascii="Times New Roman"/>
          <w:b w:val="false"/>
          <w:i w:val="false"/>
          <w:color w:val="000000"/>
          <w:sz w:val="28"/>
        </w:rPr>
        <w:t xml:space="preserve">
                       және технологиялық тәсіл.    технологиясы жасалды. </w:t>
      </w:r>
      <w:r>
        <w:br/>
      </w:r>
      <w:r>
        <w:rPr>
          <w:rFonts w:ascii="Times New Roman"/>
          <w:b w:val="false"/>
          <w:i w:val="false"/>
          <w:color w:val="000000"/>
          <w:sz w:val="28"/>
        </w:rPr>
        <w:t xml:space="preserve">
                       дерін, сондай-ақ қазақтың    Қаракөл қойы тұқымдары. </w:t>
      </w:r>
      <w:r>
        <w:br/>
      </w:r>
      <w:r>
        <w:rPr>
          <w:rFonts w:ascii="Times New Roman"/>
          <w:b w:val="false"/>
          <w:i w:val="false"/>
          <w:color w:val="000000"/>
          <w:sz w:val="28"/>
        </w:rPr>
        <w:t xml:space="preserve">
                       қос өркешті түйелерінің      ның жыныстық арақатына. </w:t>
      </w:r>
      <w:r>
        <w:br/>
      </w:r>
      <w:r>
        <w:rPr>
          <w:rFonts w:ascii="Times New Roman"/>
          <w:b w:val="false"/>
          <w:i w:val="false"/>
          <w:color w:val="000000"/>
          <w:sz w:val="28"/>
        </w:rPr>
        <w:t xml:space="preserve">
                       генеалогиялық тобы мен       сын реттеудің қолайлы </w:t>
      </w:r>
      <w:r>
        <w:br/>
      </w:r>
      <w:r>
        <w:rPr>
          <w:rFonts w:ascii="Times New Roman"/>
          <w:b w:val="false"/>
          <w:i w:val="false"/>
          <w:color w:val="000000"/>
          <w:sz w:val="28"/>
        </w:rPr>
        <w:t xml:space="preserve">
                       олардың қалмақ түйелерімен   әдістерін жасау көзде. </w:t>
      </w:r>
      <w:r>
        <w:br/>
      </w:r>
      <w:r>
        <w:rPr>
          <w:rFonts w:ascii="Times New Roman"/>
          <w:b w:val="false"/>
          <w:i w:val="false"/>
          <w:color w:val="000000"/>
          <w:sz w:val="28"/>
        </w:rPr>
        <w:t xml:space="preserve">
                       будандарының өнімділігін     луде, қаракөл қойының </w:t>
      </w:r>
      <w:r>
        <w:br/>
      </w:r>
      <w:r>
        <w:rPr>
          <w:rFonts w:ascii="Times New Roman"/>
          <w:b w:val="false"/>
          <w:i w:val="false"/>
          <w:color w:val="000000"/>
          <w:sz w:val="28"/>
        </w:rPr>
        <w:t xml:space="preserve">
                       және сыныптық құрамын        түсін генетиканың берік </w:t>
      </w:r>
      <w:r>
        <w:br/>
      </w:r>
      <w:r>
        <w:rPr>
          <w:rFonts w:ascii="Times New Roman"/>
          <w:b w:val="false"/>
          <w:i w:val="false"/>
          <w:color w:val="000000"/>
          <w:sz w:val="28"/>
        </w:rPr>
        <w:t xml:space="preserve">
                       зерделеу;                    теориясымен реңдендіру. </w:t>
      </w:r>
      <w:r>
        <w:br/>
      </w:r>
      <w:r>
        <w:rPr>
          <w:rFonts w:ascii="Times New Roman"/>
          <w:b w:val="false"/>
          <w:i w:val="false"/>
          <w:color w:val="000000"/>
          <w:sz w:val="28"/>
        </w:rPr>
        <w:t xml:space="preserve">
                       - қазақтың қос өркешті       дің жаңа жүйесіне ұсы. </w:t>
      </w:r>
      <w:r>
        <w:br/>
      </w:r>
      <w:r>
        <w:rPr>
          <w:rFonts w:ascii="Times New Roman"/>
          <w:b w:val="false"/>
          <w:i w:val="false"/>
          <w:color w:val="000000"/>
          <w:sz w:val="28"/>
        </w:rPr>
        <w:t xml:space="preserve">
                       түйесінің селекциялық-асыл   ным беріліп, тұқым қу. </w:t>
      </w:r>
      <w:r>
        <w:br/>
      </w:r>
      <w:r>
        <w:rPr>
          <w:rFonts w:ascii="Times New Roman"/>
          <w:b w:val="false"/>
          <w:i w:val="false"/>
          <w:color w:val="000000"/>
          <w:sz w:val="28"/>
        </w:rPr>
        <w:t xml:space="preserve">
                       тұқымды сапасын жетілдіру    алау ауытқушылығын </w:t>
      </w:r>
      <w:r>
        <w:br/>
      </w:r>
      <w:r>
        <w:rPr>
          <w:rFonts w:ascii="Times New Roman"/>
          <w:b w:val="false"/>
          <w:i w:val="false"/>
          <w:color w:val="000000"/>
          <w:sz w:val="28"/>
        </w:rPr>
        <w:t xml:space="preserve">
                       және бураларының тірілей     сақтау тәсілдері ұсы. </w:t>
      </w:r>
      <w:r>
        <w:br/>
      </w:r>
      <w:r>
        <w:rPr>
          <w:rFonts w:ascii="Times New Roman"/>
          <w:b w:val="false"/>
          <w:i w:val="false"/>
          <w:color w:val="000000"/>
          <w:sz w:val="28"/>
        </w:rPr>
        <w:t xml:space="preserve">
                       салмағы 900-1100 кг тарта.   нылды. </w:t>
      </w:r>
      <w:r>
        <w:br/>
      </w:r>
      <w:r>
        <w:rPr>
          <w:rFonts w:ascii="Times New Roman"/>
          <w:b w:val="false"/>
          <w:i w:val="false"/>
          <w:color w:val="000000"/>
          <w:sz w:val="28"/>
        </w:rPr>
        <w:t xml:space="preserve">
                       тын, інгендерінен 12 ай      Қошқалар мен текелер. </w:t>
      </w:r>
      <w:r>
        <w:br/>
      </w:r>
      <w:r>
        <w:rPr>
          <w:rFonts w:ascii="Times New Roman"/>
          <w:b w:val="false"/>
          <w:i w:val="false"/>
          <w:color w:val="000000"/>
          <w:sz w:val="28"/>
        </w:rPr>
        <w:t xml:space="preserve">
                       сауғанда 1000-1200 кг сүт    дің ұрықтарын сақтаудың </w:t>
      </w:r>
      <w:r>
        <w:br/>
      </w:r>
      <w:r>
        <w:rPr>
          <w:rFonts w:ascii="Times New Roman"/>
          <w:b w:val="false"/>
          <w:i w:val="false"/>
          <w:color w:val="000000"/>
          <w:sz w:val="28"/>
        </w:rPr>
        <w:t xml:space="preserve">
                       сауылатын генеалогиялық      қазіргі заманғы биотех. </w:t>
      </w:r>
      <w:r>
        <w:br/>
      </w:r>
      <w:r>
        <w:rPr>
          <w:rFonts w:ascii="Times New Roman"/>
          <w:b w:val="false"/>
          <w:i w:val="false"/>
          <w:color w:val="000000"/>
          <w:sz w:val="28"/>
        </w:rPr>
        <w:t xml:space="preserve">
                       тобын құру көзделеді.        нологиялық тәсілдері </w:t>
      </w:r>
      <w:r>
        <w:br/>
      </w:r>
      <w:r>
        <w:rPr>
          <w:rFonts w:ascii="Times New Roman"/>
          <w:b w:val="false"/>
          <w:i w:val="false"/>
          <w:color w:val="000000"/>
          <w:sz w:val="28"/>
        </w:rPr>
        <w:t xml:space="preserve">
                                                    жасалады. Қазақтың </w:t>
      </w:r>
      <w:r>
        <w:br/>
      </w:r>
      <w:r>
        <w:rPr>
          <w:rFonts w:ascii="Times New Roman"/>
          <w:b w:val="false"/>
          <w:i w:val="false"/>
          <w:color w:val="000000"/>
          <w:sz w:val="28"/>
        </w:rPr>
        <w:t xml:space="preserve">
                                                    жалғыз өркешті түйесі. </w:t>
      </w:r>
      <w:r>
        <w:br/>
      </w:r>
      <w:r>
        <w:rPr>
          <w:rFonts w:ascii="Times New Roman"/>
          <w:b w:val="false"/>
          <w:i w:val="false"/>
          <w:color w:val="000000"/>
          <w:sz w:val="28"/>
        </w:rPr>
        <w:t xml:space="preserve">
                                                    нің жаңатұқымы үшін </w:t>
      </w:r>
      <w:r>
        <w:br/>
      </w:r>
      <w:r>
        <w:rPr>
          <w:rFonts w:ascii="Times New Roman"/>
          <w:b w:val="false"/>
          <w:i w:val="false"/>
          <w:color w:val="000000"/>
          <w:sz w:val="28"/>
        </w:rPr>
        <w:t xml:space="preserve">
                                                    негіз және түйе өнімді. </w:t>
      </w:r>
      <w:r>
        <w:br/>
      </w:r>
      <w:r>
        <w:rPr>
          <w:rFonts w:ascii="Times New Roman"/>
          <w:b w:val="false"/>
          <w:i w:val="false"/>
          <w:color w:val="000000"/>
          <w:sz w:val="28"/>
        </w:rPr>
        <w:t xml:space="preserve">
                                                    лігін ерте бастан анық. </w:t>
      </w:r>
      <w:r>
        <w:br/>
      </w:r>
      <w:r>
        <w:rPr>
          <w:rFonts w:ascii="Times New Roman"/>
          <w:b w:val="false"/>
          <w:i w:val="false"/>
          <w:color w:val="000000"/>
          <w:sz w:val="28"/>
        </w:rPr>
        <w:t xml:space="preserve">
                                                    тау үшін цитогенети. </w:t>
      </w:r>
      <w:r>
        <w:br/>
      </w:r>
      <w:r>
        <w:rPr>
          <w:rFonts w:ascii="Times New Roman"/>
          <w:b w:val="false"/>
          <w:i w:val="false"/>
          <w:color w:val="000000"/>
          <w:sz w:val="28"/>
        </w:rPr>
        <w:t xml:space="preserve">
                                                    калық маркер пайдалану </w:t>
      </w:r>
      <w:r>
        <w:br/>
      </w:r>
      <w:r>
        <w:rPr>
          <w:rFonts w:ascii="Times New Roman"/>
          <w:b w:val="false"/>
          <w:i w:val="false"/>
          <w:color w:val="000000"/>
          <w:sz w:val="28"/>
        </w:rPr>
        <w:t xml:space="preserve">
                                                    тәсілдері жасалатын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 </w:t>
      </w:r>
      <w:r>
        <w:br/>
      </w:r>
      <w:r>
        <w:rPr>
          <w:rFonts w:ascii="Times New Roman"/>
          <w:b w:val="false"/>
          <w:i w:val="false"/>
          <w:color w:val="000000"/>
          <w:sz w:val="28"/>
        </w:rPr>
        <w:t xml:space="preserve">
- тауықтар мен         Табиғи жарықтандыру кезінде  Тауықтар мен үйректер. </w:t>
      </w:r>
      <w:r>
        <w:br/>
      </w:r>
      <w:r>
        <w:rPr>
          <w:rFonts w:ascii="Times New Roman"/>
          <w:b w:val="false"/>
          <w:i w:val="false"/>
          <w:color w:val="000000"/>
          <w:sz w:val="28"/>
        </w:rPr>
        <w:t xml:space="preserve">
үйректердің            терезелі құс қораларының     дің бұрыннан бар крос. </w:t>
      </w:r>
      <w:r>
        <w:br/>
      </w:r>
      <w:r>
        <w:rPr>
          <w:rFonts w:ascii="Times New Roman"/>
          <w:b w:val="false"/>
          <w:i w:val="false"/>
          <w:color w:val="000000"/>
          <w:sz w:val="28"/>
        </w:rPr>
        <w:t xml:space="preserve">
кросстары              клеткалық бөліктерінде       стары жетілдіріледі </w:t>
      </w:r>
      <w:r>
        <w:br/>
      </w:r>
      <w:r>
        <w:rPr>
          <w:rFonts w:ascii="Times New Roman"/>
          <w:b w:val="false"/>
          <w:i w:val="false"/>
          <w:color w:val="000000"/>
          <w:sz w:val="28"/>
        </w:rPr>
        <w:t xml:space="preserve">
                       мекиендеріне мол өнімділік   және мол өнімді жаңа </w:t>
      </w:r>
      <w:r>
        <w:br/>
      </w:r>
      <w:r>
        <w:rPr>
          <w:rFonts w:ascii="Times New Roman"/>
          <w:b w:val="false"/>
          <w:i w:val="false"/>
          <w:color w:val="000000"/>
          <w:sz w:val="28"/>
        </w:rPr>
        <w:t xml:space="preserve">
                       дарыған таңдаулы үйір мен    кросстары шығарылды. </w:t>
      </w:r>
      <w:r>
        <w:br/>
      </w:r>
      <w:r>
        <w:rPr>
          <w:rFonts w:ascii="Times New Roman"/>
          <w:b w:val="false"/>
          <w:i w:val="false"/>
          <w:color w:val="000000"/>
          <w:sz w:val="28"/>
        </w:rPr>
        <w:t xml:space="preserve">
                       олардың туыстастарынан       Тұқым асылдандыру мақ. </w:t>
      </w:r>
      <w:r>
        <w:br/>
      </w:r>
      <w:r>
        <w:rPr>
          <w:rFonts w:ascii="Times New Roman"/>
          <w:b w:val="false"/>
          <w:i w:val="false"/>
          <w:color w:val="000000"/>
          <w:sz w:val="28"/>
        </w:rPr>
        <w:t xml:space="preserve">
                       селекциялық ұя іріктеліп,    сатында жыл сайын жұ. </w:t>
      </w:r>
      <w:r>
        <w:br/>
      </w:r>
      <w:r>
        <w:rPr>
          <w:rFonts w:ascii="Times New Roman"/>
          <w:b w:val="false"/>
          <w:i w:val="false"/>
          <w:color w:val="000000"/>
          <w:sz w:val="28"/>
        </w:rPr>
        <w:t xml:space="preserve">
                       көбейтілетін болады,         мыртқа саны 2,5 млн. </w:t>
      </w:r>
      <w:r>
        <w:br/>
      </w:r>
      <w:r>
        <w:rPr>
          <w:rFonts w:ascii="Times New Roman"/>
          <w:b w:val="false"/>
          <w:i w:val="false"/>
          <w:color w:val="000000"/>
          <w:sz w:val="28"/>
        </w:rPr>
        <w:t xml:space="preserve">
                       үйректердің түбіт-қауырсыны. данаға жеткізілді. </w:t>
      </w:r>
      <w:r>
        <w:br/>
      </w:r>
      <w:r>
        <w:rPr>
          <w:rFonts w:ascii="Times New Roman"/>
          <w:b w:val="false"/>
          <w:i w:val="false"/>
          <w:color w:val="000000"/>
          <w:sz w:val="28"/>
        </w:rPr>
        <w:t xml:space="preserve">
                       ның өсуі және жетілуі, олар. </w:t>
      </w:r>
      <w:r>
        <w:br/>
      </w:r>
      <w:r>
        <w:rPr>
          <w:rFonts w:ascii="Times New Roman"/>
          <w:b w:val="false"/>
          <w:i w:val="false"/>
          <w:color w:val="000000"/>
          <w:sz w:val="28"/>
        </w:rPr>
        <w:t xml:space="preserve">
                       ды үйректердің тірі кезінде </w:t>
      </w:r>
      <w:r>
        <w:br/>
      </w:r>
      <w:r>
        <w:rPr>
          <w:rFonts w:ascii="Times New Roman"/>
          <w:b w:val="false"/>
          <w:i w:val="false"/>
          <w:color w:val="000000"/>
          <w:sz w:val="28"/>
        </w:rPr>
        <w:t xml:space="preserve">
                       жұлу мүмкіндіктерін анықтау </w:t>
      </w:r>
      <w:r>
        <w:br/>
      </w:r>
      <w:r>
        <w:rPr>
          <w:rFonts w:ascii="Times New Roman"/>
          <w:b w:val="false"/>
          <w:i w:val="false"/>
          <w:color w:val="000000"/>
          <w:sz w:val="28"/>
        </w:rPr>
        <w:t xml:space="preserve">
                       бойынша зерделеу жұмыстары </w:t>
      </w:r>
      <w:r>
        <w:br/>
      </w:r>
      <w:r>
        <w:rPr>
          <w:rFonts w:ascii="Times New Roman"/>
          <w:b w:val="false"/>
          <w:i w:val="false"/>
          <w:color w:val="000000"/>
          <w:sz w:val="28"/>
        </w:rPr>
        <w:t xml:space="preserve">
                       басталды. </w:t>
      </w:r>
      <w:r>
        <w:br/>
      </w:r>
      <w:r>
        <w:rPr>
          <w:rFonts w:ascii="Times New Roman"/>
          <w:b w:val="false"/>
          <w:i w:val="false"/>
          <w:color w:val="000000"/>
          <w:sz w:val="28"/>
        </w:rPr>
        <w:t xml:space="preserve">
                       Жыл сайын тұқым асылдандыру </w:t>
      </w:r>
      <w:r>
        <w:br/>
      </w:r>
      <w:r>
        <w:rPr>
          <w:rFonts w:ascii="Times New Roman"/>
          <w:b w:val="false"/>
          <w:i w:val="false"/>
          <w:color w:val="000000"/>
          <w:sz w:val="28"/>
        </w:rPr>
        <w:t xml:space="preserve">
                       мақсатында 1,3-1,5 млн. </w:t>
      </w:r>
      <w:r>
        <w:br/>
      </w:r>
      <w:r>
        <w:rPr>
          <w:rFonts w:ascii="Times New Roman"/>
          <w:b w:val="false"/>
          <w:i w:val="false"/>
          <w:color w:val="000000"/>
          <w:sz w:val="28"/>
        </w:rPr>
        <w:t xml:space="preserve">
                       дана жұмыртқа сатылады.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 балықтар             Сату үшін Қазақстан тұқысы.  Сату үшін Қазақстан </w:t>
      </w:r>
      <w:r>
        <w:br/>
      </w:r>
      <w:r>
        <w:rPr>
          <w:rFonts w:ascii="Times New Roman"/>
          <w:b w:val="false"/>
          <w:i w:val="false"/>
          <w:color w:val="000000"/>
          <w:sz w:val="28"/>
        </w:rPr>
        <w:t xml:space="preserve">
                       ның жыл сайын 5 млн. шабағы  тұқысының 20 млн. ша. </w:t>
      </w:r>
      <w:r>
        <w:br/>
      </w:r>
      <w:r>
        <w:rPr>
          <w:rFonts w:ascii="Times New Roman"/>
          <w:b w:val="false"/>
          <w:i w:val="false"/>
          <w:color w:val="000000"/>
          <w:sz w:val="28"/>
        </w:rPr>
        <w:t xml:space="preserve">
                       өсірілетін болады.           бағы өсірілетін болады. </w:t>
      </w:r>
      <w:r>
        <w:br/>
      </w:r>
      <w:r>
        <w:rPr>
          <w:rFonts w:ascii="Times New Roman"/>
          <w:b w:val="false"/>
          <w:i w:val="false"/>
          <w:color w:val="000000"/>
          <w:sz w:val="28"/>
        </w:rPr>
        <w:t xml:space="preserve">
--------------------------------------------------------------------------- </w:t>
      </w:r>
      <w:r>
        <w:br/>
      </w:r>
      <w:r>
        <w:rPr>
          <w:rFonts w:ascii="Times New Roman"/>
          <w:b w:val="false"/>
          <w:i w:val="false"/>
          <w:color w:val="000000"/>
          <w:sz w:val="28"/>
        </w:rPr>
        <w:t xml:space="preserve">
02.04. Асыл тұқымды    Жыл сайын СГО-да мынадай     Жыл сайын СГО-да мына. </w:t>
      </w:r>
      <w:r>
        <w:br/>
      </w:r>
      <w:r>
        <w:rPr>
          <w:rFonts w:ascii="Times New Roman"/>
          <w:b w:val="false"/>
          <w:i w:val="false"/>
          <w:color w:val="000000"/>
          <w:sz w:val="28"/>
        </w:rPr>
        <w:t xml:space="preserve">
жануарлар, құстар      мал түліктері өсіріліп,      дай мал түліктері </w:t>
      </w:r>
      <w:r>
        <w:br/>
      </w:r>
      <w:r>
        <w:rPr>
          <w:rFonts w:ascii="Times New Roman"/>
          <w:b w:val="false"/>
          <w:i w:val="false"/>
          <w:color w:val="000000"/>
          <w:sz w:val="28"/>
        </w:rPr>
        <w:t xml:space="preserve">
мен балықтар өсіру,    сатуға дайындалады:          өсіріліп, сатуға дайын. </w:t>
      </w:r>
      <w:r>
        <w:br/>
      </w:r>
      <w:r>
        <w:rPr>
          <w:rFonts w:ascii="Times New Roman"/>
          <w:b w:val="false"/>
          <w:i w:val="false"/>
          <w:color w:val="000000"/>
          <w:sz w:val="28"/>
        </w:rPr>
        <w:t xml:space="preserve">
мал шаруашылығы        асыл тұқымды 900 бас сауын   далады: асыл тұқымды </w:t>
      </w:r>
      <w:r>
        <w:br/>
      </w:r>
      <w:r>
        <w:rPr>
          <w:rFonts w:ascii="Times New Roman"/>
          <w:b w:val="false"/>
          <w:i w:val="false"/>
          <w:color w:val="000000"/>
          <w:sz w:val="28"/>
        </w:rPr>
        <w:t xml:space="preserve">
бойынша коллекциялық   сиыры, 2460 бас етті ірі     сүтті ірі қара - 1800 </w:t>
      </w:r>
      <w:r>
        <w:br/>
      </w:r>
      <w:r>
        <w:rPr>
          <w:rFonts w:ascii="Times New Roman"/>
          <w:b w:val="false"/>
          <w:i w:val="false"/>
          <w:color w:val="000000"/>
          <w:sz w:val="28"/>
        </w:rPr>
        <w:t xml:space="preserve">
мал тобын, селекция.   қара, 15000 бас биязы жүнді  бас, етті ірі қара - </w:t>
      </w:r>
      <w:r>
        <w:br/>
      </w:r>
      <w:r>
        <w:rPr>
          <w:rFonts w:ascii="Times New Roman"/>
          <w:b w:val="false"/>
          <w:i w:val="false"/>
          <w:color w:val="000000"/>
          <w:sz w:val="28"/>
        </w:rPr>
        <w:t xml:space="preserve">
лық-генетикалық, се.   қой тұқымы, 2000 бас         4820 бас, 29000 бас </w:t>
      </w:r>
      <w:r>
        <w:br/>
      </w:r>
      <w:r>
        <w:rPr>
          <w:rFonts w:ascii="Times New Roman"/>
          <w:b w:val="false"/>
          <w:i w:val="false"/>
          <w:color w:val="000000"/>
          <w:sz w:val="28"/>
        </w:rPr>
        <w:t xml:space="preserve">
лекциялық-тұқым асыл.  биязылау жүнді қой тұқымы,   биязы жүнді қой тұқымы, </w:t>
      </w:r>
      <w:r>
        <w:br/>
      </w:r>
      <w:r>
        <w:rPr>
          <w:rFonts w:ascii="Times New Roman"/>
          <w:b w:val="false"/>
          <w:i w:val="false"/>
          <w:color w:val="000000"/>
          <w:sz w:val="28"/>
        </w:rPr>
        <w:t xml:space="preserve">
дандыру орталықтарын   6000 бас етті-майлы қой,     4000 бас биязылау жүнді </w:t>
      </w:r>
      <w:r>
        <w:br/>
      </w:r>
      <w:r>
        <w:rPr>
          <w:rFonts w:ascii="Times New Roman"/>
          <w:b w:val="false"/>
          <w:i w:val="false"/>
          <w:color w:val="000000"/>
          <w:sz w:val="28"/>
        </w:rPr>
        <w:t xml:space="preserve">
ұстау                  1400 бас қаракөл қой тұқымы, қой, 12000 бас етті- </w:t>
      </w:r>
      <w:r>
        <w:br/>
      </w:r>
      <w:r>
        <w:rPr>
          <w:rFonts w:ascii="Times New Roman"/>
          <w:b w:val="false"/>
          <w:i w:val="false"/>
          <w:color w:val="000000"/>
          <w:sz w:val="28"/>
        </w:rPr>
        <w:t xml:space="preserve">
                       500 бас ешкі, 25 бас түйе,   майлы қой, 2100 бас қа. </w:t>
      </w:r>
      <w:r>
        <w:br/>
      </w:r>
      <w:r>
        <w:rPr>
          <w:rFonts w:ascii="Times New Roman"/>
          <w:b w:val="false"/>
          <w:i w:val="false"/>
          <w:color w:val="000000"/>
          <w:sz w:val="28"/>
        </w:rPr>
        <w:t xml:space="preserve">
                       230 бас жылқы.               ракөл қойы, 1200 бас </w:t>
      </w:r>
      <w:r>
        <w:br/>
      </w:r>
      <w:r>
        <w:rPr>
          <w:rFonts w:ascii="Times New Roman"/>
          <w:b w:val="false"/>
          <w:i w:val="false"/>
          <w:color w:val="000000"/>
          <w:sz w:val="28"/>
        </w:rPr>
        <w:t xml:space="preserve">
                       Құс: 50000 дана тауық        ешкі, 30 бас түйе, 250 </w:t>
      </w:r>
      <w:r>
        <w:br/>
      </w:r>
      <w:r>
        <w:rPr>
          <w:rFonts w:ascii="Times New Roman"/>
          <w:b w:val="false"/>
          <w:i w:val="false"/>
          <w:color w:val="000000"/>
          <w:sz w:val="28"/>
        </w:rPr>
        <w:t xml:space="preserve">
                       жұмыртқасы, 3000 дана үйрек  бас жылқы, </w:t>
      </w:r>
      <w:r>
        <w:br/>
      </w:r>
      <w:r>
        <w:rPr>
          <w:rFonts w:ascii="Times New Roman"/>
          <w:b w:val="false"/>
          <w:i w:val="false"/>
          <w:color w:val="000000"/>
          <w:sz w:val="28"/>
        </w:rPr>
        <w:t xml:space="preserve">
                       жұмыртқасы.                  құс: 900000 дана тауық </w:t>
      </w:r>
      <w:r>
        <w:br/>
      </w:r>
      <w:r>
        <w:rPr>
          <w:rFonts w:ascii="Times New Roman"/>
          <w:b w:val="false"/>
          <w:i w:val="false"/>
          <w:color w:val="000000"/>
          <w:sz w:val="28"/>
        </w:rPr>
        <w:t xml:space="preserve">
                       Қазақ тұқысының 800 бас      жұмыртқасы, 400000 дана </w:t>
      </w:r>
      <w:r>
        <w:br/>
      </w:r>
      <w:r>
        <w:rPr>
          <w:rFonts w:ascii="Times New Roman"/>
          <w:b w:val="false"/>
          <w:i w:val="false"/>
          <w:color w:val="000000"/>
          <w:sz w:val="28"/>
        </w:rPr>
        <w:t xml:space="preserve">
                       жөндеу үйірі құрылады.       үйрек жұмыртқасы. </w:t>
      </w:r>
      <w:r>
        <w:br/>
      </w:r>
      <w:r>
        <w:rPr>
          <w:rFonts w:ascii="Times New Roman"/>
          <w:b w:val="false"/>
          <w:i w:val="false"/>
          <w:color w:val="000000"/>
          <w:sz w:val="28"/>
        </w:rPr>
        <w:t xml:space="preserve">
                                                    Қазақ тұқысының 1000 </w:t>
      </w:r>
      <w:r>
        <w:br/>
      </w:r>
      <w:r>
        <w:rPr>
          <w:rFonts w:ascii="Times New Roman"/>
          <w:b w:val="false"/>
          <w:i w:val="false"/>
          <w:color w:val="000000"/>
          <w:sz w:val="28"/>
        </w:rPr>
        <w:t xml:space="preserve">
                                                    бас жөндеу үйірі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03. Микроорганизмдер. </w:t>
      </w:r>
      <w:r>
        <w:br/>
      </w:r>
      <w:r>
        <w:rPr>
          <w:rFonts w:ascii="Times New Roman"/>
          <w:b w:val="false"/>
          <w:i w:val="false"/>
          <w:color w:val="000000"/>
          <w:sz w:val="28"/>
        </w:rPr>
        <w:t xml:space="preserve">
дің гендік қорын құру, </w:t>
      </w:r>
      <w:r>
        <w:br/>
      </w:r>
      <w:r>
        <w:rPr>
          <w:rFonts w:ascii="Times New Roman"/>
          <w:b w:val="false"/>
          <w:i w:val="false"/>
          <w:color w:val="000000"/>
          <w:sz w:val="28"/>
        </w:rPr>
        <w:t xml:space="preserve">
сақтау және агроөнер. </w:t>
      </w:r>
      <w:r>
        <w:br/>
      </w:r>
      <w:r>
        <w:rPr>
          <w:rFonts w:ascii="Times New Roman"/>
          <w:b w:val="false"/>
          <w:i w:val="false"/>
          <w:color w:val="000000"/>
          <w:sz w:val="28"/>
        </w:rPr>
        <w:t xml:space="preserve">
кәсіп кешенінде тиімді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 </w:t>
      </w:r>
      <w:r>
        <w:br/>
      </w:r>
      <w:r>
        <w:rPr>
          <w:rFonts w:ascii="Times New Roman"/>
          <w:b w:val="false"/>
          <w:i w:val="false"/>
          <w:color w:val="000000"/>
          <w:sz w:val="28"/>
        </w:rPr>
        <w:t xml:space="preserve">
03.01. Биотехнология.  Микроорганизмдердің          Микроорганизмдердің </w:t>
      </w:r>
      <w:r>
        <w:br/>
      </w:r>
      <w:r>
        <w:rPr>
          <w:rFonts w:ascii="Times New Roman"/>
          <w:b w:val="false"/>
          <w:i w:val="false"/>
          <w:color w:val="000000"/>
          <w:sz w:val="28"/>
        </w:rPr>
        <w:t xml:space="preserve">
да пайдаланылатын      тіршілік және физиологиялық  өнеркәсіптік мәдени </w:t>
      </w:r>
      <w:r>
        <w:br/>
      </w:r>
      <w:r>
        <w:rPr>
          <w:rFonts w:ascii="Times New Roman"/>
          <w:b w:val="false"/>
          <w:i w:val="false"/>
          <w:color w:val="000000"/>
          <w:sz w:val="28"/>
        </w:rPr>
        <w:t xml:space="preserve">
микроорганизмдердің    қабілетіне әсер ететін       түрлерін сақтау бойынша </w:t>
      </w:r>
      <w:r>
        <w:br/>
      </w:r>
      <w:r>
        <w:rPr>
          <w:rFonts w:ascii="Times New Roman"/>
          <w:b w:val="false"/>
          <w:i w:val="false"/>
          <w:color w:val="000000"/>
          <w:sz w:val="28"/>
        </w:rPr>
        <w:t xml:space="preserve">
штаммалары туралы      факторлар зерделеніп,        биотехнологиялық өнді. </w:t>
      </w:r>
      <w:r>
        <w:br/>
      </w:r>
      <w:r>
        <w:rPr>
          <w:rFonts w:ascii="Times New Roman"/>
          <w:b w:val="false"/>
          <w:i w:val="false"/>
          <w:color w:val="000000"/>
          <w:sz w:val="28"/>
        </w:rPr>
        <w:t xml:space="preserve">
деректердің ақпарат.   микроорганизмдер штаммаларын ріске арналған практи. </w:t>
      </w:r>
      <w:r>
        <w:br/>
      </w:r>
      <w:r>
        <w:rPr>
          <w:rFonts w:ascii="Times New Roman"/>
          <w:b w:val="false"/>
          <w:i w:val="false"/>
          <w:color w:val="000000"/>
          <w:sz w:val="28"/>
        </w:rPr>
        <w:t xml:space="preserve">
тық банкін құру,       сақтаудың қолайлы тәсілдері  калық ұсыныстар беріле. </w:t>
      </w:r>
      <w:r>
        <w:br/>
      </w:r>
      <w:r>
        <w:rPr>
          <w:rFonts w:ascii="Times New Roman"/>
          <w:b w:val="false"/>
          <w:i w:val="false"/>
          <w:color w:val="000000"/>
          <w:sz w:val="28"/>
        </w:rPr>
        <w:t xml:space="preserve">
түрлі анықтау тобына   жасалады, микроорганизмдер.  тін болады және коллек. </w:t>
      </w:r>
      <w:r>
        <w:br/>
      </w:r>
      <w:r>
        <w:rPr>
          <w:rFonts w:ascii="Times New Roman"/>
          <w:b w:val="false"/>
          <w:i w:val="false"/>
          <w:color w:val="000000"/>
          <w:sz w:val="28"/>
        </w:rPr>
        <w:t xml:space="preserve">
жататын микрооргани.   дің пайдалы штаммаларын сақ. циялық мәдени түрлерді </w:t>
      </w:r>
      <w:r>
        <w:br/>
      </w:r>
      <w:r>
        <w:rPr>
          <w:rFonts w:ascii="Times New Roman"/>
          <w:b w:val="false"/>
          <w:i w:val="false"/>
          <w:color w:val="000000"/>
          <w:sz w:val="28"/>
        </w:rPr>
        <w:t xml:space="preserve">
змдердің өнеркәсіпке   тап қалуға және Қазақстан    құжаттауды бір ізге </w:t>
      </w:r>
      <w:r>
        <w:br/>
      </w:r>
      <w:r>
        <w:rPr>
          <w:rFonts w:ascii="Times New Roman"/>
          <w:b w:val="false"/>
          <w:i w:val="false"/>
          <w:color w:val="000000"/>
          <w:sz w:val="28"/>
        </w:rPr>
        <w:t xml:space="preserve">
бағалы мәдени түрле.   микроорганизмдері туралы     түсіру жүйесі жасалады. </w:t>
      </w:r>
      <w:r>
        <w:br/>
      </w:r>
      <w:r>
        <w:rPr>
          <w:rFonts w:ascii="Times New Roman"/>
          <w:b w:val="false"/>
          <w:i w:val="false"/>
          <w:color w:val="000000"/>
          <w:sz w:val="28"/>
        </w:rPr>
        <w:t xml:space="preserve">
рін ұзақ сақтау        деректер банкін құруға       Биотехнологияда пайда. </w:t>
      </w:r>
      <w:r>
        <w:br/>
      </w:r>
      <w:r>
        <w:rPr>
          <w:rFonts w:ascii="Times New Roman"/>
          <w:b w:val="false"/>
          <w:i w:val="false"/>
          <w:color w:val="000000"/>
          <w:sz w:val="28"/>
        </w:rPr>
        <w:t xml:space="preserve">
тәсілдерін жасау.      арналған ұсыныстар беріледі. ланылатын микроорга. </w:t>
      </w:r>
      <w:r>
        <w:br/>
      </w:r>
      <w:r>
        <w:rPr>
          <w:rFonts w:ascii="Times New Roman"/>
          <w:b w:val="false"/>
          <w:i w:val="false"/>
          <w:color w:val="000000"/>
          <w:sz w:val="28"/>
        </w:rPr>
        <w:t xml:space="preserve">
                                                    низмдер штаммалары </w:t>
      </w:r>
      <w:r>
        <w:br/>
      </w:r>
      <w:r>
        <w:rPr>
          <w:rFonts w:ascii="Times New Roman"/>
          <w:b w:val="false"/>
          <w:i w:val="false"/>
          <w:color w:val="000000"/>
          <w:sz w:val="28"/>
        </w:rPr>
        <w:t xml:space="preserve">
                                                    жайлы деректердің ақпа. </w:t>
      </w:r>
      <w:r>
        <w:br/>
      </w:r>
      <w:r>
        <w:rPr>
          <w:rFonts w:ascii="Times New Roman"/>
          <w:b w:val="false"/>
          <w:i w:val="false"/>
          <w:color w:val="000000"/>
          <w:sz w:val="28"/>
        </w:rPr>
        <w:t xml:space="preserve">
                                                    раттық банкін жасау жұ. </w:t>
      </w:r>
      <w:r>
        <w:br/>
      </w:r>
      <w:r>
        <w:rPr>
          <w:rFonts w:ascii="Times New Roman"/>
          <w:b w:val="false"/>
          <w:i w:val="false"/>
          <w:color w:val="000000"/>
          <w:sz w:val="28"/>
        </w:rPr>
        <w:t xml:space="preserve">
                                                    мыстары аяқталады. </w:t>
      </w:r>
      <w:r>
        <w:br/>
      </w:r>
      <w:r>
        <w:rPr>
          <w:rFonts w:ascii="Times New Roman"/>
          <w:b w:val="false"/>
          <w:i w:val="false"/>
          <w:color w:val="000000"/>
          <w:sz w:val="28"/>
        </w:rPr>
        <w:t xml:space="preserve">
--------------------------------------------------------------------------- </w:t>
      </w:r>
      <w:r>
        <w:br/>
      </w:r>
      <w:r>
        <w:rPr>
          <w:rFonts w:ascii="Times New Roman"/>
          <w:b w:val="false"/>
          <w:i w:val="false"/>
          <w:color w:val="000000"/>
          <w:sz w:val="28"/>
        </w:rPr>
        <w:t xml:space="preserve">
03.02. Қолда бар       Микроорганизмдер штаммала.   Халықаралық талаптарға </w:t>
      </w:r>
      <w:r>
        <w:br/>
      </w:r>
      <w:r>
        <w:rPr>
          <w:rFonts w:ascii="Times New Roman"/>
          <w:b w:val="false"/>
          <w:i w:val="false"/>
          <w:color w:val="000000"/>
          <w:sz w:val="28"/>
        </w:rPr>
        <w:t xml:space="preserve">
коллекциялардың        рының бұрыннан бар коллек.   сәйкес микроорганизм. </w:t>
      </w:r>
      <w:r>
        <w:br/>
      </w:r>
      <w:r>
        <w:rPr>
          <w:rFonts w:ascii="Times New Roman"/>
          <w:b w:val="false"/>
          <w:i w:val="false"/>
          <w:color w:val="000000"/>
          <w:sz w:val="28"/>
        </w:rPr>
        <w:t xml:space="preserve">
негізінде микроор.     циясы мен оларды ұзақ сақ.   дердің бірыңғай Ұлттық </w:t>
      </w:r>
      <w:r>
        <w:br/>
      </w:r>
      <w:r>
        <w:rPr>
          <w:rFonts w:ascii="Times New Roman"/>
          <w:b w:val="false"/>
          <w:i w:val="false"/>
          <w:color w:val="000000"/>
          <w:sz w:val="28"/>
        </w:rPr>
        <w:t xml:space="preserve">
ганизмдер мәдени түр.  тауға талдау жасау көзде.    коллекциясын қалыптас. </w:t>
      </w:r>
      <w:r>
        <w:br/>
      </w:r>
      <w:r>
        <w:rPr>
          <w:rFonts w:ascii="Times New Roman"/>
          <w:b w:val="false"/>
          <w:i w:val="false"/>
          <w:color w:val="000000"/>
          <w:sz w:val="28"/>
        </w:rPr>
        <w:t xml:space="preserve">
лерінің бірегей        луде және коллекциялық       тыру және жұмыс істеу. </w:t>
      </w:r>
      <w:r>
        <w:br/>
      </w:r>
      <w:r>
        <w:rPr>
          <w:rFonts w:ascii="Times New Roman"/>
          <w:b w:val="false"/>
          <w:i w:val="false"/>
          <w:color w:val="000000"/>
          <w:sz w:val="28"/>
        </w:rPr>
        <w:t xml:space="preserve">
ұлттық коллекциясын    мәдени түрлеріне деген ха.   іне арналған норматив. </w:t>
      </w:r>
      <w:r>
        <w:br/>
      </w:r>
      <w:r>
        <w:rPr>
          <w:rFonts w:ascii="Times New Roman"/>
          <w:b w:val="false"/>
          <w:i w:val="false"/>
          <w:color w:val="000000"/>
          <w:sz w:val="28"/>
        </w:rPr>
        <w:t xml:space="preserve">
жасау және биотехно.   лықаралық талаптарға сәйкес  тік-техникалық құжат. </w:t>
      </w:r>
      <w:r>
        <w:br/>
      </w:r>
      <w:r>
        <w:rPr>
          <w:rFonts w:ascii="Times New Roman"/>
          <w:b w:val="false"/>
          <w:i w:val="false"/>
          <w:color w:val="000000"/>
          <w:sz w:val="28"/>
        </w:rPr>
        <w:t xml:space="preserve">
логия үшін құнды       оларды бағалаудың өлшемі,    тама әзірлеуді аяқтау </w:t>
      </w:r>
      <w:r>
        <w:br/>
      </w:r>
      <w:r>
        <w:rPr>
          <w:rFonts w:ascii="Times New Roman"/>
          <w:b w:val="false"/>
          <w:i w:val="false"/>
          <w:color w:val="000000"/>
          <w:sz w:val="28"/>
        </w:rPr>
        <w:t xml:space="preserve">
микроорганизмдер       сондай-ақ микроорганизм.     көзделуде. </w:t>
      </w:r>
      <w:r>
        <w:br/>
      </w:r>
      <w:r>
        <w:rPr>
          <w:rFonts w:ascii="Times New Roman"/>
          <w:b w:val="false"/>
          <w:i w:val="false"/>
          <w:color w:val="000000"/>
          <w:sz w:val="28"/>
        </w:rPr>
        <w:t xml:space="preserve">
штаммаларын құжаттау;  дердің бірыңғай Ұлттық </w:t>
      </w:r>
      <w:r>
        <w:br/>
      </w:r>
      <w:r>
        <w:rPr>
          <w:rFonts w:ascii="Times New Roman"/>
          <w:b w:val="false"/>
          <w:i w:val="false"/>
          <w:color w:val="000000"/>
          <w:sz w:val="28"/>
        </w:rPr>
        <w:t xml:space="preserve">
коллекцияны жаңадан    коллекциясын құру үшін </w:t>
      </w:r>
      <w:r>
        <w:br/>
      </w:r>
      <w:r>
        <w:rPr>
          <w:rFonts w:ascii="Times New Roman"/>
          <w:b w:val="false"/>
          <w:i w:val="false"/>
          <w:color w:val="000000"/>
          <w:sz w:val="28"/>
        </w:rPr>
        <w:t xml:space="preserve">
шығарылған штаммалар.  ұсыныстар жасалды. </w:t>
      </w:r>
      <w:r>
        <w:br/>
      </w:r>
      <w:r>
        <w:rPr>
          <w:rFonts w:ascii="Times New Roman"/>
          <w:b w:val="false"/>
          <w:i w:val="false"/>
          <w:color w:val="000000"/>
          <w:sz w:val="28"/>
        </w:rPr>
        <w:t xml:space="preserve">
мен толықтыру және </w:t>
      </w:r>
      <w:r>
        <w:br/>
      </w:r>
      <w:r>
        <w:rPr>
          <w:rFonts w:ascii="Times New Roman"/>
          <w:b w:val="false"/>
          <w:i w:val="false"/>
          <w:color w:val="000000"/>
          <w:sz w:val="28"/>
        </w:rPr>
        <w:t xml:space="preserve">
оларды сақтаудың </w:t>
      </w:r>
      <w:r>
        <w:br/>
      </w:r>
      <w:r>
        <w:rPr>
          <w:rFonts w:ascii="Times New Roman"/>
          <w:b w:val="false"/>
          <w:i w:val="false"/>
          <w:color w:val="000000"/>
          <w:sz w:val="28"/>
        </w:rPr>
        <w:t xml:space="preserve">
қазіргі кезге сай </w:t>
      </w:r>
      <w:r>
        <w:br/>
      </w:r>
      <w:r>
        <w:rPr>
          <w:rFonts w:ascii="Times New Roman"/>
          <w:b w:val="false"/>
          <w:i w:val="false"/>
          <w:color w:val="000000"/>
          <w:sz w:val="28"/>
        </w:rPr>
        <w:t xml:space="preserve">
тәсілдерін жасау. </w:t>
      </w:r>
      <w:r>
        <w:br/>
      </w:r>
      <w:r>
        <w:rPr>
          <w:rFonts w:ascii="Times New Roman"/>
          <w:b w:val="false"/>
          <w:i w:val="false"/>
          <w:color w:val="000000"/>
          <w:sz w:val="28"/>
        </w:rPr>
        <w:t xml:space="preserve">
Халықаралық ынтымақ. </w:t>
      </w:r>
      <w:r>
        <w:br/>
      </w:r>
      <w:r>
        <w:rPr>
          <w:rFonts w:ascii="Times New Roman"/>
          <w:b w:val="false"/>
          <w:i w:val="false"/>
          <w:color w:val="000000"/>
          <w:sz w:val="28"/>
        </w:rPr>
        <w:t xml:space="preserve">
тастық ауқымында </w:t>
      </w:r>
      <w:r>
        <w:br/>
      </w:r>
      <w:r>
        <w:rPr>
          <w:rFonts w:ascii="Times New Roman"/>
          <w:b w:val="false"/>
          <w:i w:val="false"/>
          <w:color w:val="000000"/>
          <w:sz w:val="28"/>
        </w:rPr>
        <w:t xml:space="preserve">
микроорганизмдер </w:t>
      </w:r>
      <w:r>
        <w:br/>
      </w:r>
      <w:r>
        <w:rPr>
          <w:rFonts w:ascii="Times New Roman"/>
          <w:b w:val="false"/>
          <w:i w:val="false"/>
          <w:color w:val="000000"/>
          <w:sz w:val="28"/>
        </w:rPr>
        <w:t xml:space="preserve">
мәдени түрлерімен </w:t>
      </w:r>
      <w:r>
        <w:br/>
      </w:r>
      <w:r>
        <w:rPr>
          <w:rFonts w:ascii="Times New Roman"/>
          <w:b w:val="false"/>
          <w:i w:val="false"/>
          <w:color w:val="000000"/>
          <w:sz w:val="28"/>
        </w:rPr>
        <w:t xml:space="preserve">
алмасу. </w:t>
      </w:r>
      <w:r>
        <w:br/>
      </w:r>
      <w:r>
        <w:rPr>
          <w:rFonts w:ascii="Times New Roman"/>
          <w:b w:val="false"/>
          <w:i w:val="false"/>
          <w:color w:val="000000"/>
          <w:sz w:val="28"/>
        </w:rPr>
        <w:t xml:space="preserve">
--------------------------------------------------------------------------- </w:t>
      </w:r>
      <w:r>
        <w:br/>
      </w:r>
      <w:r>
        <w:rPr>
          <w:rFonts w:ascii="Times New Roman"/>
          <w:b w:val="false"/>
          <w:i w:val="false"/>
          <w:color w:val="000000"/>
          <w:sz w:val="28"/>
        </w:rPr>
        <w:t xml:space="preserve">
03.03. Агроөнеркәсіп   Өсімдіктер мен жануарларды   Биопрепараттар мынадай </w:t>
      </w:r>
      <w:r>
        <w:br/>
      </w:r>
      <w:r>
        <w:rPr>
          <w:rFonts w:ascii="Times New Roman"/>
          <w:b w:val="false"/>
          <w:i w:val="false"/>
          <w:color w:val="000000"/>
          <w:sz w:val="28"/>
        </w:rPr>
        <w:t xml:space="preserve">
кешені үшін            аурулардан қорғау дәрі-дәр.  жағдайларда пайдаланы. </w:t>
      </w:r>
      <w:r>
        <w:br/>
      </w:r>
      <w:r>
        <w:rPr>
          <w:rFonts w:ascii="Times New Roman"/>
          <w:b w:val="false"/>
          <w:i w:val="false"/>
          <w:color w:val="000000"/>
          <w:sz w:val="28"/>
        </w:rPr>
        <w:t xml:space="preserve">
биопрепараттар өндіру  мектерін өндіру кезінде      латын болады: өсімдікті </w:t>
      </w:r>
      <w:r>
        <w:br/>
      </w:r>
      <w:r>
        <w:rPr>
          <w:rFonts w:ascii="Times New Roman"/>
          <w:b w:val="false"/>
          <w:i w:val="false"/>
          <w:color w:val="000000"/>
          <w:sz w:val="28"/>
        </w:rPr>
        <w:t xml:space="preserve">
                       микроорганизмдердің бел.     аурулардан қорғау </w:t>
      </w:r>
      <w:r>
        <w:br/>
      </w:r>
      <w:r>
        <w:rPr>
          <w:rFonts w:ascii="Times New Roman"/>
          <w:b w:val="false"/>
          <w:i w:val="false"/>
          <w:color w:val="000000"/>
          <w:sz w:val="28"/>
        </w:rPr>
        <w:t xml:space="preserve">
                       сенді штаммаларын, тамақ     ісінде - 3 вакцина, </w:t>
      </w:r>
      <w:r>
        <w:br/>
      </w:r>
      <w:r>
        <w:rPr>
          <w:rFonts w:ascii="Times New Roman"/>
          <w:b w:val="false"/>
          <w:i w:val="false"/>
          <w:color w:val="000000"/>
          <w:sz w:val="28"/>
        </w:rPr>
        <w:t xml:space="preserve">
                       және қайта өңдеу өнеркәсіп.  диагностикумдарда - 5; </w:t>
      </w:r>
      <w:r>
        <w:br/>
      </w:r>
      <w:r>
        <w:rPr>
          <w:rFonts w:ascii="Times New Roman"/>
          <w:b w:val="false"/>
          <w:i w:val="false"/>
          <w:color w:val="000000"/>
          <w:sz w:val="28"/>
        </w:rPr>
        <w:t xml:space="preserve">
                       тері үшін биопрепараттар     тамақ және қайта өңдеу </w:t>
      </w:r>
      <w:r>
        <w:br/>
      </w:r>
      <w:r>
        <w:rPr>
          <w:rFonts w:ascii="Times New Roman"/>
          <w:b w:val="false"/>
          <w:i w:val="false"/>
          <w:color w:val="000000"/>
          <w:sz w:val="28"/>
        </w:rPr>
        <w:t xml:space="preserve">
                       пайдалану жөнінде ұсыныстар  өнеркәсібінің түрлі </w:t>
      </w:r>
      <w:r>
        <w:br/>
      </w:r>
      <w:r>
        <w:rPr>
          <w:rFonts w:ascii="Times New Roman"/>
          <w:b w:val="false"/>
          <w:i w:val="false"/>
          <w:color w:val="000000"/>
          <w:sz w:val="28"/>
        </w:rPr>
        <w:t xml:space="preserve">
                       дайындалатын болады.         салаларында: нан пісіру </w:t>
      </w:r>
      <w:r>
        <w:br/>
      </w:r>
      <w:r>
        <w:rPr>
          <w:rFonts w:ascii="Times New Roman"/>
          <w:b w:val="false"/>
          <w:i w:val="false"/>
          <w:color w:val="000000"/>
          <w:sz w:val="28"/>
        </w:rPr>
        <w:t xml:space="preserve">
                                                    ісінде - 1, консерві. </w:t>
      </w:r>
      <w:r>
        <w:br/>
      </w:r>
      <w:r>
        <w:rPr>
          <w:rFonts w:ascii="Times New Roman"/>
          <w:b w:val="false"/>
          <w:i w:val="false"/>
          <w:color w:val="000000"/>
          <w:sz w:val="28"/>
        </w:rPr>
        <w:t xml:space="preserve">
                                                    леу ісінде - 1, алько. </w:t>
      </w:r>
      <w:r>
        <w:br/>
      </w:r>
      <w:r>
        <w:rPr>
          <w:rFonts w:ascii="Times New Roman"/>
          <w:b w:val="false"/>
          <w:i w:val="false"/>
          <w:color w:val="000000"/>
          <w:sz w:val="28"/>
        </w:rPr>
        <w:t xml:space="preserve">
                                                    голсіз сыра қайнату </w:t>
      </w:r>
      <w:r>
        <w:br/>
      </w:r>
      <w:r>
        <w:rPr>
          <w:rFonts w:ascii="Times New Roman"/>
          <w:b w:val="false"/>
          <w:i w:val="false"/>
          <w:color w:val="000000"/>
          <w:sz w:val="28"/>
        </w:rPr>
        <w:t xml:space="preserve">
                                                    ісінде - 1, дермитика. </w:t>
      </w:r>
      <w:r>
        <w:br/>
      </w:r>
      <w:r>
        <w:rPr>
          <w:rFonts w:ascii="Times New Roman"/>
          <w:b w:val="false"/>
          <w:i w:val="false"/>
          <w:color w:val="000000"/>
          <w:sz w:val="28"/>
        </w:rPr>
        <w:t xml:space="preserve">
                                                    лық дәрі-дәрмектер </w:t>
      </w:r>
      <w:r>
        <w:br/>
      </w:r>
      <w:r>
        <w:rPr>
          <w:rFonts w:ascii="Times New Roman"/>
          <w:b w:val="false"/>
          <w:i w:val="false"/>
          <w:color w:val="000000"/>
          <w:sz w:val="28"/>
        </w:rPr>
        <w:t xml:space="preserve">
                                                    рама жемге арналған </w:t>
      </w:r>
      <w:r>
        <w:br/>
      </w:r>
      <w:r>
        <w:rPr>
          <w:rFonts w:ascii="Times New Roman"/>
          <w:b w:val="false"/>
          <w:i w:val="false"/>
          <w:color w:val="000000"/>
          <w:sz w:val="28"/>
        </w:rPr>
        <w:t xml:space="preserve">
                                                    дәрі-дәрмектер өндіру </w:t>
      </w:r>
      <w:r>
        <w:br/>
      </w:r>
      <w:r>
        <w:rPr>
          <w:rFonts w:ascii="Times New Roman"/>
          <w:b w:val="false"/>
          <w:i w:val="false"/>
          <w:color w:val="000000"/>
          <w:sz w:val="28"/>
        </w:rPr>
        <w:t xml:space="preserve">
                                                    ісінде - 1. </w:t>
      </w:r>
      <w:r>
        <w:br/>
      </w:r>
      <w:r>
        <w:rPr>
          <w:rFonts w:ascii="Times New Roman"/>
          <w:b w:val="false"/>
          <w:i w:val="false"/>
          <w:color w:val="000000"/>
          <w:sz w:val="28"/>
        </w:rPr>
        <w:t xml:space="preserve">
--------------------------------------------------------------------------- </w:t>
      </w:r>
    </w:p>
    <w:bookmarkStart w:name="z26" w:id="2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 тамыздағы                       </w:t>
      </w:r>
      <w:r>
        <w:br/>
      </w:r>
      <w:r>
        <w:rPr>
          <w:rFonts w:ascii="Times New Roman"/>
          <w:b w:val="false"/>
          <w:i w:val="false"/>
          <w:color w:val="000000"/>
          <w:sz w:val="28"/>
        </w:rPr>
        <w:t xml:space="preserve">
N 1167 қаулысымен                           </w:t>
      </w:r>
      <w:r>
        <w:br/>
      </w:r>
      <w:r>
        <w:rPr>
          <w:rFonts w:ascii="Times New Roman"/>
          <w:b w:val="false"/>
          <w:i w:val="false"/>
          <w:color w:val="000000"/>
          <w:sz w:val="28"/>
        </w:rPr>
        <w:t xml:space="preserve">
бекітілген                              </w:t>
      </w:r>
    </w:p>
    <w:bookmarkEnd w:id="25"/>
    <w:p>
      <w:pPr>
        <w:spacing w:after="0"/>
        <w:ind w:left="0"/>
        <w:jc w:val="both"/>
      </w:pPr>
      <w:r>
        <w:rPr>
          <w:rFonts w:ascii="Times New Roman"/>
          <w:b/>
          <w:i w:val="false"/>
          <w:color w:val="000000"/>
          <w:sz w:val="28"/>
        </w:rPr>
        <w:t xml:space="preserve">      "Ауыл шаруашылығы өсiмдiктерiнiң, жануарлар мен микроорганизмдердiң </w:t>
      </w:r>
      <w:r>
        <w:br/>
      </w:r>
      <w:r>
        <w:rPr>
          <w:rFonts w:ascii="Times New Roman"/>
          <w:b w:val="false"/>
          <w:i w:val="false"/>
          <w:color w:val="000000"/>
          <w:sz w:val="28"/>
        </w:rPr>
        <w:t>
</w:t>
      </w:r>
      <w:r>
        <w:rPr>
          <w:rFonts w:ascii="Times New Roman"/>
          <w:b/>
          <w:i w:val="false"/>
          <w:color w:val="000000"/>
          <w:sz w:val="28"/>
        </w:rPr>
        <w:t xml:space="preserve">     гендiк қорын сақтаудың, дамыту мен пайдаланудың 2001-2005 жылдарға </w:t>
      </w:r>
      <w:r>
        <w:br/>
      </w:r>
      <w:r>
        <w:rPr>
          <w:rFonts w:ascii="Times New Roman"/>
          <w:b w:val="false"/>
          <w:i w:val="false"/>
          <w:color w:val="000000"/>
          <w:sz w:val="28"/>
        </w:rPr>
        <w:t>
</w:t>
      </w:r>
      <w:r>
        <w:rPr>
          <w:rFonts w:ascii="Times New Roman"/>
          <w:b/>
          <w:i w:val="false"/>
          <w:color w:val="000000"/>
          <w:sz w:val="28"/>
        </w:rPr>
        <w:t xml:space="preserve">    арналған" республикалық мақсатты бағдарламасын жүзеге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Іс-шаралардың атауы     ! Аяқтау нысаны !   Жауапты   ! Орындалу </w:t>
      </w:r>
      <w:r>
        <w:br/>
      </w:r>
      <w:r>
        <w:rPr>
          <w:rFonts w:ascii="Times New Roman"/>
          <w:b w:val="false"/>
          <w:i w:val="false"/>
          <w:color w:val="000000"/>
          <w:sz w:val="28"/>
        </w:rPr>
        <w:t xml:space="preserve">
р/с!                              !               ! орындаушылар!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Қазақстан Республикасы Үкіме.   ҚР Үкіметінің  Үкімет жанын.   2000 ж. </w:t>
      </w:r>
      <w:r>
        <w:br/>
      </w:r>
      <w:r>
        <w:rPr>
          <w:rFonts w:ascii="Times New Roman"/>
          <w:b w:val="false"/>
          <w:i w:val="false"/>
          <w:color w:val="000000"/>
          <w:sz w:val="28"/>
        </w:rPr>
        <w:t xml:space="preserve">
    тінің Жоғары ғылыми-техникалық  жанындағы Жо.  дағы Жоғары     І тоқсан </w:t>
      </w:r>
      <w:r>
        <w:br/>
      </w:r>
      <w:r>
        <w:rPr>
          <w:rFonts w:ascii="Times New Roman"/>
          <w:b w:val="false"/>
          <w:i w:val="false"/>
          <w:color w:val="000000"/>
          <w:sz w:val="28"/>
        </w:rPr>
        <w:t xml:space="preserve">
    комиссиясы жанынан Ауыл шаруа.  ғары ғылыми-   ғылыми-техни. </w:t>
      </w:r>
      <w:r>
        <w:br/>
      </w:r>
      <w:r>
        <w:rPr>
          <w:rFonts w:ascii="Times New Roman"/>
          <w:b w:val="false"/>
          <w:i w:val="false"/>
          <w:color w:val="000000"/>
          <w:sz w:val="28"/>
        </w:rPr>
        <w:t xml:space="preserve">
    шылығы өсімдіктерін, жануарла.  техникалық     калық комиссия </w:t>
      </w:r>
      <w:r>
        <w:br/>
      </w:r>
      <w:r>
        <w:rPr>
          <w:rFonts w:ascii="Times New Roman"/>
          <w:b w:val="false"/>
          <w:i w:val="false"/>
          <w:color w:val="000000"/>
          <w:sz w:val="28"/>
        </w:rPr>
        <w:t xml:space="preserve">
    ры мен микроорганизмдерінің     комиссиясының </w:t>
      </w:r>
      <w:r>
        <w:br/>
      </w:r>
      <w:r>
        <w:rPr>
          <w:rFonts w:ascii="Times New Roman"/>
          <w:b w:val="false"/>
          <w:i w:val="false"/>
          <w:color w:val="000000"/>
          <w:sz w:val="28"/>
        </w:rPr>
        <w:t xml:space="preserve">
    гендік қоры жөніндегі ұлттық    нормативтік </w:t>
      </w:r>
      <w:r>
        <w:br/>
      </w:r>
      <w:r>
        <w:rPr>
          <w:rFonts w:ascii="Times New Roman"/>
          <w:b w:val="false"/>
          <w:i w:val="false"/>
          <w:color w:val="000000"/>
          <w:sz w:val="28"/>
        </w:rPr>
        <w:t xml:space="preserve">
    кеңес құру                      құжаты     </w:t>
      </w:r>
      <w:r>
        <w:br/>
      </w:r>
      <w:r>
        <w:rPr>
          <w:rFonts w:ascii="Times New Roman"/>
          <w:b w:val="false"/>
          <w:i w:val="false"/>
          <w:color w:val="000000"/>
          <w:sz w:val="28"/>
        </w:rPr>
        <w:t xml:space="preserve">
--------------------------------------------------------------------------- </w:t>
      </w:r>
      <w:r>
        <w:br/>
      </w:r>
      <w:r>
        <w:rPr>
          <w:rFonts w:ascii="Times New Roman"/>
          <w:b w:val="false"/>
          <w:i w:val="false"/>
          <w:color w:val="000000"/>
          <w:sz w:val="28"/>
        </w:rPr>
        <w:t xml:space="preserve">
2   Ауыл шаруашылығы өсімдіктері.      ҚР ҰААЗО    Ұлттық акаде.   2000 ж. </w:t>
      </w:r>
      <w:r>
        <w:br/>
      </w:r>
      <w:r>
        <w:rPr>
          <w:rFonts w:ascii="Times New Roman"/>
          <w:b w:val="false"/>
          <w:i w:val="false"/>
          <w:color w:val="000000"/>
          <w:sz w:val="28"/>
        </w:rPr>
        <w:t xml:space="preserve">
    нің, жануарлар мен микроор.       нормативтік  миялық аграр.   І тоқсан </w:t>
      </w:r>
      <w:r>
        <w:br/>
      </w:r>
      <w:r>
        <w:rPr>
          <w:rFonts w:ascii="Times New Roman"/>
          <w:b w:val="false"/>
          <w:i w:val="false"/>
          <w:color w:val="000000"/>
          <w:sz w:val="28"/>
        </w:rPr>
        <w:t xml:space="preserve">
    ганизмдердің гендік қоры            бұйрығы    лық зерттеулер </w:t>
      </w:r>
      <w:r>
        <w:br/>
      </w:r>
      <w:r>
        <w:rPr>
          <w:rFonts w:ascii="Times New Roman"/>
          <w:b w:val="false"/>
          <w:i w:val="false"/>
          <w:color w:val="000000"/>
          <w:sz w:val="28"/>
        </w:rPr>
        <w:t xml:space="preserve">
    жөніндегі үйлестіру және                       орталығы </w:t>
      </w:r>
      <w:r>
        <w:br/>
      </w:r>
      <w:r>
        <w:rPr>
          <w:rFonts w:ascii="Times New Roman"/>
          <w:b w:val="false"/>
          <w:i w:val="false"/>
          <w:color w:val="000000"/>
          <w:sz w:val="28"/>
        </w:rPr>
        <w:t xml:space="preserve">
    аймақтық кеңестерін құру </w:t>
      </w:r>
      <w:r>
        <w:br/>
      </w:r>
      <w:r>
        <w:rPr>
          <w:rFonts w:ascii="Times New Roman"/>
          <w:b w:val="false"/>
          <w:i w:val="false"/>
          <w:color w:val="000000"/>
          <w:sz w:val="28"/>
        </w:rPr>
        <w:t xml:space="preserve">
--------------------------------------------------------------------------- </w:t>
      </w:r>
      <w:r>
        <w:br/>
      </w:r>
      <w:r>
        <w:rPr>
          <w:rFonts w:ascii="Times New Roman"/>
          <w:b w:val="false"/>
          <w:i w:val="false"/>
          <w:color w:val="000000"/>
          <w:sz w:val="28"/>
        </w:rPr>
        <w:t xml:space="preserve">
3   Селекциялау ісінде және ауыл     Нормативтік   Ұлттық акаде.   2000 ж. </w:t>
      </w:r>
      <w:r>
        <w:br/>
      </w:r>
      <w:r>
        <w:rPr>
          <w:rFonts w:ascii="Times New Roman"/>
          <w:b w:val="false"/>
          <w:i w:val="false"/>
          <w:color w:val="000000"/>
          <w:sz w:val="28"/>
        </w:rPr>
        <w:t xml:space="preserve">
    шаруашылығы дақылдарының тұ.       бұйрық      миялық аграр.     ІV </w:t>
      </w:r>
      <w:r>
        <w:br/>
      </w:r>
      <w:r>
        <w:rPr>
          <w:rFonts w:ascii="Times New Roman"/>
          <w:b w:val="false"/>
          <w:i w:val="false"/>
          <w:color w:val="000000"/>
          <w:sz w:val="28"/>
        </w:rPr>
        <w:t xml:space="preserve">
    қым шаруашылығында және асыл                   лық зерттеулер   тоқсан </w:t>
      </w:r>
      <w:r>
        <w:br/>
      </w:r>
      <w:r>
        <w:rPr>
          <w:rFonts w:ascii="Times New Roman"/>
          <w:b w:val="false"/>
          <w:i w:val="false"/>
          <w:color w:val="000000"/>
          <w:sz w:val="28"/>
        </w:rPr>
        <w:t xml:space="preserve">
    тұқымды мал шаруашылығында                     орталығы </w:t>
      </w:r>
      <w:r>
        <w:br/>
      </w:r>
      <w:r>
        <w:rPr>
          <w:rFonts w:ascii="Times New Roman"/>
          <w:b w:val="false"/>
          <w:i w:val="false"/>
          <w:color w:val="000000"/>
          <w:sz w:val="28"/>
        </w:rPr>
        <w:t xml:space="preserve">
    ғылыммен қамтамасыз етудің, </w:t>
      </w:r>
      <w:r>
        <w:br/>
      </w:r>
      <w:r>
        <w:rPr>
          <w:rFonts w:ascii="Times New Roman"/>
          <w:b w:val="false"/>
          <w:i w:val="false"/>
          <w:color w:val="000000"/>
          <w:sz w:val="28"/>
        </w:rPr>
        <w:t xml:space="preserve">
    сақтаудың, дамыту мен </w:t>
      </w:r>
      <w:r>
        <w:br/>
      </w:r>
      <w:r>
        <w:rPr>
          <w:rFonts w:ascii="Times New Roman"/>
          <w:b w:val="false"/>
          <w:i w:val="false"/>
          <w:color w:val="000000"/>
          <w:sz w:val="28"/>
        </w:rPr>
        <w:t xml:space="preserve">
    пайдаланудың белгіленген </w:t>
      </w:r>
      <w:r>
        <w:br/>
      </w:r>
      <w:r>
        <w:rPr>
          <w:rFonts w:ascii="Times New Roman"/>
          <w:b w:val="false"/>
          <w:i w:val="false"/>
          <w:color w:val="000000"/>
          <w:sz w:val="28"/>
        </w:rPr>
        <w:t xml:space="preserve">
    тәртіппен 2001-2005 жылдарға </w:t>
      </w:r>
      <w:r>
        <w:br/>
      </w:r>
      <w:r>
        <w:rPr>
          <w:rFonts w:ascii="Times New Roman"/>
          <w:b w:val="false"/>
          <w:i w:val="false"/>
          <w:color w:val="000000"/>
          <w:sz w:val="28"/>
        </w:rPr>
        <w:t xml:space="preserve">
    арналған кеңейтілген тақырыптық </w:t>
      </w:r>
      <w:r>
        <w:br/>
      </w:r>
      <w:r>
        <w:rPr>
          <w:rFonts w:ascii="Times New Roman"/>
          <w:b w:val="false"/>
          <w:i w:val="false"/>
          <w:color w:val="000000"/>
          <w:sz w:val="28"/>
        </w:rPr>
        <w:t xml:space="preserve">
    жоспарын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4   Елімізде бар бүкіл гендік        Ауыл шаруа.   Ұлттық акаде.   2001 ж. </w:t>
      </w:r>
      <w:r>
        <w:br/>
      </w:r>
      <w:r>
        <w:rPr>
          <w:rFonts w:ascii="Times New Roman"/>
          <w:b w:val="false"/>
          <w:i w:val="false"/>
          <w:color w:val="000000"/>
          <w:sz w:val="28"/>
        </w:rPr>
        <w:t xml:space="preserve">
    қорға түгендеу жүргізу және      шылығы өсім.  миялық аграр.     ІІІ </w:t>
      </w:r>
      <w:r>
        <w:br/>
      </w:r>
      <w:r>
        <w:rPr>
          <w:rFonts w:ascii="Times New Roman"/>
          <w:b w:val="false"/>
          <w:i w:val="false"/>
          <w:color w:val="000000"/>
          <w:sz w:val="28"/>
        </w:rPr>
        <w:t xml:space="preserve">
    гендік құндылығына баға беру,    діктерінің,   лық зерттеулер   тоқсан </w:t>
      </w:r>
      <w:r>
        <w:br/>
      </w:r>
      <w:r>
        <w:rPr>
          <w:rFonts w:ascii="Times New Roman"/>
          <w:b w:val="false"/>
          <w:i w:val="false"/>
          <w:color w:val="000000"/>
          <w:sz w:val="28"/>
        </w:rPr>
        <w:t xml:space="preserve">
    ген көздерін - шаруашылықтық     жануарлар     орталығы </w:t>
      </w:r>
      <w:r>
        <w:br/>
      </w:r>
      <w:r>
        <w:rPr>
          <w:rFonts w:ascii="Times New Roman"/>
          <w:b w:val="false"/>
          <w:i w:val="false"/>
          <w:color w:val="000000"/>
          <w:sz w:val="28"/>
        </w:rPr>
        <w:t xml:space="preserve">
    бағалы белгілері бар донор.      мен микроор. </w:t>
      </w:r>
      <w:r>
        <w:br/>
      </w:r>
      <w:r>
        <w:rPr>
          <w:rFonts w:ascii="Times New Roman"/>
          <w:b w:val="false"/>
          <w:i w:val="false"/>
          <w:color w:val="000000"/>
          <w:sz w:val="28"/>
        </w:rPr>
        <w:t xml:space="preserve">
    ларды табу және бөліп шығару     ганизмдердің </w:t>
      </w:r>
      <w:r>
        <w:br/>
      </w:r>
      <w:r>
        <w:rPr>
          <w:rFonts w:ascii="Times New Roman"/>
          <w:b w:val="false"/>
          <w:i w:val="false"/>
          <w:color w:val="000000"/>
          <w:sz w:val="28"/>
        </w:rPr>
        <w:t xml:space="preserve">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5   Ауыл шаруашылығы өсімдіктер.     Ауыл шаруа.   Ұлттық акаде.   2001 ж. </w:t>
      </w:r>
      <w:r>
        <w:br/>
      </w:r>
      <w:r>
        <w:rPr>
          <w:rFonts w:ascii="Times New Roman"/>
          <w:b w:val="false"/>
          <w:i w:val="false"/>
          <w:color w:val="000000"/>
          <w:sz w:val="28"/>
        </w:rPr>
        <w:t xml:space="preserve">
    інің, жануарлары мен микро.      шылығы өсім.  миялық аграр.     ІV </w:t>
      </w:r>
      <w:r>
        <w:br/>
      </w:r>
      <w:r>
        <w:rPr>
          <w:rFonts w:ascii="Times New Roman"/>
          <w:b w:val="false"/>
          <w:i w:val="false"/>
          <w:color w:val="000000"/>
          <w:sz w:val="28"/>
        </w:rPr>
        <w:t xml:space="preserve">
    организмдерінің гендік қорын     діктерінің,   лық зерттеулер   тоқсан </w:t>
      </w:r>
      <w:r>
        <w:br/>
      </w:r>
      <w:r>
        <w:rPr>
          <w:rFonts w:ascii="Times New Roman"/>
          <w:b w:val="false"/>
          <w:i w:val="false"/>
          <w:color w:val="000000"/>
          <w:sz w:val="28"/>
        </w:rPr>
        <w:t xml:space="preserve">
    құжаттау және мемлекеттік        жануарлар     орталығы </w:t>
      </w:r>
      <w:r>
        <w:br/>
      </w:r>
      <w:r>
        <w:rPr>
          <w:rFonts w:ascii="Times New Roman"/>
          <w:b w:val="false"/>
          <w:i w:val="false"/>
          <w:color w:val="000000"/>
          <w:sz w:val="28"/>
        </w:rPr>
        <w:t xml:space="preserve">
    тіркеу жүргізу                   мен микроор. </w:t>
      </w:r>
      <w:r>
        <w:br/>
      </w:r>
      <w:r>
        <w:rPr>
          <w:rFonts w:ascii="Times New Roman"/>
          <w:b w:val="false"/>
          <w:i w:val="false"/>
          <w:color w:val="000000"/>
          <w:sz w:val="28"/>
        </w:rPr>
        <w:t xml:space="preserve">
                                     ганизмдердің </w:t>
      </w:r>
      <w:r>
        <w:br/>
      </w:r>
      <w:r>
        <w:rPr>
          <w:rFonts w:ascii="Times New Roman"/>
          <w:b w:val="false"/>
          <w:i w:val="false"/>
          <w:color w:val="000000"/>
          <w:sz w:val="28"/>
        </w:rPr>
        <w:t xml:space="preserve">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6   Жетекші ғылыми ұйымдардың және   Білімғылым.    Білім және      2001 ж. </w:t>
      </w:r>
      <w:r>
        <w:br/>
      </w:r>
      <w:r>
        <w:rPr>
          <w:rFonts w:ascii="Times New Roman"/>
          <w:b w:val="false"/>
          <w:i w:val="false"/>
          <w:color w:val="000000"/>
          <w:sz w:val="28"/>
        </w:rPr>
        <w:t xml:space="preserve">
    асыл тұқымды мал шаруашылықта.   мині мен Ауыл. ғылым министр. </w:t>
      </w:r>
      <w:r>
        <w:br/>
      </w:r>
      <w:r>
        <w:rPr>
          <w:rFonts w:ascii="Times New Roman"/>
          <w:b w:val="false"/>
          <w:i w:val="false"/>
          <w:color w:val="000000"/>
          <w:sz w:val="28"/>
        </w:rPr>
        <w:t xml:space="preserve">
    рының жанынан ауыл шаруашылығы   шарминінің     лігі, Ауыл </w:t>
      </w:r>
      <w:r>
        <w:br/>
      </w:r>
      <w:r>
        <w:rPr>
          <w:rFonts w:ascii="Times New Roman"/>
          <w:b w:val="false"/>
          <w:i w:val="false"/>
          <w:color w:val="000000"/>
          <w:sz w:val="28"/>
        </w:rPr>
        <w:t xml:space="preserve">
    дақылдарының негізгі түрлері     нормативтік    шаруашылығы </w:t>
      </w:r>
      <w:r>
        <w:br/>
      </w:r>
      <w:r>
        <w:rPr>
          <w:rFonts w:ascii="Times New Roman"/>
          <w:b w:val="false"/>
          <w:i w:val="false"/>
          <w:color w:val="000000"/>
          <w:sz w:val="28"/>
        </w:rPr>
        <w:t xml:space="preserve">
    және мал тұқымдары бойынша       бұйрығы        министрлігі, </w:t>
      </w:r>
      <w:r>
        <w:br/>
      </w:r>
      <w:r>
        <w:rPr>
          <w:rFonts w:ascii="Times New Roman"/>
          <w:b w:val="false"/>
          <w:i w:val="false"/>
          <w:color w:val="000000"/>
          <w:sz w:val="28"/>
        </w:rPr>
        <w:t xml:space="preserve">
    селекциялық-генетикалық орта.                   Ұлттық акаде. </w:t>
      </w:r>
      <w:r>
        <w:br/>
      </w:r>
      <w:r>
        <w:rPr>
          <w:rFonts w:ascii="Times New Roman"/>
          <w:b w:val="false"/>
          <w:i w:val="false"/>
          <w:color w:val="000000"/>
          <w:sz w:val="28"/>
        </w:rPr>
        <w:t xml:space="preserve">
    лықтар, сондай-ақ тұқым сақтау                  миялық аграр. </w:t>
      </w:r>
      <w:r>
        <w:br/>
      </w:r>
      <w:r>
        <w:rPr>
          <w:rFonts w:ascii="Times New Roman"/>
          <w:b w:val="false"/>
          <w:i w:val="false"/>
          <w:color w:val="000000"/>
          <w:sz w:val="28"/>
        </w:rPr>
        <w:t xml:space="preserve">
    орындары мен дистрибьютерлік                    лық зерттеулер </w:t>
      </w:r>
      <w:r>
        <w:br/>
      </w:r>
      <w:r>
        <w:rPr>
          <w:rFonts w:ascii="Times New Roman"/>
          <w:b w:val="false"/>
          <w:i w:val="false"/>
          <w:color w:val="000000"/>
          <w:sz w:val="28"/>
        </w:rPr>
        <w:t xml:space="preserve">
    желісі бар селекциялық-тұқым                    орталығы </w:t>
      </w:r>
      <w:r>
        <w:br/>
      </w:r>
      <w:r>
        <w:rPr>
          <w:rFonts w:ascii="Times New Roman"/>
          <w:b w:val="false"/>
          <w:i w:val="false"/>
          <w:color w:val="000000"/>
          <w:sz w:val="28"/>
        </w:rPr>
        <w:t xml:space="preserve">
    асылдандыру орталықтарын құру </w:t>
      </w:r>
      <w:r>
        <w:br/>
      </w:r>
      <w:r>
        <w:rPr>
          <w:rFonts w:ascii="Times New Roman"/>
          <w:b w:val="false"/>
          <w:i w:val="false"/>
          <w:color w:val="000000"/>
          <w:sz w:val="28"/>
        </w:rPr>
        <w:t xml:space="preserve">
--------------------------------------------------------------------------- </w:t>
      </w:r>
      <w:r>
        <w:br/>
      </w:r>
      <w:r>
        <w:rPr>
          <w:rFonts w:ascii="Times New Roman"/>
          <w:b w:val="false"/>
          <w:i w:val="false"/>
          <w:color w:val="000000"/>
          <w:sz w:val="28"/>
        </w:rPr>
        <w:t xml:space="preserve">
7   Ғылыми зерттеу жұмысында пай.    Білімғылым.   Ұлттық акаде.   2001 ж. </w:t>
      </w:r>
      <w:r>
        <w:br/>
      </w:r>
      <w:r>
        <w:rPr>
          <w:rFonts w:ascii="Times New Roman"/>
          <w:b w:val="false"/>
          <w:i w:val="false"/>
          <w:color w:val="000000"/>
          <w:sz w:val="28"/>
        </w:rPr>
        <w:t xml:space="preserve">
    даланатын ауыл шаруашылығы       минінің       миялық аграр. </w:t>
      </w:r>
      <w:r>
        <w:br/>
      </w:r>
      <w:r>
        <w:rPr>
          <w:rFonts w:ascii="Times New Roman"/>
          <w:b w:val="false"/>
          <w:i w:val="false"/>
          <w:color w:val="000000"/>
          <w:sz w:val="28"/>
        </w:rPr>
        <w:t xml:space="preserve">
    дақылдарының тұқымдарына, жа.    нормативтік   лық зерттеулер </w:t>
      </w:r>
      <w:r>
        <w:br/>
      </w:r>
      <w:r>
        <w:rPr>
          <w:rFonts w:ascii="Times New Roman"/>
          <w:b w:val="false"/>
          <w:i w:val="false"/>
          <w:color w:val="000000"/>
          <w:sz w:val="28"/>
        </w:rPr>
        <w:t xml:space="preserve">
    нуарлардың, құстардың, балық.    бұйрығы       орталығы </w:t>
      </w:r>
      <w:r>
        <w:br/>
      </w:r>
      <w:r>
        <w:rPr>
          <w:rFonts w:ascii="Times New Roman"/>
          <w:b w:val="false"/>
          <w:i w:val="false"/>
          <w:color w:val="000000"/>
          <w:sz w:val="28"/>
        </w:rPr>
        <w:t xml:space="preserve">
    тардың ұрықтары мен эмбрион. </w:t>
      </w:r>
      <w:r>
        <w:br/>
      </w:r>
      <w:r>
        <w:rPr>
          <w:rFonts w:ascii="Times New Roman"/>
          <w:b w:val="false"/>
          <w:i w:val="false"/>
          <w:color w:val="000000"/>
          <w:sz w:val="28"/>
        </w:rPr>
        <w:t xml:space="preserve">
    дарына арналған орталық және </w:t>
      </w:r>
      <w:r>
        <w:br/>
      </w:r>
      <w:r>
        <w:rPr>
          <w:rFonts w:ascii="Times New Roman"/>
          <w:b w:val="false"/>
          <w:i w:val="false"/>
          <w:color w:val="000000"/>
          <w:sz w:val="28"/>
        </w:rPr>
        <w:t xml:space="preserve">
    аймақтық сақтау орындарын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 </w:t>
      </w:r>
      <w:r>
        <w:br/>
      </w:r>
      <w:r>
        <w:rPr>
          <w:rFonts w:ascii="Times New Roman"/>
          <w:b w:val="false"/>
          <w:i w:val="false"/>
          <w:color w:val="000000"/>
          <w:sz w:val="28"/>
        </w:rPr>
        <w:t xml:space="preserve">
8   Қолда бар ген көздері мен        Ауыл шаруа.   Ұлттық акаде.   Тұрақты </w:t>
      </w:r>
      <w:r>
        <w:br/>
      </w:r>
      <w:r>
        <w:rPr>
          <w:rFonts w:ascii="Times New Roman"/>
          <w:b w:val="false"/>
          <w:i w:val="false"/>
          <w:color w:val="000000"/>
          <w:sz w:val="28"/>
        </w:rPr>
        <w:t xml:space="preserve">
    шаруашылықтық бағалы белгілері   шылығы өсім.  миялық аграр. </w:t>
      </w:r>
      <w:r>
        <w:br/>
      </w:r>
      <w:r>
        <w:rPr>
          <w:rFonts w:ascii="Times New Roman"/>
          <w:b w:val="false"/>
          <w:i w:val="false"/>
          <w:color w:val="000000"/>
          <w:sz w:val="28"/>
        </w:rPr>
        <w:t xml:space="preserve">
    бар донорларды үнемі қолдау      діктерінің,   лық зерттеулер </w:t>
      </w:r>
      <w:r>
        <w:br/>
      </w:r>
      <w:r>
        <w:rPr>
          <w:rFonts w:ascii="Times New Roman"/>
          <w:b w:val="false"/>
          <w:i w:val="false"/>
          <w:color w:val="000000"/>
          <w:sz w:val="28"/>
        </w:rPr>
        <w:t xml:space="preserve">
    және оларды отандық және әлем.   жануарлар     орталығы </w:t>
      </w:r>
      <w:r>
        <w:br/>
      </w:r>
      <w:r>
        <w:rPr>
          <w:rFonts w:ascii="Times New Roman"/>
          <w:b w:val="false"/>
          <w:i w:val="false"/>
          <w:color w:val="000000"/>
          <w:sz w:val="28"/>
        </w:rPr>
        <w:t xml:space="preserve">
    дік жаңа көздерден толықтыру     мен микроор. </w:t>
      </w:r>
      <w:r>
        <w:br/>
      </w:r>
      <w:r>
        <w:rPr>
          <w:rFonts w:ascii="Times New Roman"/>
          <w:b w:val="false"/>
          <w:i w:val="false"/>
          <w:color w:val="000000"/>
          <w:sz w:val="28"/>
        </w:rPr>
        <w:t xml:space="preserve">
                                     ганизмдердің </w:t>
      </w:r>
      <w:r>
        <w:br/>
      </w:r>
      <w:r>
        <w:rPr>
          <w:rFonts w:ascii="Times New Roman"/>
          <w:b w:val="false"/>
          <w:i w:val="false"/>
          <w:color w:val="000000"/>
          <w:sz w:val="28"/>
        </w:rPr>
        <w:t xml:space="preserve">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9   Ауыл шаруашылығы өсімдіктер.     Ауыл шаруа.   Ұлттық акаде.   Тұрақты </w:t>
      </w:r>
      <w:r>
        <w:br/>
      </w:r>
      <w:r>
        <w:rPr>
          <w:rFonts w:ascii="Times New Roman"/>
          <w:b w:val="false"/>
          <w:i w:val="false"/>
          <w:color w:val="000000"/>
          <w:sz w:val="28"/>
        </w:rPr>
        <w:t xml:space="preserve">
    інің, жануарлар мен микроор.     шылығы өсім.  миялық аграр. </w:t>
      </w:r>
      <w:r>
        <w:br/>
      </w:r>
      <w:r>
        <w:rPr>
          <w:rFonts w:ascii="Times New Roman"/>
          <w:b w:val="false"/>
          <w:i w:val="false"/>
          <w:color w:val="000000"/>
          <w:sz w:val="28"/>
        </w:rPr>
        <w:t xml:space="preserve">
    ганизмдердің гендік қор дерек.   діктерінің,   лық зерттеулер </w:t>
      </w:r>
      <w:r>
        <w:br/>
      </w:r>
      <w:r>
        <w:rPr>
          <w:rFonts w:ascii="Times New Roman"/>
          <w:b w:val="false"/>
          <w:i w:val="false"/>
          <w:color w:val="000000"/>
          <w:sz w:val="28"/>
        </w:rPr>
        <w:t xml:space="preserve">
    терінің ақпараттық банкін жа.    жануарлар     орталығы </w:t>
      </w:r>
      <w:r>
        <w:br/>
      </w:r>
      <w:r>
        <w:rPr>
          <w:rFonts w:ascii="Times New Roman"/>
          <w:b w:val="false"/>
          <w:i w:val="false"/>
          <w:color w:val="000000"/>
          <w:sz w:val="28"/>
        </w:rPr>
        <w:t xml:space="preserve">
    сау және оны гендік қор туралы   мен микроор. </w:t>
      </w:r>
      <w:r>
        <w:br/>
      </w:r>
      <w:r>
        <w:rPr>
          <w:rFonts w:ascii="Times New Roman"/>
          <w:b w:val="false"/>
          <w:i w:val="false"/>
          <w:color w:val="000000"/>
          <w:sz w:val="28"/>
        </w:rPr>
        <w:t xml:space="preserve">
    жаңа мәліметтермен тұрақты       ганизмдердің </w:t>
      </w:r>
      <w:r>
        <w:br/>
      </w:r>
      <w:r>
        <w:rPr>
          <w:rFonts w:ascii="Times New Roman"/>
          <w:b w:val="false"/>
          <w:i w:val="false"/>
          <w:color w:val="000000"/>
          <w:sz w:val="28"/>
        </w:rPr>
        <w:t xml:space="preserve">
    толықтыру және оларды ауық-      гендік қоры </w:t>
      </w:r>
      <w:r>
        <w:br/>
      </w:r>
      <w:r>
        <w:rPr>
          <w:rFonts w:ascii="Times New Roman"/>
          <w:b w:val="false"/>
          <w:i w:val="false"/>
          <w:color w:val="000000"/>
          <w:sz w:val="28"/>
        </w:rPr>
        <w:t xml:space="preserve">
    ауық тұтынушыларға жеткізіп      жөніндегі </w:t>
      </w:r>
      <w:r>
        <w:br/>
      </w:r>
      <w:r>
        <w:rPr>
          <w:rFonts w:ascii="Times New Roman"/>
          <w:b w:val="false"/>
          <w:i w:val="false"/>
          <w:color w:val="000000"/>
          <w:sz w:val="28"/>
        </w:rPr>
        <w:t xml:space="preserve">
    отыру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10  Ғылыми-зерттеу жұмыстарында      Ауыл шаруа.   Ұлттық акаде.     2001- </w:t>
      </w:r>
      <w:r>
        <w:br/>
      </w:r>
      <w:r>
        <w:rPr>
          <w:rFonts w:ascii="Times New Roman"/>
          <w:b w:val="false"/>
          <w:i w:val="false"/>
          <w:color w:val="000000"/>
          <w:sz w:val="28"/>
        </w:rPr>
        <w:t xml:space="preserve">
    пайдалану үшін өсімдіктер        шылығы өсім.  миялық аграр.     2005 </w:t>
      </w:r>
      <w:r>
        <w:br/>
      </w:r>
      <w:r>
        <w:rPr>
          <w:rFonts w:ascii="Times New Roman"/>
          <w:b w:val="false"/>
          <w:i w:val="false"/>
          <w:color w:val="000000"/>
          <w:sz w:val="28"/>
        </w:rPr>
        <w:t xml:space="preserve">
    тұқымдарының 40 мың дана         діктерінің,   лық зерттеулер    ж.ж. </w:t>
      </w:r>
      <w:r>
        <w:br/>
      </w:r>
      <w:r>
        <w:rPr>
          <w:rFonts w:ascii="Times New Roman"/>
          <w:b w:val="false"/>
          <w:i w:val="false"/>
          <w:color w:val="000000"/>
          <w:sz w:val="28"/>
        </w:rPr>
        <w:t xml:space="preserve">
    үлгісін, 310,0 мың шәуһетті      жануарлар     орталығы </w:t>
      </w:r>
      <w:r>
        <w:br/>
      </w:r>
      <w:r>
        <w:rPr>
          <w:rFonts w:ascii="Times New Roman"/>
          <w:b w:val="false"/>
          <w:i w:val="false"/>
          <w:color w:val="000000"/>
          <w:sz w:val="28"/>
        </w:rPr>
        <w:t xml:space="preserve">
    және 2850 эмбрион мен микро.     мен микроор. </w:t>
      </w:r>
      <w:r>
        <w:br/>
      </w:r>
      <w:r>
        <w:rPr>
          <w:rFonts w:ascii="Times New Roman"/>
          <w:b w:val="false"/>
          <w:i w:val="false"/>
          <w:color w:val="000000"/>
          <w:sz w:val="28"/>
        </w:rPr>
        <w:t xml:space="preserve">
    организмдердің 1,0 мыңға         ганизмдердің </w:t>
      </w:r>
      <w:r>
        <w:br/>
      </w:r>
      <w:r>
        <w:rPr>
          <w:rFonts w:ascii="Times New Roman"/>
          <w:b w:val="false"/>
          <w:i w:val="false"/>
          <w:color w:val="000000"/>
          <w:sz w:val="28"/>
        </w:rPr>
        <w:t xml:space="preserve">
    жуық штаммасын сақтауға қою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11  Ірі қара малдың, қой, ешкінің,   Ауыл шаруа.   Ұлттық акаде.     2001- </w:t>
      </w:r>
      <w:r>
        <w:br/>
      </w:r>
      <w:r>
        <w:rPr>
          <w:rFonts w:ascii="Times New Roman"/>
          <w:b w:val="false"/>
          <w:i w:val="false"/>
          <w:color w:val="000000"/>
          <w:sz w:val="28"/>
        </w:rPr>
        <w:t xml:space="preserve">
    жылқының, түйенің, балықтардың   шылығы өсім.  миялық аграр.     2005 </w:t>
      </w:r>
      <w:r>
        <w:br/>
      </w:r>
      <w:r>
        <w:rPr>
          <w:rFonts w:ascii="Times New Roman"/>
          <w:b w:val="false"/>
          <w:i w:val="false"/>
          <w:color w:val="000000"/>
          <w:sz w:val="28"/>
        </w:rPr>
        <w:t xml:space="preserve">
    және құс кросстарының сирек      діктерінің,   лық зерттеулер     ж.ж. </w:t>
      </w:r>
      <w:r>
        <w:br/>
      </w:r>
      <w:r>
        <w:rPr>
          <w:rFonts w:ascii="Times New Roman"/>
          <w:b w:val="false"/>
          <w:i w:val="false"/>
          <w:color w:val="000000"/>
          <w:sz w:val="28"/>
        </w:rPr>
        <w:t xml:space="preserve">
    кездесетін және жойылып бара     жануарлар     орталығы, Ауыл </w:t>
      </w:r>
      <w:r>
        <w:br/>
      </w:r>
      <w:r>
        <w:rPr>
          <w:rFonts w:ascii="Times New Roman"/>
          <w:b w:val="false"/>
          <w:i w:val="false"/>
          <w:color w:val="000000"/>
          <w:sz w:val="28"/>
        </w:rPr>
        <w:t xml:space="preserve">
    жатқан тұқымдарының коллекция.   мен микроор.  шаруашылығы </w:t>
      </w:r>
      <w:r>
        <w:br/>
      </w:r>
      <w:r>
        <w:rPr>
          <w:rFonts w:ascii="Times New Roman"/>
          <w:b w:val="false"/>
          <w:i w:val="false"/>
          <w:color w:val="000000"/>
          <w:sz w:val="28"/>
        </w:rPr>
        <w:t xml:space="preserve">
    лық тобын қалыптастыру мен       ганизмдердің  министрлігі </w:t>
      </w:r>
      <w:r>
        <w:br/>
      </w:r>
      <w:r>
        <w:rPr>
          <w:rFonts w:ascii="Times New Roman"/>
          <w:b w:val="false"/>
          <w:i w:val="false"/>
          <w:color w:val="000000"/>
          <w:sz w:val="28"/>
        </w:rPr>
        <w:t xml:space="preserve">
    сақтау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12  Элиталық-тұқым шаруашылығы       Ауылшармині   Ауыл шаруашы.    2000 ж. </w:t>
      </w:r>
      <w:r>
        <w:br/>
      </w:r>
      <w:r>
        <w:rPr>
          <w:rFonts w:ascii="Times New Roman"/>
          <w:b w:val="false"/>
          <w:i w:val="false"/>
          <w:color w:val="000000"/>
          <w:sz w:val="28"/>
        </w:rPr>
        <w:t xml:space="preserve">
    және асыл тұқымды мал шаруа.     мен Білім.    лығы министр.      ІІІ </w:t>
      </w:r>
      <w:r>
        <w:br/>
      </w:r>
      <w:r>
        <w:rPr>
          <w:rFonts w:ascii="Times New Roman"/>
          <w:b w:val="false"/>
          <w:i w:val="false"/>
          <w:color w:val="000000"/>
          <w:sz w:val="28"/>
        </w:rPr>
        <w:t xml:space="preserve">
    шылықтарын аттестациялау         ғылымминінің  лігі, Білім      тоқсан </w:t>
      </w:r>
      <w:r>
        <w:br/>
      </w:r>
      <w:r>
        <w:rPr>
          <w:rFonts w:ascii="Times New Roman"/>
          <w:b w:val="false"/>
          <w:i w:val="false"/>
          <w:color w:val="000000"/>
          <w:sz w:val="28"/>
        </w:rPr>
        <w:t xml:space="preserve">
    жөніндегі ведомствоаралық        бірлескен     және ғылым </w:t>
      </w:r>
      <w:r>
        <w:br/>
      </w:r>
      <w:r>
        <w:rPr>
          <w:rFonts w:ascii="Times New Roman"/>
          <w:b w:val="false"/>
          <w:i w:val="false"/>
          <w:color w:val="000000"/>
          <w:sz w:val="28"/>
        </w:rPr>
        <w:t xml:space="preserve">
    сараптық комиссиялар құру        бұйрығы       министрлігі,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академиялық </w:t>
      </w:r>
      <w:r>
        <w:br/>
      </w:r>
      <w:r>
        <w:rPr>
          <w:rFonts w:ascii="Times New Roman"/>
          <w:b w:val="false"/>
          <w:i w:val="false"/>
          <w:color w:val="000000"/>
          <w:sz w:val="28"/>
        </w:rPr>
        <w:t xml:space="preserve">
                                                   аграрлық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13  Ауыл шаруашылығы дақылдары       Ауылшармині   Ауыл шаруашы.    2001 ж. </w:t>
      </w:r>
      <w:r>
        <w:br/>
      </w:r>
      <w:r>
        <w:rPr>
          <w:rFonts w:ascii="Times New Roman"/>
          <w:b w:val="false"/>
          <w:i w:val="false"/>
          <w:color w:val="000000"/>
          <w:sz w:val="28"/>
        </w:rPr>
        <w:t xml:space="preserve">
    мен жануарларының гендік         мен Білім.    лығы министр.      І </w:t>
      </w:r>
      <w:r>
        <w:br/>
      </w:r>
      <w:r>
        <w:rPr>
          <w:rFonts w:ascii="Times New Roman"/>
          <w:b w:val="false"/>
          <w:i w:val="false"/>
          <w:color w:val="000000"/>
          <w:sz w:val="28"/>
        </w:rPr>
        <w:t xml:space="preserve">
    қорын пайдалану жоспарын         ғылымминінің  лігі, Білім      тоқсан </w:t>
      </w:r>
      <w:r>
        <w:br/>
      </w:r>
      <w:r>
        <w:rPr>
          <w:rFonts w:ascii="Times New Roman"/>
          <w:b w:val="false"/>
          <w:i w:val="false"/>
          <w:color w:val="000000"/>
          <w:sz w:val="28"/>
        </w:rPr>
        <w:t xml:space="preserve">
    әзірлеу                          бірлескен     және ғылым </w:t>
      </w:r>
      <w:r>
        <w:br/>
      </w:r>
      <w:r>
        <w:rPr>
          <w:rFonts w:ascii="Times New Roman"/>
          <w:b w:val="false"/>
          <w:i w:val="false"/>
          <w:color w:val="000000"/>
          <w:sz w:val="28"/>
        </w:rPr>
        <w:t xml:space="preserve">
                                     бұйрығы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14  Республикалық бюджеттен          Ауылшармині   Ауыл шаруашы.     Жыл </w:t>
      </w:r>
      <w:r>
        <w:br/>
      </w:r>
      <w:r>
        <w:rPr>
          <w:rFonts w:ascii="Times New Roman"/>
          <w:b w:val="false"/>
          <w:i w:val="false"/>
          <w:color w:val="000000"/>
          <w:sz w:val="28"/>
        </w:rPr>
        <w:t xml:space="preserve">
    бастапқы элиталық тұқым          мен Қаржы.    лығы министр.     сайын </w:t>
      </w:r>
      <w:r>
        <w:br/>
      </w:r>
      <w:r>
        <w:rPr>
          <w:rFonts w:ascii="Times New Roman"/>
          <w:b w:val="false"/>
          <w:i w:val="false"/>
          <w:color w:val="000000"/>
          <w:sz w:val="28"/>
        </w:rPr>
        <w:t xml:space="preserve">
    шаруашылығы мен асыл тұқымды     минінің       лігі, Қаржы </w:t>
      </w:r>
      <w:r>
        <w:br/>
      </w:r>
      <w:r>
        <w:rPr>
          <w:rFonts w:ascii="Times New Roman"/>
          <w:b w:val="false"/>
          <w:i w:val="false"/>
          <w:color w:val="000000"/>
          <w:sz w:val="28"/>
        </w:rPr>
        <w:t xml:space="preserve">
    мал шаруашылығын қолдауға        нормативтік   министрлігі </w:t>
      </w:r>
      <w:r>
        <w:br/>
      </w:r>
      <w:r>
        <w:rPr>
          <w:rFonts w:ascii="Times New Roman"/>
          <w:b w:val="false"/>
          <w:i w:val="false"/>
          <w:color w:val="000000"/>
          <w:sz w:val="28"/>
        </w:rPr>
        <w:t xml:space="preserve">
    қаражат бөлудің тәртібін         құқықтық </w:t>
      </w:r>
      <w:r>
        <w:br/>
      </w:r>
      <w:r>
        <w:rPr>
          <w:rFonts w:ascii="Times New Roman"/>
          <w:b w:val="false"/>
          <w:i w:val="false"/>
          <w:color w:val="000000"/>
          <w:sz w:val="28"/>
        </w:rPr>
        <w:t xml:space="preserve">
    әзірлеу                          актісі </w:t>
      </w:r>
      <w:r>
        <w:br/>
      </w:r>
      <w:r>
        <w:rPr>
          <w:rFonts w:ascii="Times New Roman"/>
          <w:b w:val="false"/>
          <w:i w:val="false"/>
          <w:color w:val="000000"/>
          <w:sz w:val="28"/>
        </w:rPr>
        <w:t xml:space="preserve">
--------------------------------------------------------------------------- </w:t>
      </w:r>
      <w:r>
        <w:br/>
      </w:r>
      <w:r>
        <w:rPr>
          <w:rFonts w:ascii="Times New Roman"/>
          <w:b w:val="false"/>
          <w:i w:val="false"/>
          <w:color w:val="000000"/>
          <w:sz w:val="28"/>
        </w:rPr>
        <w:t xml:space="preserve">
15  Ауыл шаруашылығы дақылдарының    Ауыл шаруа.   Ұлттық акаде.     2001- </w:t>
      </w:r>
      <w:r>
        <w:br/>
      </w:r>
      <w:r>
        <w:rPr>
          <w:rFonts w:ascii="Times New Roman"/>
          <w:b w:val="false"/>
          <w:i w:val="false"/>
          <w:color w:val="000000"/>
          <w:sz w:val="28"/>
        </w:rPr>
        <w:t xml:space="preserve">
    мол өнімді, ортаның стресстік    шылығы өсім.  миялық аграр.     2005 </w:t>
      </w:r>
      <w:r>
        <w:br/>
      </w:r>
      <w:r>
        <w:rPr>
          <w:rFonts w:ascii="Times New Roman"/>
          <w:b w:val="false"/>
          <w:i w:val="false"/>
          <w:color w:val="000000"/>
          <w:sz w:val="28"/>
        </w:rPr>
        <w:t xml:space="preserve">
    факторларына төзімді сорттары    діктерінің,   лық зерттеулер    ж.ж. </w:t>
      </w:r>
      <w:r>
        <w:br/>
      </w:r>
      <w:r>
        <w:rPr>
          <w:rFonts w:ascii="Times New Roman"/>
          <w:b w:val="false"/>
          <w:i w:val="false"/>
          <w:color w:val="000000"/>
          <w:sz w:val="28"/>
        </w:rPr>
        <w:t xml:space="preserve">
    мен гендік қорларын шығару       жануарлар     орталығы </w:t>
      </w:r>
      <w:r>
        <w:br/>
      </w:r>
      <w:r>
        <w:rPr>
          <w:rFonts w:ascii="Times New Roman"/>
          <w:b w:val="false"/>
          <w:i w:val="false"/>
          <w:color w:val="000000"/>
          <w:sz w:val="28"/>
        </w:rPr>
        <w:t xml:space="preserve">
                                     мен микроор. </w:t>
      </w:r>
      <w:r>
        <w:br/>
      </w:r>
      <w:r>
        <w:rPr>
          <w:rFonts w:ascii="Times New Roman"/>
          <w:b w:val="false"/>
          <w:i w:val="false"/>
          <w:color w:val="000000"/>
          <w:sz w:val="28"/>
        </w:rPr>
        <w:t xml:space="preserve">
                                     ганизмдердің </w:t>
      </w:r>
      <w:r>
        <w:br/>
      </w:r>
      <w:r>
        <w:rPr>
          <w:rFonts w:ascii="Times New Roman"/>
          <w:b w:val="false"/>
          <w:i w:val="false"/>
          <w:color w:val="000000"/>
          <w:sz w:val="28"/>
        </w:rPr>
        <w:t xml:space="preserve">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16  Помологиялық бақтарда жеміс-     Ауыл шаруа.   Ұлттық акаде.     2001- </w:t>
      </w:r>
      <w:r>
        <w:br/>
      </w:r>
      <w:r>
        <w:rPr>
          <w:rFonts w:ascii="Times New Roman"/>
          <w:b w:val="false"/>
          <w:i w:val="false"/>
          <w:color w:val="000000"/>
          <w:sz w:val="28"/>
        </w:rPr>
        <w:t xml:space="preserve">
    жидек дақылдарының сорттары      шылығы өсім.  миялық аграр.     2005 </w:t>
      </w:r>
      <w:r>
        <w:br/>
      </w:r>
      <w:r>
        <w:rPr>
          <w:rFonts w:ascii="Times New Roman"/>
          <w:b w:val="false"/>
          <w:i w:val="false"/>
          <w:color w:val="000000"/>
          <w:sz w:val="28"/>
        </w:rPr>
        <w:t xml:space="preserve">
    мен будандары коллекциясының,    діктерінің,   лық зерттеулер    ж.ж. </w:t>
      </w:r>
      <w:r>
        <w:br/>
      </w:r>
      <w:r>
        <w:rPr>
          <w:rFonts w:ascii="Times New Roman"/>
          <w:b w:val="false"/>
          <w:i w:val="false"/>
          <w:color w:val="000000"/>
          <w:sz w:val="28"/>
        </w:rPr>
        <w:t xml:space="preserve">
    қорға қалдырылған көшеттік.      жануарлар     орталығы </w:t>
      </w:r>
      <w:r>
        <w:br/>
      </w:r>
      <w:r>
        <w:rPr>
          <w:rFonts w:ascii="Times New Roman"/>
          <w:b w:val="false"/>
          <w:i w:val="false"/>
          <w:color w:val="000000"/>
          <w:sz w:val="28"/>
        </w:rPr>
        <w:t xml:space="preserve">
    терде - ағаш дақылдарының си.    мен микроор. </w:t>
      </w:r>
      <w:r>
        <w:br/>
      </w:r>
      <w:r>
        <w:rPr>
          <w:rFonts w:ascii="Times New Roman"/>
          <w:b w:val="false"/>
          <w:i w:val="false"/>
          <w:color w:val="000000"/>
          <w:sz w:val="28"/>
        </w:rPr>
        <w:t xml:space="preserve">
    рек кездесетін тұқымдарын және   ганизмдердің </w:t>
      </w:r>
      <w:r>
        <w:br/>
      </w:r>
      <w:r>
        <w:rPr>
          <w:rFonts w:ascii="Times New Roman"/>
          <w:b w:val="false"/>
          <w:i w:val="false"/>
          <w:color w:val="000000"/>
          <w:sz w:val="28"/>
        </w:rPr>
        <w:t xml:space="preserve">
    коллекциялық көшеттіктерде -     гендік қоры </w:t>
      </w:r>
      <w:r>
        <w:br/>
      </w:r>
      <w:r>
        <w:rPr>
          <w:rFonts w:ascii="Times New Roman"/>
          <w:b w:val="false"/>
          <w:i w:val="false"/>
          <w:color w:val="000000"/>
          <w:sz w:val="28"/>
        </w:rPr>
        <w:t xml:space="preserve">
    қуаңшылық өсімдіктері мен        жөніндегі </w:t>
      </w:r>
      <w:r>
        <w:br/>
      </w:r>
      <w:r>
        <w:rPr>
          <w:rFonts w:ascii="Times New Roman"/>
          <w:b w:val="false"/>
          <w:i w:val="false"/>
          <w:color w:val="000000"/>
          <w:sz w:val="28"/>
        </w:rPr>
        <w:t xml:space="preserve">
    дәрілік өсімдіктердің аса        ұлттық кеңес. </w:t>
      </w:r>
      <w:r>
        <w:br/>
      </w:r>
      <w:r>
        <w:rPr>
          <w:rFonts w:ascii="Times New Roman"/>
          <w:b w:val="false"/>
          <w:i w:val="false"/>
          <w:color w:val="000000"/>
          <w:sz w:val="28"/>
        </w:rPr>
        <w:t xml:space="preserve">
    құнды түрлері мен сорттарын      ке есеп </w:t>
      </w:r>
      <w:r>
        <w:br/>
      </w:r>
      <w:r>
        <w:rPr>
          <w:rFonts w:ascii="Times New Roman"/>
          <w:b w:val="false"/>
          <w:i w:val="false"/>
          <w:color w:val="000000"/>
          <w:sz w:val="28"/>
        </w:rPr>
        <w:t xml:space="preserve">
    сақтап қалу </w:t>
      </w:r>
      <w:r>
        <w:br/>
      </w:r>
      <w:r>
        <w:rPr>
          <w:rFonts w:ascii="Times New Roman"/>
          <w:b w:val="false"/>
          <w:i w:val="false"/>
          <w:color w:val="000000"/>
          <w:sz w:val="28"/>
        </w:rPr>
        <w:t xml:space="preserve">
--------------------------------------------------------------------------- </w:t>
      </w:r>
      <w:r>
        <w:br/>
      </w:r>
      <w:r>
        <w:rPr>
          <w:rFonts w:ascii="Times New Roman"/>
          <w:b w:val="false"/>
          <w:i w:val="false"/>
          <w:color w:val="000000"/>
          <w:sz w:val="28"/>
        </w:rPr>
        <w:t xml:space="preserve">
17  Дәнді-дақылдардың, дәнді-бұр.    Ауыл шаруа.   Ұлттық акаде.     2001- </w:t>
      </w:r>
      <w:r>
        <w:br/>
      </w:r>
      <w:r>
        <w:rPr>
          <w:rFonts w:ascii="Times New Roman"/>
          <w:b w:val="false"/>
          <w:i w:val="false"/>
          <w:color w:val="000000"/>
          <w:sz w:val="28"/>
        </w:rPr>
        <w:t xml:space="preserve">
    шақты және техникалық дақыл.     шылығы өсім.  миялық аграр.     2005 </w:t>
      </w:r>
      <w:r>
        <w:br/>
      </w:r>
      <w:r>
        <w:rPr>
          <w:rFonts w:ascii="Times New Roman"/>
          <w:b w:val="false"/>
          <w:i w:val="false"/>
          <w:color w:val="000000"/>
          <w:sz w:val="28"/>
        </w:rPr>
        <w:t xml:space="preserve">
    дардың - 67, көкөніс-бақша       діктерінің,   лық зерттеулер    ж.ж. </w:t>
      </w:r>
      <w:r>
        <w:br/>
      </w:r>
      <w:r>
        <w:rPr>
          <w:rFonts w:ascii="Times New Roman"/>
          <w:b w:val="false"/>
          <w:i w:val="false"/>
          <w:color w:val="000000"/>
          <w:sz w:val="28"/>
        </w:rPr>
        <w:t xml:space="preserve">
    дақылдары мен картоптың - 18,    жануарлар     орталығы </w:t>
      </w:r>
      <w:r>
        <w:br/>
      </w:r>
      <w:r>
        <w:rPr>
          <w:rFonts w:ascii="Times New Roman"/>
          <w:b w:val="false"/>
          <w:i w:val="false"/>
          <w:color w:val="000000"/>
          <w:sz w:val="28"/>
        </w:rPr>
        <w:t xml:space="preserve">
    жеміс-жидек дақылдары мен        мен микроор. </w:t>
      </w:r>
      <w:r>
        <w:br/>
      </w:r>
      <w:r>
        <w:rPr>
          <w:rFonts w:ascii="Times New Roman"/>
          <w:b w:val="false"/>
          <w:i w:val="false"/>
          <w:color w:val="000000"/>
          <w:sz w:val="28"/>
        </w:rPr>
        <w:t xml:space="preserve">
    жүзімнің - 41, жемдік дақыл.     ганизмдердің </w:t>
      </w:r>
      <w:r>
        <w:br/>
      </w:r>
      <w:r>
        <w:rPr>
          <w:rFonts w:ascii="Times New Roman"/>
          <w:b w:val="false"/>
          <w:i w:val="false"/>
          <w:color w:val="000000"/>
          <w:sz w:val="28"/>
        </w:rPr>
        <w:t xml:space="preserve">
    дардың - 21 сорты мен буданын    гендік қоры </w:t>
      </w:r>
      <w:r>
        <w:br/>
      </w:r>
      <w:r>
        <w:rPr>
          <w:rFonts w:ascii="Times New Roman"/>
          <w:b w:val="false"/>
          <w:i w:val="false"/>
          <w:color w:val="000000"/>
          <w:sz w:val="28"/>
        </w:rPr>
        <w:t xml:space="preserve">
    шығару және мемлекеттік сорт     жөніндегі </w:t>
      </w:r>
      <w:r>
        <w:br/>
      </w:r>
      <w:r>
        <w:rPr>
          <w:rFonts w:ascii="Times New Roman"/>
          <w:b w:val="false"/>
          <w:i w:val="false"/>
          <w:color w:val="000000"/>
          <w:sz w:val="28"/>
        </w:rPr>
        <w:t xml:space="preserve">
    сынағына жіберу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18  Сауын сиырының: қара ала,        Ауыл шаруа.   Ұлттық акаде.     2001- </w:t>
      </w:r>
      <w:r>
        <w:br/>
      </w:r>
      <w:r>
        <w:rPr>
          <w:rFonts w:ascii="Times New Roman"/>
          <w:b w:val="false"/>
          <w:i w:val="false"/>
          <w:color w:val="000000"/>
          <w:sz w:val="28"/>
        </w:rPr>
        <w:t xml:space="preserve">
    қызыл, қуқыл сары ала және       шылығы өсім.  миялық аграр.     2005 </w:t>
      </w:r>
      <w:r>
        <w:br/>
      </w:r>
      <w:r>
        <w:rPr>
          <w:rFonts w:ascii="Times New Roman"/>
          <w:b w:val="false"/>
          <w:i w:val="false"/>
          <w:color w:val="000000"/>
          <w:sz w:val="28"/>
        </w:rPr>
        <w:t xml:space="preserve">
    қоңыр аймақтық типтерін, етті    діктерінің,   лық зерттеулер    ж.ж. </w:t>
      </w:r>
      <w:r>
        <w:br/>
      </w:r>
      <w:r>
        <w:rPr>
          <w:rFonts w:ascii="Times New Roman"/>
          <w:b w:val="false"/>
          <w:i w:val="false"/>
          <w:color w:val="000000"/>
          <w:sz w:val="28"/>
        </w:rPr>
        <w:t xml:space="preserve">
    ірі қараның, қойдың ұзын би.     жануарлар     орталығы </w:t>
      </w:r>
      <w:r>
        <w:br/>
      </w:r>
      <w:r>
        <w:rPr>
          <w:rFonts w:ascii="Times New Roman"/>
          <w:b w:val="false"/>
          <w:i w:val="false"/>
          <w:color w:val="000000"/>
          <w:sz w:val="28"/>
        </w:rPr>
        <w:t xml:space="preserve">
    язы жүнді және сауын ешкіле.     мен микроор. </w:t>
      </w:r>
      <w:r>
        <w:br/>
      </w:r>
      <w:r>
        <w:rPr>
          <w:rFonts w:ascii="Times New Roman"/>
          <w:b w:val="false"/>
          <w:i w:val="false"/>
          <w:color w:val="000000"/>
          <w:sz w:val="28"/>
        </w:rPr>
        <w:t xml:space="preserve">
    рінің мол өнімді типтері мен     ганизмдердің </w:t>
      </w:r>
      <w:r>
        <w:br/>
      </w:r>
      <w:r>
        <w:rPr>
          <w:rFonts w:ascii="Times New Roman"/>
          <w:b w:val="false"/>
          <w:i w:val="false"/>
          <w:color w:val="000000"/>
          <w:sz w:val="28"/>
        </w:rPr>
        <w:t xml:space="preserve">
    желілерін шығару                 гендік қоры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19  Бәсекелестік секторында жаппай   Ауыл шаруа.   Ауыл шаруа.      Тұрақты </w:t>
      </w:r>
      <w:r>
        <w:br/>
      </w:r>
      <w:r>
        <w:rPr>
          <w:rFonts w:ascii="Times New Roman"/>
          <w:b w:val="false"/>
          <w:i w:val="false"/>
          <w:color w:val="000000"/>
          <w:sz w:val="28"/>
        </w:rPr>
        <w:t xml:space="preserve">
    көбейтетін тұқым шаруашылықта.   шылығы өсім.  шылығы министр. </w:t>
      </w:r>
      <w:r>
        <w:br/>
      </w:r>
      <w:r>
        <w:rPr>
          <w:rFonts w:ascii="Times New Roman"/>
          <w:b w:val="false"/>
          <w:i w:val="false"/>
          <w:color w:val="000000"/>
          <w:sz w:val="28"/>
        </w:rPr>
        <w:t xml:space="preserve">
    ры жүйесін қайта өркендету       діктерінің,   лігі, Білім </w:t>
      </w:r>
      <w:r>
        <w:br/>
      </w:r>
      <w:r>
        <w:rPr>
          <w:rFonts w:ascii="Times New Roman"/>
          <w:b w:val="false"/>
          <w:i w:val="false"/>
          <w:color w:val="000000"/>
          <w:sz w:val="28"/>
        </w:rPr>
        <w:t xml:space="preserve">
    үшін жағдай жасау жөнінде        жануарлар     және ғылым </w:t>
      </w:r>
      <w:r>
        <w:br/>
      </w:r>
      <w:r>
        <w:rPr>
          <w:rFonts w:ascii="Times New Roman"/>
          <w:b w:val="false"/>
          <w:i w:val="false"/>
          <w:color w:val="000000"/>
          <w:sz w:val="28"/>
        </w:rPr>
        <w:t xml:space="preserve">
    шаралар қолдану                  мен микроор.  министрлігі, </w:t>
      </w:r>
      <w:r>
        <w:br/>
      </w:r>
      <w:r>
        <w:rPr>
          <w:rFonts w:ascii="Times New Roman"/>
          <w:b w:val="false"/>
          <w:i w:val="false"/>
          <w:color w:val="000000"/>
          <w:sz w:val="28"/>
        </w:rPr>
        <w:t xml:space="preserve">
                                     ганизмдердің  Ұлттық академи. </w:t>
      </w:r>
      <w:r>
        <w:br/>
      </w:r>
      <w:r>
        <w:rPr>
          <w:rFonts w:ascii="Times New Roman"/>
          <w:b w:val="false"/>
          <w:i w:val="false"/>
          <w:color w:val="000000"/>
          <w:sz w:val="28"/>
        </w:rPr>
        <w:t xml:space="preserve">
                                     гендік қоры   ялық аграрлық </w:t>
      </w:r>
      <w:r>
        <w:br/>
      </w:r>
      <w:r>
        <w:rPr>
          <w:rFonts w:ascii="Times New Roman"/>
          <w:b w:val="false"/>
          <w:i w:val="false"/>
          <w:color w:val="000000"/>
          <w:sz w:val="28"/>
        </w:rPr>
        <w:t xml:space="preserve">
                                     жөніндегі     зерттеулер </w:t>
      </w:r>
      <w:r>
        <w:br/>
      </w:r>
      <w:r>
        <w:rPr>
          <w:rFonts w:ascii="Times New Roman"/>
          <w:b w:val="false"/>
          <w:i w:val="false"/>
          <w:color w:val="000000"/>
          <w:sz w:val="28"/>
        </w:rPr>
        <w:t xml:space="preserve">
                                     ұлттық кеңес. орталығы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20  Малды қолдан ұрықтандыру,        Ауыл шаруа.   Ауыл шаруа.      Тұрақты </w:t>
      </w:r>
      <w:r>
        <w:br/>
      </w:r>
      <w:r>
        <w:rPr>
          <w:rFonts w:ascii="Times New Roman"/>
          <w:b w:val="false"/>
          <w:i w:val="false"/>
          <w:color w:val="000000"/>
          <w:sz w:val="28"/>
        </w:rPr>
        <w:t xml:space="preserve">
    асыл тұқымды малды одан әрі      шылығы өсім.  шылығы министр. </w:t>
      </w:r>
      <w:r>
        <w:br/>
      </w:r>
      <w:r>
        <w:rPr>
          <w:rFonts w:ascii="Times New Roman"/>
          <w:b w:val="false"/>
          <w:i w:val="false"/>
          <w:color w:val="000000"/>
          <w:sz w:val="28"/>
        </w:rPr>
        <w:t xml:space="preserve">
    тауар өндірушілерге сату үшін    діктерінің,   лігі, Білім </w:t>
      </w:r>
      <w:r>
        <w:br/>
      </w:r>
      <w:r>
        <w:rPr>
          <w:rFonts w:ascii="Times New Roman"/>
          <w:b w:val="false"/>
          <w:i w:val="false"/>
          <w:color w:val="000000"/>
          <w:sz w:val="28"/>
        </w:rPr>
        <w:t xml:space="preserve">
    көбейту жөнінде қызмет көрсе.    жануарлар     және ғылым </w:t>
      </w:r>
      <w:r>
        <w:br/>
      </w:r>
      <w:r>
        <w:rPr>
          <w:rFonts w:ascii="Times New Roman"/>
          <w:b w:val="false"/>
          <w:i w:val="false"/>
          <w:color w:val="000000"/>
          <w:sz w:val="28"/>
        </w:rPr>
        <w:t xml:space="preserve">
    туге маманданған құрылымдарды    мен микроор.  министрлігі, </w:t>
      </w:r>
      <w:r>
        <w:br/>
      </w:r>
      <w:r>
        <w:rPr>
          <w:rFonts w:ascii="Times New Roman"/>
          <w:b w:val="false"/>
          <w:i w:val="false"/>
          <w:color w:val="000000"/>
          <w:sz w:val="28"/>
        </w:rPr>
        <w:t xml:space="preserve">
    дамытуға жағдай жасау            ганизмдердің  Ұлттық академи. </w:t>
      </w:r>
      <w:r>
        <w:br/>
      </w:r>
      <w:r>
        <w:rPr>
          <w:rFonts w:ascii="Times New Roman"/>
          <w:b w:val="false"/>
          <w:i w:val="false"/>
          <w:color w:val="000000"/>
          <w:sz w:val="28"/>
        </w:rPr>
        <w:t xml:space="preserve">
                                     гендік қоры   ялық аграрлық </w:t>
      </w:r>
      <w:r>
        <w:br/>
      </w:r>
      <w:r>
        <w:rPr>
          <w:rFonts w:ascii="Times New Roman"/>
          <w:b w:val="false"/>
          <w:i w:val="false"/>
          <w:color w:val="000000"/>
          <w:sz w:val="28"/>
        </w:rPr>
        <w:t xml:space="preserve">
                                     жөніндегі     зерттеулер </w:t>
      </w:r>
      <w:r>
        <w:br/>
      </w:r>
      <w:r>
        <w:rPr>
          <w:rFonts w:ascii="Times New Roman"/>
          <w:b w:val="false"/>
          <w:i w:val="false"/>
          <w:color w:val="000000"/>
          <w:sz w:val="28"/>
        </w:rPr>
        <w:t xml:space="preserve">
                                     ұлттық кеңес. орталығы </w:t>
      </w:r>
      <w:r>
        <w:br/>
      </w:r>
      <w:r>
        <w:rPr>
          <w:rFonts w:ascii="Times New Roman"/>
          <w:b w:val="false"/>
          <w:i w:val="false"/>
          <w:color w:val="000000"/>
          <w:sz w:val="28"/>
        </w:rPr>
        <w:t xml:space="preserve">
                                     ке есеп </w:t>
      </w:r>
      <w:r>
        <w:br/>
      </w:r>
      <w:r>
        <w:rPr>
          <w:rFonts w:ascii="Times New Roman"/>
          <w:b w:val="false"/>
          <w:i w:val="false"/>
          <w:color w:val="000000"/>
          <w:sz w:val="28"/>
        </w:rPr>
        <w:t xml:space="preserve">
--------------------------------------------------------------------------- </w:t>
      </w:r>
      <w:r>
        <w:br/>
      </w:r>
      <w:r>
        <w:rPr>
          <w:rFonts w:ascii="Times New Roman"/>
          <w:b w:val="false"/>
          <w:i w:val="false"/>
          <w:color w:val="000000"/>
          <w:sz w:val="28"/>
        </w:rPr>
        <w:t xml:space="preserve">
21  Республикалық және аймақтық      Ауыл шаруа.   Ұлттық акаде.     2001- </w:t>
      </w:r>
      <w:r>
        <w:br/>
      </w:r>
      <w:r>
        <w:rPr>
          <w:rFonts w:ascii="Times New Roman"/>
          <w:b w:val="false"/>
          <w:i w:val="false"/>
          <w:color w:val="000000"/>
          <w:sz w:val="28"/>
        </w:rPr>
        <w:t xml:space="preserve">
    ғылыми-практикалық конферен.     шылығы өсім.  миялық аграр.     2005 </w:t>
      </w:r>
      <w:r>
        <w:br/>
      </w:r>
      <w:r>
        <w:rPr>
          <w:rFonts w:ascii="Times New Roman"/>
          <w:b w:val="false"/>
          <w:i w:val="false"/>
          <w:color w:val="000000"/>
          <w:sz w:val="28"/>
        </w:rPr>
        <w:t xml:space="preserve">
    циялар, семинарлар, көрмелер,    діктерінің,   лық зерттеулер    ж.ж. </w:t>
      </w:r>
      <w:r>
        <w:br/>
      </w:r>
      <w:r>
        <w:rPr>
          <w:rFonts w:ascii="Times New Roman"/>
          <w:b w:val="false"/>
          <w:i w:val="false"/>
          <w:color w:val="000000"/>
          <w:sz w:val="28"/>
        </w:rPr>
        <w:t xml:space="preserve">
    аукциондар өткізуді ұйымдасты.   жануарлар     орталығы, </w:t>
      </w:r>
      <w:r>
        <w:br/>
      </w:r>
      <w:r>
        <w:rPr>
          <w:rFonts w:ascii="Times New Roman"/>
          <w:b w:val="false"/>
          <w:i w:val="false"/>
          <w:color w:val="000000"/>
          <w:sz w:val="28"/>
        </w:rPr>
        <w:t xml:space="preserve">
    ру, оқулықтар, плакаттар, бук.   мен микроор.  Аграрлық уни. </w:t>
      </w:r>
      <w:r>
        <w:br/>
      </w:r>
      <w:r>
        <w:rPr>
          <w:rFonts w:ascii="Times New Roman"/>
          <w:b w:val="false"/>
          <w:i w:val="false"/>
          <w:color w:val="000000"/>
          <w:sz w:val="28"/>
        </w:rPr>
        <w:t xml:space="preserve">
    леттер, кітапшалар шығару,       ганизмдердің  верситеттер, </w:t>
      </w:r>
      <w:r>
        <w:br/>
      </w:r>
      <w:r>
        <w:rPr>
          <w:rFonts w:ascii="Times New Roman"/>
          <w:b w:val="false"/>
          <w:i w:val="false"/>
          <w:color w:val="000000"/>
          <w:sz w:val="28"/>
        </w:rPr>
        <w:t xml:space="preserve">
    фермерлерді, агроқұралымдардың   гендік қоры   ғылыми ұйымдар, </w:t>
      </w:r>
      <w:r>
        <w:br/>
      </w:r>
      <w:r>
        <w:rPr>
          <w:rFonts w:ascii="Times New Roman"/>
          <w:b w:val="false"/>
          <w:i w:val="false"/>
          <w:color w:val="000000"/>
          <w:sz w:val="28"/>
        </w:rPr>
        <w:t xml:space="preserve">
    басшылары мен мамандарын         жөніндегі     жергілікті </w:t>
      </w:r>
      <w:r>
        <w:br/>
      </w:r>
      <w:r>
        <w:rPr>
          <w:rFonts w:ascii="Times New Roman"/>
          <w:b w:val="false"/>
          <w:i w:val="false"/>
          <w:color w:val="000000"/>
          <w:sz w:val="28"/>
        </w:rPr>
        <w:t xml:space="preserve">
    оқыту                            ұлттық кеңес. атқарушы </w:t>
      </w:r>
      <w:r>
        <w:br/>
      </w:r>
      <w:r>
        <w:rPr>
          <w:rFonts w:ascii="Times New Roman"/>
          <w:b w:val="false"/>
          <w:i w:val="false"/>
          <w:color w:val="000000"/>
          <w:sz w:val="28"/>
        </w:rPr>
        <w:t xml:space="preserve">
                                     ке есеп       органдар </w:t>
      </w:r>
      <w:r>
        <w:br/>
      </w:r>
      <w:r>
        <w:rPr>
          <w:rFonts w:ascii="Times New Roman"/>
          <w:b w:val="false"/>
          <w:i w:val="false"/>
          <w:color w:val="000000"/>
          <w:sz w:val="28"/>
        </w:rPr>
        <w:t xml:space="preserve">
--------------------------------------------------------------------------- </w:t>
      </w:r>
      <w:r>
        <w:br/>
      </w:r>
      <w:r>
        <w:rPr>
          <w:rFonts w:ascii="Times New Roman"/>
          <w:b w:val="false"/>
          <w:i w:val="false"/>
          <w:color w:val="000000"/>
          <w:sz w:val="28"/>
        </w:rPr>
        <w:t xml:space="preserve">
22  ҚР, ТМД елдерінің ғылыми         Ауыл шаруа.   Білім және        2001- </w:t>
      </w:r>
      <w:r>
        <w:br/>
      </w:r>
      <w:r>
        <w:rPr>
          <w:rFonts w:ascii="Times New Roman"/>
          <w:b w:val="false"/>
          <w:i w:val="false"/>
          <w:color w:val="000000"/>
          <w:sz w:val="28"/>
        </w:rPr>
        <w:t xml:space="preserve">
    орталықтары мен халықаралық      шылығы өсім.  ғылым министр.    2005 </w:t>
      </w:r>
      <w:r>
        <w:br/>
      </w:r>
      <w:r>
        <w:rPr>
          <w:rFonts w:ascii="Times New Roman"/>
          <w:b w:val="false"/>
          <w:i w:val="false"/>
          <w:color w:val="000000"/>
          <w:sz w:val="28"/>
        </w:rPr>
        <w:t xml:space="preserve">
    ғылыми орталықтарда аспиран.     діктерінің,   лігі, Ұлттық      ж.ж. </w:t>
      </w:r>
      <w:r>
        <w:br/>
      </w:r>
      <w:r>
        <w:rPr>
          <w:rFonts w:ascii="Times New Roman"/>
          <w:b w:val="false"/>
          <w:i w:val="false"/>
          <w:color w:val="000000"/>
          <w:sz w:val="28"/>
        </w:rPr>
        <w:t xml:space="preserve">
    тура, докторантура, тағлым.      жануарлар     академиялық </w:t>
      </w:r>
      <w:r>
        <w:br/>
      </w:r>
      <w:r>
        <w:rPr>
          <w:rFonts w:ascii="Times New Roman"/>
          <w:b w:val="false"/>
          <w:i w:val="false"/>
          <w:color w:val="000000"/>
          <w:sz w:val="28"/>
        </w:rPr>
        <w:t xml:space="preserve">
    дамалар арқылы жоғары білікті    мен микроор.  аграрлық </w:t>
      </w:r>
      <w:r>
        <w:br/>
      </w:r>
      <w:r>
        <w:rPr>
          <w:rFonts w:ascii="Times New Roman"/>
          <w:b w:val="false"/>
          <w:i w:val="false"/>
          <w:color w:val="000000"/>
          <w:sz w:val="28"/>
        </w:rPr>
        <w:t xml:space="preserve">
    ғылыми кадрлар даярлауды         ганизмдердің  зерттеулер </w:t>
      </w:r>
      <w:r>
        <w:br/>
      </w:r>
      <w:r>
        <w:rPr>
          <w:rFonts w:ascii="Times New Roman"/>
          <w:b w:val="false"/>
          <w:i w:val="false"/>
          <w:color w:val="000000"/>
          <w:sz w:val="28"/>
        </w:rPr>
        <w:t xml:space="preserve">
    ұйымдастыру                      гендік қоры   орталығы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кеңес. </w:t>
      </w:r>
      <w:r>
        <w:br/>
      </w:r>
      <w:r>
        <w:rPr>
          <w:rFonts w:ascii="Times New Roman"/>
          <w:b w:val="false"/>
          <w:i w:val="false"/>
          <w:color w:val="000000"/>
          <w:sz w:val="28"/>
        </w:rPr>
        <w:t xml:space="preserve">
                                     ке жыл сайын. </w:t>
      </w:r>
      <w:r>
        <w:br/>
      </w:r>
      <w:r>
        <w:rPr>
          <w:rFonts w:ascii="Times New Roman"/>
          <w:b w:val="false"/>
          <w:i w:val="false"/>
          <w:color w:val="000000"/>
          <w:sz w:val="28"/>
        </w:rPr>
        <w:t xml:space="preserve">
                                     ғы есеп </w:t>
      </w:r>
      <w:r>
        <w:br/>
      </w:r>
      <w:r>
        <w:rPr>
          <w:rFonts w:ascii="Times New Roman"/>
          <w:b w:val="false"/>
          <w:i w:val="false"/>
          <w:color w:val="000000"/>
          <w:sz w:val="28"/>
        </w:rPr>
        <w:t xml:space="preserve">
--------------------------------------------------------------------------- </w:t>
      </w:r>
      <w:r>
        <w:br/>
      </w:r>
      <w:r>
        <w:rPr>
          <w:rFonts w:ascii="Times New Roman"/>
          <w:b w:val="false"/>
          <w:i w:val="false"/>
          <w:color w:val="000000"/>
          <w:sz w:val="28"/>
        </w:rPr>
        <w:t xml:space="preserve">
23  Ассоциацияларды ауыл шаруашы.    Құрылтай.     Ұлттық акаде.     2001- </w:t>
      </w:r>
      <w:r>
        <w:br/>
      </w:r>
      <w:r>
        <w:rPr>
          <w:rFonts w:ascii="Times New Roman"/>
          <w:b w:val="false"/>
          <w:i w:val="false"/>
          <w:color w:val="000000"/>
          <w:sz w:val="28"/>
        </w:rPr>
        <w:t xml:space="preserve">
    лығы дақылдары мен жануарла.     шылық         миялық аграр.     2005 </w:t>
      </w:r>
      <w:r>
        <w:br/>
      </w:r>
      <w:r>
        <w:rPr>
          <w:rFonts w:ascii="Times New Roman"/>
          <w:b w:val="false"/>
          <w:i w:val="false"/>
          <w:color w:val="000000"/>
          <w:sz w:val="28"/>
        </w:rPr>
        <w:t xml:space="preserve">
    рының гендік қорымен айналы.     құжаттары     лық зерттеулер    ж.ж. </w:t>
      </w:r>
      <w:r>
        <w:br/>
      </w:r>
      <w:r>
        <w:rPr>
          <w:rFonts w:ascii="Times New Roman"/>
          <w:b w:val="false"/>
          <w:i w:val="false"/>
          <w:color w:val="000000"/>
          <w:sz w:val="28"/>
        </w:rPr>
        <w:t xml:space="preserve">
    сатын заңды және жеке тұлғалар                 орталығы, Ауыл </w:t>
      </w:r>
      <w:r>
        <w:br/>
      </w:r>
      <w:r>
        <w:rPr>
          <w:rFonts w:ascii="Times New Roman"/>
          <w:b w:val="false"/>
          <w:i w:val="false"/>
          <w:color w:val="000000"/>
          <w:sz w:val="28"/>
        </w:rPr>
        <w:t xml:space="preserve">
    бірлестіктеріне жәрдем көрсету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24  - "Селекциялық жетістіктерді     Нормативтік-  Ауыл шаруашылы.  2001 ж. </w:t>
      </w:r>
      <w:r>
        <w:br/>
      </w:r>
      <w:r>
        <w:rPr>
          <w:rFonts w:ascii="Times New Roman"/>
          <w:b w:val="false"/>
          <w:i w:val="false"/>
          <w:color w:val="000000"/>
          <w:sz w:val="28"/>
        </w:rPr>
        <w:t xml:space="preserve">
    қорғау туралы" ҚР Заңының        құқықтық      ғы министрлігі, </w:t>
      </w:r>
      <w:r>
        <w:br/>
      </w:r>
      <w:r>
        <w:rPr>
          <w:rFonts w:ascii="Times New Roman"/>
          <w:b w:val="false"/>
          <w:i w:val="false"/>
          <w:color w:val="000000"/>
          <w:sz w:val="28"/>
        </w:rPr>
        <w:t xml:space="preserve">
    жобасын іске асыру үшін          кесімдер      Білім және ғы. </w:t>
      </w:r>
      <w:r>
        <w:br/>
      </w:r>
      <w:r>
        <w:rPr>
          <w:rFonts w:ascii="Times New Roman"/>
          <w:b w:val="false"/>
          <w:i w:val="false"/>
          <w:color w:val="000000"/>
          <w:sz w:val="28"/>
        </w:rPr>
        <w:t xml:space="preserve">
    нормативік-құқықтық актіні;                    лым министрлігі, </w:t>
      </w:r>
      <w:r>
        <w:br/>
      </w:r>
      <w:r>
        <w:rPr>
          <w:rFonts w:ascii="Times New Roman"/>
          <w:b w:val="false"/>
          <w:i w:val="false"/>
          <w:color w:val="000000"/>
          <w:sz w:val="28"/>
        </w:rPr>
        <w:t xml:space="preserve">
    - "Асыл тұқымды мал              Қазақстан     Ұлттық академи. </w:t>
      </w:r>
      <w:r>
        <w:br/>
      </w:r>
      <w:r>
        <w:rPr>
          <w:rFonts w:ascii="Times New Roman"/>
          <w:b w:val="false"/>
          <w:i w:val="false"/>
          <w:color w:val="000000"/>
          <w:sz w:val="28"/>
        </w:rPr>
        <w:t xml:space="preserve">
    шаруашылығы туралы" ҚР Заңына    Республикасы  ялық аграрлық </w:t>
      </w:r>
      <w:r>
        <w:br/>
      </w:r>
      <w:r>
        <w:rPr>
          <w:rFonts w:ascii="Times New Roman"/>
          <w:b w:val="false"/>
          <w:i w:val="false"/>
          <w:color w:val="000000"/>
          <w:sz w:val="28"/>
        </w:rPr>
        <w:t xml:space="preserve">
    өзгерістер мен толықтырулар      заңдарының    зерттеулер </w:t>
      </w:r>
      <w:r>
        <w:br/>
      </w:r>
      <w:r>
        <w:rPr>
          <w:rFonts w:ascii="Times New Roman"/>
          <w:b w:val="false"/>
          <w:i w:val="false"/>
          <w:color w:val="000000"/>
          <w:sz w:val="28"/>
        </w:rPr>
        <w:t xml:space="preserve">
    енгізу туралы" Қазақстан         жобалары      орталығы </w:t>
      </w:r>
      <w:r>
        <w:br/>
      </w:r>
      <w:r>
        <w:rPr>
          <w:rFonts w:ascii="Times New Roman"/>
          <w:b w:val="false"/>
          <w:i w:val="false"/>
          <w:color w:val="000000"/>
          <w:sz w:val="28"/>
        </w:rPr>
        <w:t xml:space="preserve">
    Республикасының Заңының                        Ауыл шаруашылы.  2001 ж. </w:t>
      </w:r>
      <w:r>
        <w:br/>
      </w:r>
      <w:r>
        <w:rPr>
          <w:rFonts w:ascii="Times New Roman"/>
          <w:b w:val="false"/>
          <w:i w:val="false"/>
          <w:color w:val="000000"/>
          <w:sz w:val="28"/>
        </w:rPr>
        <w:t xml:space="preserve">
    жобасын;                                       ғы министрлігі, </w:t>
      </w:r>
      <w:r>
        <w:br/>
      </w:r>
      <w:r>
        <w:rPr>
          <w:rFonts w:ascii="Times New Roman"/>
          <w:b w:val="false"/>
          <w:i w:val="false"/>
          <w:color w:val="000000"/>
          <w:sz w:val="28"/>
        </w:rPr>
        <w:t xml:space="preserve">
    - "Тұқым шаруашылығы туралы"                   Білім және ғы. </w:t>
      </w:r>
      <w:r>
        <w:br/>
      </w:r>
      <w:r>
        <w:rPr>
          <w:rFonts w:ascii="Times New Roman"/>
          <w:b w:val="false"/>
          <w:i w:val="false"/>
          <w:color w:val="000000"/>
          <w:sz w:val="28"/>
        </w:rPr>
        <w:t xml:space="preserve">
    ҚР Заңының жобасын әзірлеу                     лым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25  Қазақстан Республикасының         Қазақстан    Ауыл шаруашылы.  2002 ж. </w:t>
      </w:r>
      <w:r>
        <w:br/>
      </w:r>
      <w:r>
        <w:rPr>
          <w:rFonts w:ascii="Times New Roman"/>
          <w:b w:val="false"/>
          <w:i w:val="false"/>
          <w:color w:val="000000"/>
          <w:sz w:val="28"/>
        </w:rPr>
        <w:t xml:space="preserve">
    Әкімшілік құқық бұзушылықтар     Республикасы  ғы министрлігі, </w:t>
      </w:r>
      <w:r>
        <w:br/>
      </w:r>
      <w:r>
        <w:rPr>
          <w:rFonts w:ascii="Times New Roman"/>
          <w:b w:val="false"/>
          <w:i w:val="false"/>
          <w:color w:val="000000"/>
          <w:sz w:val="28"/>
        </w:rPr>
        <w:t xml:space="preserve">
    туралы кодексіне гендік қорды      Заңының     Ұлттық академи. </w:t>
      </w:r>
      <w:r>
        <w:br/>
      </w:r>
      <w:r>
        <w:rPr>
          <w:rFonts w:ascii="Times New Roman"/>
          <w:b w:val="false"/>
          <w:i w:val="false"/>
          <w:color w:val="000000"/>
          <w:sz w:val="28"/>
        </w:rPr>
        <w:t xml:space="preserve">
    сақтау және пайдалану жөніндегі     жобасы     ялық аграрлық </w:t>
      </w:r>
      <w:r>
        <w:br/>
      </w:r>
      <w:r>
        <w:rPr>
          <w:rFonts w:ascii="Times New Roman"/>
          <w:b w:val="false"/>
          <w:i w:val="false"/>
          <w:color w:val="000000"/>
          <w:sz w:val="28"/>
        </w:rPr>
        <w:t xml:space="preserve">
    заңдарды бұзғаны үшін                          зерттеулер </w:t>
      </w:r>
      <w:r>
        <w:br/>
      </w:r>
      <w:r>
        <w:rPr>
          <w:rFonts w:ascii="Times New Roman"/>
          <w:b w:val="false"/>
          <w:i w:val="false"/>
          <w:color w:val="000000"/>
          <w:sz w:val="28"/>
        </w:rPr>
        <w:t xml:space="preserve">
    жауапкершілікті көздейтін                      орталығы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