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44b" w14:textId="5ba3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Қарулы Күштерінің құрылымы туралы" 2000 жылғы 6 шiлдедегi N 417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тамыз N 1177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 Қарулы Күштерiнiң құрылымы туралы" 2000 жылғы 6 шiлдедегі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iске асыру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министрлiгiнiң мынадай мемлекеттiк мекемелерi: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Жамбыл облысының Тараз қаласында орналасатын Оңтүстiк әскери округi қолбасшысының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Қазақстан облысының Семей қаласында орналасатын Шығыс әскери округi қолбасшысының басқармасы;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қаласында орналасатын Ұшқыр күштер қолбасшысының басқармасы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"Қазақстан Республикасы Қарулы Күштерiнiң кейбiр мәселелерi туралы" 2000 жылғы 10 наурыздағы N 353қ Жарлығымен бекiтiлген Қазақстан Республикасы Қарулы Күштерi штат санының лимитi шегінде мынадай штат санының лимитi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Оңтүстiк әскери округі қолбасшысының басқармасы - 136 бiрлiк;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 әскери округi қолбасшысының басқармасы - 136 бiрлiк;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Ұшқыр күштер қолбасшысының басқармасы - 77 бiрлiк.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министрлiгі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мемлекеттiк мекемелердің ережесiн бекiтсiн және олардың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"Қазақстан Республикасындағы Әскери реформа тұжырымдамасы мен Қазақстан Республикасындағы Әскери құрылыстың 2005 жылға дейiнгi кезеңге арналған мемлекеттiк бағдарламасын бекiту туралы" 2000 жылғы 7 шілдедегі Жарлығымен (бұдан әрi - Жарлық) белгiленген мерзiмде Орталық және Батыс әскери округтерi қолбасшыларының басқармаларын құру туралы актiлердiң жобаларын әзiрлесiн және Қазақстан Республикасы Үкiметiнiң бекiтуiне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Шығыс Қазақстан, Жамбыл облыстарының және Алматы қаласының әкiмдерiмен бiрлесiп заңдарда белгіленген тәртiппен олар берген өтiнiмдер бойынша үйлердi, ғимараттарды, объектiлер мен жерлердi Қазақстан Республикасы Қорғаныс министрлiгiнiң қарамағына тапсыруды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Бiлiм және ғылым министрлiгiмен бiрлесiп заңдарда белгiленген тәртiппен Тараз қаласындағы Тараз мемлекеттiк университетi жатақханаларының үйлерiн, ғимараттарын және материалдық-техникалық базасымен бiрге Қазақстан Республикасы Қорғаныс министрлiгiнiң қарамағына тапсыруды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Қорғаныс министрлiгіне Оңтүстік әскери округ қолбасшысының басқармасын қамтамасыз ету және күзет бөлiмдерiмен бiрге орналастыруға үйлер мен ғимараттарды бiр көзден мемлекеттiк сатып алуды жүзеге асыруға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Қаржы министрлігі Жарлыққа сәйкес Әскери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округтер мен Ұшқыр күштер қолбасшылары басқармаларының құрамаларын,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олардың құрамына кiретiн бөлiмдердiң, әскери бөлiмдер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мекемелердiң көшiрiлуiн, олардың инфрақұрылымын құруды қаржыландыруды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