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b85c" w14:textId="5a5b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жылдың аңшылық маусымына арналған жабайы аңдарды аулаудың лимиттерін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 тамыз N 1180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"Жануарлар дүниесін қорғау, өсімін молайту және пайдалану туралы" 
Қазақстан Республикасының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Z933300_ </w:t>
      </w:r>
      <w:r>
        <w:rPr>
          <w:rFonts w:ascii="Times New Roman"/>
          <w:b w:val="false"/>
          <w:i w:val="false"/>
          <w:color w:val="000000"/>
          <w:sz w:val="28"/>
        </w:rPr>
        <w:t>
  Заңына сәйкес Қазақстан Республикасының 
Үкіметі қаулы етеді:
     1. 1, 2, 3 - қосымшаларға сәйкес 2000 жылдың аңшылық маусымына 
арналған жабайы аңдарды аулаудың лимиттері бекітілсін.
     2. Осы қаулы қол қойылған күнінен бастап күшіне енеді.
     Қазақстан Республикасының
         Премьер-Министрі
                                        Қазақстан Республикасы Үкіметінің
                                             2000 жылғы 3 тамыздағы
                                                N 1180 қаулысына
                                                   1-қосымша
   Тұяқты жануарлардың аңшылық түрлері мен аюдың саны және оларды аулаудың 
                2000 жылдың аңшылық маусымына арналған лимиті
                                                     (бас)
------------------------------------------------------------------  
Рет! Облыстардың  !               Жануарлардың түрлері                  
 N !    атауы     !-----------------------------------------------        
   !              ! Бұлан     !Асыл тұқым.!  Елік     !Қабан             
   !              !           !ды бұғы    !           !                    
   !              !-----!-----!-----!-----!-----!-----!-----!-----
   !              !саны !аулау!саны !аулау!саны !аулау!саны !аулау!
   !              !     !лими.!     !лими.!     !лими.!     !лими.!
   !              !     !ті   !     !ті   !     !ті   !     !ті   !
------------------------------------------------------------------  
 1  Ақмола         302   -     726   73    3990  120   250    12
 2  Ақтөбе           9   -                  190    6   226     7
 3  Алматы                    3008   90    3582  107  1850   102
 4  Атырау                                             257     8
 5  Шығыс    
    Қазақстан     1033   -    1622   50    7886  158   595    18
 6  Жамбыл                                  462   14   455    14
 7  Батыс    
    Қазақстан       40   -                  729    -   647    -
 8  Қарағанды       43   -                  446    9   673    20
 9  Қызылорда                                          968    29
10  Қостанай       164   -                 2813   84   264     8
11  Павлодар       106   -                 1280   38
12  Солтүстік
    Қазақстан       42   -       136   5   6890   138  139     4
13  Оңтүстік
    Қазақстан                               173     5  548    16
----------------------------------------------------------------------
    Жиыны         1739   -     5492  218  28441   679 6872    238
    Алу проценті                     4,0          2,4         3,5
(таблицаның жалғасы)
----------------------------------------------------
Рет! Облыстардың!         Жануарлардың түрлері
 N !   атауы    !-----------------------------------
   !            !Сібір тау  ! Құдыр     !    Аю        
   !            ! ешкісі    !           !           
   !            !-----!-----!-----!-----!-----!-----
   !            !саны !аулау!саны !аулау!саны !аулау
   !            !     !лими.!     !лими.!     !лими.
   !            !     !ті   !     !ті   !     !ті   
----------------------------------------------------
 1  Ақмола       
 2  Ақтөбе        
 3  Алматы        10530  526
 4  Атырау        
 5  Шығыс     
    Қазақстан       416   21   360   15    1100  60
 6  Жамбыл          688   69
 7  Батыс    
    Қазақстан       
 8  Қарағанды       
 9  Қызылорда       
10  Қостанай     
11  Павлодар      
12  Солтүстік
    Қазақстан       
13  Оңтүстік
    Қазақстан       934   93
----------------------------------------------------------------------
    Жиыны          12568 709   360   15    1100   60
    Алу проценті         5,6         4,2          5,4
                                        Қазақстан Республикасы Үкіметінің
                                             2000 жылғы 3 тамыздағы
                                                N 1180 қаулысына
                                                   2-қосымша
                Терісі бағалы аңдардың саны және оларды аулаудың           
                  2000 жылдың аңшылық маусымына арналған лимиті
                                                     (мың дана)
------------------------------------------------------
Рет! Облыстардың  !   Суыр    !Ондатр     !Бұлғын
 N !    атауы     !           !           !
   !              !-----!-----!-----!-----!-----!-----
   !              !саны !аулау!саны !аулау!саны !аулау
   !              !     !лими.!     !лими.!     !лими.
   !              !     !ті   !     !ті   !     !ті   
------------------------------------------------------
 1  Ақмола         566,4  28,3  22,0  2,2  
 2  Алматы          24,2   1,2  21,0  2,1
 3  Атырау                      52,5  5,2
 4  Шығыс    
    Қазақстан       94,5   4,7  25,0  2,5   3,5   0,5
 5  Жамбыл          22,3        30,2  3,0
 6  Қарағанды      164,0   8,2   1,0  0,1
 7  Қызылорда                    0,4   -
 8  Қостанай        49,4   2,5  36,9  3,7
 9  Павлодар        64,6   3,2
10  Солтүстік
    Қазақстан        0,2         2,8  0,3
11  Оңтүстік
    Қазақстан                    0,6 
    Жиыны          985,6  48,1 192,4 19,1   3,5   0,5
    Алу проценті           4,9        9,9        14,3
                                        Қазақстан Республикасы Үкіметінің
                                             2000 жылғы 3 тамыздағы
                                                N 1180 қаулысына
                                                   3-қосымша
                Құстардың саны және оларды аулаудың 2000 жылдың            
                       аңшылық маусымына арналған лимиті     
                                 (дана)
-------------------------------------------
Рет! Облыстардың  !Саңырау құр!  Қырғауыл
 N !    атауы     !           !           
   !              !-----!-----!-----!-----
   !              !саны !аулау!саны !аулау
   !              !     !лими.!     !лими.
   !              !     !ті   !     !ті   
------------------------------------------
 1  Ақмола         1101    33
 2  Алматы                     68484  3000
 3  Шығыс    
    Қазақстан      3360   101
 4  Жамбыл                     34975   600
 5  Қызылорда                  17764   300
 6  Оңтүстік
    Қазақстан                   9194   200
    Жиыны          4461   134 130417   4100
    Алу проценті          3,0           3,1
____________________________________________     
     Оқығандар:
     Қобдалиева Н.М.
     Орынбекова Д.К.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