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4f1f" w14:textId="76a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тамыздағы N 1188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телекоммуникациялық трафиктiң биллингi орталығы (ТТБ - Орталық)" шаруашылық жүргiзу құқығындағы республикалық мемлекеттік кәсiпорнын құру туралы" Қазақстан Республикасы Yкiметiнің 1999 жылғы 25 қарашадағы N 1787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P991787_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кәсiпорындардың тiзбесi туралы" Қазақстан Республикасы Үкiметінiң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29, 256-құжат) қаулысына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Республикалық мемлекеттiк кәсiпорындардың тізбесiнде "Қазақстан Республикасының Көлiк және коммуникациялар министрлiгi" бөлiмi мынадай мазмұндағы реттiк нөмiрi 58-жолмен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"Республикалық телекоммуникациялық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трафиктiң биллингi орталығы (ТТБ - Орталық)"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(шаруашылық жүргiзу құқығындағы)                Астана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