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608a" w14:textId="e766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8 қыркүйектегі N 1335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7 тамыздағы N 1214 Қаулысы. Күші жойылды - Қазақстан Республикасы Үкіметінің 2011 жылғы 19 ақпандағы N 159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2011.02.19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құпиялармен жұмыс iстеудi талап ететiн кәсiптiк орта және кәсiптiк жоғары бiлiм мамандықтарының Тiзбесi туралы" Қазақстан Республикасы Үкiметiнiң 1999 жылғы 8 қыркүйектегi N 1335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 енгiзiлсiн: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бекiтiлген, Мемлекеттiк құпиялармен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iстеудi талап ететiн орта және жоғары кәсiптiк бiлiм мамандықтарының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тiзбесi мынадай мазмұнда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"Мемлекеттiк құпиялармен жұмыс iстеудi талап ететiн кәсiптiк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кәсiптiк жоғары бiлiм мамандықтарының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Кәсiптiк орта бiлiм мамандықтары: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0202 - Құқық қорғау қызметi;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1701 - Өрт қауiпсiздiгi;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Кәсiптiк жоғары бiлiм беру мамандықтары: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0205 - Халықаралық қатынастар;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0211 - "Жедел-криминалистикалық";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"Тергеу-криминалистикалық";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"Қылмыстық-атқару" мамандықтары бойынша құқық тану.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0714 - Халықаралық экономикалық қатынастар;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1104 - Ядролық реакторлар мен энергетикалық қондырғылар;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1701 - Өрт қауiпсiздiгi;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1705 - Төтенше жағдайларда қорғану;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2203 - Атом электр станциялары мен қондырғылары;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3201 - Қолданбалы геодезия;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3204 - Картография;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3706 - Ақпараттарды қорғау және оның қауіпсіздігі;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3909 - Ядролық-химиялық технология".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