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ea8a" w14:textId="66ce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7 желтоқсандағы N 1248 қаулысына толықтырулар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тамыз N 1215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"АКПО" акционерлiк қоғамының конкурстық iс жүргiзуін тиiмдi аяқтау мақсатында және оның мемлекеттің экономикасы үшiн маңызды стратегиялық мәнiн ескере отырып,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"АКПО" акционерлiк қоғамы (Ақтау қаласы) туралы" Қазақстан Республикасы Yкiметiнің 1998 жылғы 7 желтоқсандағы N 1248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"әкiмшiлiк шығындар мен бiрiншi кезектегi кредиторлардың алдындағы мiндеттемелердiң төленбеген бөлiгiнің сомасына тең лот үшiн ең төменгi бағаны;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талаптарын ескере отырып бiр ғана қатысушы жағдайында өткен лот бойынша сауда-саттықты тану мүмкiндiгiн";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Конкурстық массаны сатып алушыларға: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жылғы 1 желтоқсанға полистирол өндiрiсiн жаңарту үшiн жағдай жасауды қамтамасыз ету жөнiнде мiндеттемелер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сауда-саттықтың нәтижелерi туралы хаттамаға қол қойылған күннен бастап объектi мен қызметшiлердi ұстау жөнiндегi барлық шығындарды төлеу жөнiнде мiндеттемелер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алу-сату шартының ажырамас бөлiгi болып табылатын Қазақстан Республикасының Энергетика индустрия және сауда министрлiгiмен келiсілген кесте бойынша үшінші кезектегi кредиторлардың талаптарын өтеу жөнiнде мiндеттемелер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алушыда кәсiпорынның өндiрiстiк қызметiн жаңғырту туралы Қазақстан Республикасының Энергетика, индустрия және сауда министрлігімен келісілген инвестициялық бағдарламаның болуына қосымша талаптар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4-тармақ мынадай редакцияда жазылсын: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Қазақстан Республикасының заңнамасында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сатып алушының сатып алу-сату шарты бойынша өз міндеттемелерін орындауын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қамтамасыз етсін."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