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8765" w14:textId="4068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Республикасынан тыс жерлерден жұмыс берушiлер жалдайтын шетел азаматтарын тартуға 2000 жылға арналған және кәсiптер (қызметтер) топтары бойынша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тамыз N 1219. Күші жойылды - Қазақстан Республикасы Үкіметінің 2000.11.14. N 1709 қаулысымен. ~P001709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"Халықтың жұмыспен қамтылуы туралы" Қазақстан Республикасының 1998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жылғы 30 желтоқсандағы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Z980341_ </w:t>
      </w:r>
      <w:r>
        <w:rPr>
          <w:rFonts w:ascii="Times New Roman"/>
          <w:b w:val="false"/>
          <w:i w:val="false"/>
          <w:color w:val="000000"/>
          <w:sz w:val="28"/>
        </w:rPr>
        <w:t>
  Заңын iске асыру мақсатында Қазақстан 
Республикасының Үкiметi қаулы етеді:
     1. Қосымшаға сәйкес Республика аумағында жұмыс iстеу үшiн Қазақстан 
Республикасынан тыс жерлерден жұмыс берушiлер жалдайтын шетел азаматтарын 
тартуға 2000 жылға арналған кәсiптер (қызметтер) топтары бойынша 7 мың 
адам санында квота (бұдан әрi - квота) белгіленсiн.
     2. Осы қаулы қол қойылған күнiнен бастап күшiне енедi және жариялауға 
жатады.
     Қазақстан Республикасының
         Премьер-Министрі
                                         Қазақстан Республикасы Үкiметiнiң
                                                2000 ж. 8 тамыздағы
                                                  N 1219 қаулысына
                                                       қосымша
        Жұмыс берушiлер жалдайтын шетел азаматтарын тартуға 2000 жылға
              арналған және кәсiптер (қызметтер) топтары бойынша
                                    квота
                                                                    (адам)
---------------------------------------------------------------------------
 N  !               !  Мынадай салалардағы кәсiптер (қызметтер) топтары:
---------------------------------------------------------------------------
    !               !Жаратылыс   ! Қаржылық-  ! Білім ! Биологиялық, !Жиын.
    !               !және        !экономикалық! беру  !ауыл шаруашы. !тығы
    !               !инженерлiк  !және кәсіп. !       !лығы ғылымда. !
    !               !ғылымда     !керлік      !       !ры, денсаулық !
    !               !            !қызметі     !       !сақтау және   !
    !               !            !            !       !т.б.          !
---------------------------------------------------------------------------
      Қазақстан
      Республикасы       5025        1635        185        155        7000
---------------------------------------------------------------------------
    Оқығандар:
   Қобдалиева Н.М.
   Икебаева Ә.Ж.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