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0ee3" w14:textId="af30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саласын дамытудың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10 тамыз N 1229.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2000-2002 жылдарға арналған Іс-қимыл бағдарламасын іске асыру жөніндегі іс-шаралар жоспары туралы" Қазақстан Республикасы Үкіметінің 2000 жылғы 7 наурыздағы N 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Күріш өндіру мен қайта өңдеуді қолдау жөніндегі іс-шаралар жоспары;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Күнбағыс өндіру мен қайта өңдеудің өсімін қамтамасыз ету жөніндегі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іс-шаралар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Мақта шаруашылығын дамыту жөніндегі 2000-2002 жылдарға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іс-шаралар жоспары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Д.К. Ахметовке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10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1229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Күріш өндіру мен қайта өңдеуді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 Іс-шараның мазмұны       ! Орындаушы   !  Аяқтау нысаны  ! Орындалу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 !             !                 ! мерзімі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Күріш өндіру мен қайта     Қызылорда     Ауылшарминімен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өңдеуді қолдауды қамтама.  облысының     келісілген аймақ.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сыз ету жөнінде аймақтық   әкімі         тық бағдарлама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 әзірлеу         Ауылшармині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Суды тиімді пайдалану      Табиғатқор.   Қазақстан Респуб.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суармалы алқаптар.    ғаумині       ликасының          сәуірде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дағы шаруашылық аралық     Қызылорда     Үкіметіне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суландыру жүйелері мен    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құрылыстарды тиімді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пайдалану жөнінде          Ауылшармині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ұсыныстар әзірлеу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Қажетті су беру лимитін    Табиғатқор.   Қазақстан Респуб.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 жөнінде     ғаумині       ликасы, Қырғыз     сәуірде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келісім жасауды қамтама.   Қызылорда     Республикасы,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сыз ету                    облысының     Тәжікстан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әкімі         ликасы және Өз.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ЭИСМ          бекстан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Ауылшармині   касы Үкіметтері.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нің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жыл сайынғы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Респуб.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ликасының          мамырда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Үкіметіне 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Суару жүйелерін кешенді    Қаржымині     Қазақстан Респуб.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түрде қайта жаңартуға      Ауылшармині   ликасының          20 желтоқ.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сыртқы заемдарды           Қызылорда     Үкіметіне есеп     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пайдалану                 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Ауылдық су пайдаланушы.    Қызылорда     Қазақстан Респуб.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лардың тұтынушылық коо.    облысының     ликасының          20 желтоқ.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перативтерін ұйымдасты.    әкімі         Үкіметіне          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                         Ауылшармині  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Бюджеттік бағдарламаның    Ауылшармині   Қаржыминімен   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шеңберінде күріштің асыл   Қаржымині     келісім бойынша    желтоқсанда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тұқымдарын өндіруді жыл                  Ауылшармині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сайын толық қаражаттан.                  бекітетін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дыруды қамтамасыз ету                    қаражат төлеу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тәртібі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Респуб.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ликасының          1 маусымға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Үкіметіне есеп     және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желтоқсанға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Импорт алмастыру шарала.   ЭИСМ          Қазақстан     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рының шеңберінде тұқым     Эксимбанк     Республикасының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асылдандыру шаруашылық.    (келісім      Үкіметіне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тарының өтінімдері бой.    бойынша)     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ынша машина жасау кәсі.    Ауылшармині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порындарында тұқым та.     Қызылорда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залайтын кешендер өнді.   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рістерін орналастыру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мүмкіндігін қарау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Күрішті қайта өңдеу жө.    Қызылорда     Қазақстан      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нінде жұмыс істейтін       облысының     Республикасының    20 желтоқ.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кәсіпорындарды жаңғырту    әкімі         Үкіметіне          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жөнінде ұсыныстар әзір.    ЭИСМ          ақпарат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Лизингтік өзара қатынас.   "ҚазАгро.     Лизинг шарты  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тар негізінде ауыл ша.     Қаржы" ЖАҚ                       қараша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руашылығы техникасының     (келісім      Қазақстан     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паркін жаңартуды жүзеге    бойынша)      Республикасының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асыру                      Ауылшармині  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Қызылорда    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Өсімдіктердің вегетация.   Қызылорда     Қазақстан     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лық кезеңінде сумен        облысының     Республикасының    қыркүйек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қамтамасыз ету мәселесін   әкімі         Үкіметіне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шешуге су пайдаланушылар.  Табиғат.     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дың қаражатын тарту жө.    қорғаумині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нінде ұсыныстар әзірлеу    Ауылшармині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Экономмині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(Алып тасталды - ҚРҮ-нің 2002.07.23. N 817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P020817_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10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1229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Күнбағыс өндіру мен қайта өңдеудің өсімін қамтамасыз ету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 Іс-шараның мазмұны       ! Орындаушы   !  Аяқтау нысаны  ! Орындалу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 !             !                 ! мерзімі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Күнбағыс өндіру мен қайта  Шығыс         Ауылшарминімен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өңдеудің өсуін қамтамасыз  Қазақстан     келісілген аймақ.  қараша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ету жөніндегі аймақтық     облысының     тық бағдарлама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 әзірлеу 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Ауылшармині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Бюджеттік бағдарламаның    Ауылшармині   Қаржыминімен       Жыл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шеңберінде өнімділігі      Қаржымині     келісім бойынша    желтоқсанда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жоғары күнбағыс тұқымын                  Ауылшармині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өндіруді жыл сайын толық                 бекітетін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қаражаттандыруды қамта.                  қаражат төлеу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масыз ету                                тәртібі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      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Республикасының    1 шілдеге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Үкіметіне          және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есеп               желтоқсанға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Тұқым асылдандыру          ЭИСМ          Қазақстан     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шаруашылықтарының          Эксимбанк     Республикасының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өтінімдері бойынша         (келісім     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импорт алмастыру           бойынша)   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шаралары шеңберінде        Ауылшармині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отандық машина жасау       Шығыс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кәсіпорындарында тұқым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тазалау кешендері         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өндірістерін орналастыру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мүмкіндіктерін қарау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Күнбағыс өндірумен және    Экономмині    Фермерлік      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қайта өңдеумен айналыса.   Ауылшармині   шаруашылықтарды    ақпан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тын ауыл шаруашылығы тау.  Қаржымині     қайта құру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арын өндірушілерге несие                 жөніндегі АДБ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беру мүмкіндігін кеңейту                 заемы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келісімге қол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қою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      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Республикасының    20 желтоқ.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Үкіметіне          санға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ақпарат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Күнбағыс майлы тұқымына    ЭИСМ          Қазақстан     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уақытша экспорттық баж     Ауылшармині   Республикасының  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енгізу жөнінде ұсыныстар   Мемкірісмині 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                    Экономмині   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Лизингтік өзара қатынас.   "ҚазАгро.     Лизинг шарты  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тар негізінде ауыл ша.     Қаржы" ЖАҚ                       қараша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руашылығы техникасының     (келісім      Қазақстан     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паркін жаңартуды жүзеге    бойынша)      Республикасының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асыру                      Ауылшармині  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Шығыс        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әкімі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Импорт алмастыру бағдар.   "Май" АҚ                         Жыл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ламасы шеңберінде:         (келісім                         20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7.1. Жыл сайын 100 мың     бойынша)      Қазақстан          желтоқсанға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тоннаға дейін күнбағыс     Шығыс         Республикасының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майлы тұқымын қайта        Қазақстан    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өңдеуді қамтамасыз ету     облысының    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7.2. Ауыл шаруашылығы      әкімі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тауарын өндірушілерден     Ауылшармині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күнбағыс майлы тұқымын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сатып алудың жүйесін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10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1229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Мақта шаруашылығын дамыту жөніндегі 2000-2002 жылдарға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арналған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 Іс-шараның мазмұны       ! Орындаушы   !  Аяқтау нысаны  ! Орындалу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 !             !                 ! мерзімі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Сыртқы заемдарды игеру     Ауылшармині   Қазақстан          2001 жыл.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арқылы мақта өсірілетін    Оңтүстік      Республикасының    дан бастап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суармалы жерлерді кешенді  Қазақстан     Үкіметіне      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түрде қайта жаңартудың     облысының     есеп               20 желтоқ.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жүргізілуін қамтамасыз     әкімі                            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Суды ұтымды пайдалану      Табиғатқор.   Қазақстан      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суармалы алқаптар.    ғаумині       Республикасының    1 мамырда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дағы шаруашылық аралық     Оңтүстік      Үкіметіне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суландыру жүйелері мен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құрылыстарды тиімді       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пайдалану жөнінде          әкімі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ұсыныстар әзірлеу          Ауылшармині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"Зах", "Ханым", "Үлкен     Табиғатқор.   Қазақстан      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Келес" республика ара.     ғаумині       Республикасының    қыркүйекте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лық арналарында жөндеу-    Қаржымині     Үкіметіне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қалпына келтіру жұмыс.     Оңтүстік      есеп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тарын жүргізу              Қазақстан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облысының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әкімі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Мақта шаруашылығын қам.    ЭИСМ          Қазақстан          Жыл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тамасыз ету үшін "Достық"  Табиғат.      Республикасы,      сәуірде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 аралық арна.    қорғаумині    Қырғыз Республи.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сының Қазақстан бөлігіне   Оңтүстік      касы, Тәжікстан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суармалы суды беру мәсе.   Қазақстан     Республикасы,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лесін шешу                 облысының     Өзбекстан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әкімі         ликасы үкіметтер.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Ауылшармині   інің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жыл сайынғы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      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Республикасының    мамырда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Үкіметіне 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Ауылдық су пайдаланушы.    Оңтүстік      Қазақстан      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лардың тұтынушылық коо.    Қазақстан     Республикасының    20 желтоқ.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перативтерін және басқа    облысының     Үкіметіне          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 бірлестіктерін құру     әкімі      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Ауылшармині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Мақта шаруашылықтарына     Оңтүстік      Қазақстан     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қызмет көрсететін маши.    Қазақстан     Республикасының    желтоқсан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на-технологиялық стан.     облысының     Үкіметіне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цияларын құру              әкімі         ақпарат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"ҚазАгро.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Қаржы" ЖАҚ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Ауылшармині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Мақта тұқымын асылдан.     Ауылшармині   Министрдің     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дыру шаруашылығын ұйым.    Оңтүстік      бұйрығы            ақпан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дастыру, тұқым асылдан.    Қазақстан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дыру шаруашылықтарының     облысының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тізбесін бекіту            әкімі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Лизингтік қатынастар       "ҚазАгро.     Лизинг шарты  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негізінде ауыл шаруашы.    Қаржы" ЖАҚ                       қараша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лығы техникасының          (келісім      Қазақстан     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паркін жаңартуды жүзеге    бойынша)      Республикасының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асыру                      Ауылшармині  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Оңтүстік     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Мақта шикізаты, мақта      Экономмині    Қазақстан          2000 жыл.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талшығы өндірістерінің     ТМРА          Республикасының    дың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мақта талшығының      Ауылшармині   Үкіметіне          желтоқсаны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экспорттық бағасының                    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құралуына талдау жасау,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ұсынымдар әзірлеу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Белгіленген тәртіппен      Ауылшармині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мақта шикізатын            Стандарткомы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сертификаттайтын тәуелсіз  Оңтүстік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 құру және тіркеу: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10.1. Нормативтік         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құжаттардың талаптарына    әкімі          Министрдің         2001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сәйкес сертификаттау                      бұйрығы            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 орган және мақта                  Әкімнің            маусымы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шикізатын сынау жөнінде                   кесімі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сынау зертханасын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жабдықтау;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10.2. Белгіленген                         Мемлекеттік        2001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тәртіппен мемлекеттік                     сертификаттау      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сертификаттау жүйесінде                   жүйесіндегі        қыркүйегі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мақта шикізатын                           тіркеу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сертификаттау жөнінде                     аттестаты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мекемені және сынау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зертханасын тіркеу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Вегетациялық кезеңде       Оңтүстік       Қазақстан     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сумен қамтамасыз ету       Қазақстан      Республикасының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мәселесін шешуге су        облысының      Үкіметіне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пайдаланушылардың  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қаражатын тарту жөнінде    Табиғатқор.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ұсыныстар әзірлеу          ғаумині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Ауылшармині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Экономмині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(Алып тасталды - ҚРҮ-нің 2002.07.23. N 817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P020817_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