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3ad1" w14:textId="c2d3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облысында егін жинау науқанын жанармай-жағармай материалдарымен қамтамасыз ету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12 тамыз N 1241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Егiн жинау жұмыстарын жүргiзу кезiнде жанармай-жағармай материалдарымен қамтамасыз ету мәселелерiнде қалыптасқан жағдайға байланысты және Батыс Қазақстан облысының отандық ауыл шаруашылық тауарларын өндiрушiлерiне көмек көрсету мақсатында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Энергетика, индустрия және сауда министрлiгiнiң Мемлекеттiк материалдық резервтер жөнiндегi комитетi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Батыс Қазақстан облысының мұқтаждары үшiн 500 (бес жүз) тонна көлемiнде автомобиль бензинiн, 500 (бес жүз) тонна көлемiнде дизель отынын алдын-ала төлеу шартымен Қазақстан Республикасы мемлекеттiк материалдық резервiнен шығаруды;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мемлекеттiк материалдық резервiне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жанармай-жағармай материалдарының жоғарыда көрсетiлген көлемдерiн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жылдың 30 желтоқсанына дейiн қоюды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Премьер-Министрiнiң орынбасары Д.К. Ахметовке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Қасымбеков Б.А.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