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7da34" w14:textId="c57da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Батыс Қазақстан мемлекеттiк университетiнде әскери кафедра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2000 жылғы 8 тамыз N 1249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Батыс Қазақстан мемлекеттiк университетi студенттерiнiң қатарынан Қазақстан Республикасының Қарулы Күштерi үшiн запастағы офицерлердi даярлау мақсатында Қазақстан Республикасының Yкiметi ҚАУЛЫ ЕТЕДI: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Ескерту. 1,2-тармақтарының күші жойылды - ҚР Үкіметінің 2004.05.17. N 551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 </w:t>
      </w:r>
      <w:r>
        <w:rPr>
          <w:rFonts w:ascii="Times New Roman"/>
          <w:b w:val="false"/>
          <w:i w:val="false"/>
          <w:color w:val="000000"/>
          <w:sz w:val="28"/>
        </w:rPr>
        <w:t>
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Ескерту. 3-тармақтың күші жойылды - ҚР Үкіметінің 2006.05.24.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449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(қаулы алғаш рет ресми жарияланғаннан кейiн он күнтiзбелiк күн өткен соң қолданысқа енгiзiледi) қаулысымен.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қол қойылған күнінен бастап күшiне енедi.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