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331f" w14:textId="3173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тұрғын үйдi ұстау мен коммуналдық қызметтердiң шығындарын төлеу үшiн ақшалай өтемақы алуға құқығы бар әскери қызметшiлерi (мерзiмдi қызметтiң әскери қызметшiлерiнен басқалары) лауазымдарының тізбесін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15 тамыз N 1263. Күші жойылды - Қазақстан Республикасы Үкіметінің 2002.05.29. N 593 қаулысымен.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"Әскери қызметшiлер мен олардың отбасы мүшелерiнiң мәртебесi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 әлеуметтiк қорғау туралы" Қазақстан Республикасының 1993 жылғы 20 
қаңтардағы Заңын  
</w:t>
      </w:r>
      <w:r>
        <w:rPr>
          <w:rFonts w:ascii="Times New Roman"/>
          <w:b w:val="false"/>
          <w:i w:val="false"/>
          <w:color w:val="000000"/>
          <w:sz w:val="28"/>
        </w:rPr>
        <w:t xml:space="preserve"> Z934000_ </w:t>
      </w:r>
      <w:r>
        <w:rPr>
          <w:rFonts w:ascii="Times New Roman"/>
          <w:b w:val="false"/>
          <w:i w:val="false"/>
          <w:color w:val="000000"/>
          <w:sz w:val="28"/>
        </w:rPr>
        <w:t>
  орындау үшiн Қазақстан Республикасының Үкiметi 
қаулы етеді:
     1. Қоса берiлiп отырған Қазақстан Республикасы Қарулы Күштерiнiң 
тұрғын үйдi ұстау мен коммуналдық қызметтердiң шығындарын төлеу үшін 
ақшалай өтемақы алуға құқығы бар әскери қызметшiлерi (мерзiмдi қызметтiң 
әскери қызметшiлерiнен басқалары) лауазымдарының тiзбесi бекiтілсін.
     2. Осы қаулы 1999 жылдың 1 сәуірінен бастап қолданысқа енгiзiледi.
     Қазақстан Республикасы
     Премьер-Министрінің
     бірінші орынбасары
                                       Қазақстан Республикасы Yкiметiнiң
                                            15 тамыздағы 2000 жылғы
                                               N 1263 қаулысымен
                                                   бекiтiлген
     Қазақстан Республикасы Қарулы Күштерiнiң тұрғын үйдi ұстау мен 
коммуналдық қызметтердiң шығындарын төлеу үшiн ақшалай өтемақы алуға 
құқығы бар әскери қызметшiлерi (мерзiмдi қызметтің әскери қызметшiлерiнен 
басқалары) лауазымдарының
                                 ТIЗБЕСI
1. Авиация механигi
2. Авиация технигi
3. Адъютант
4. Аккумуляторшы
5. Әскери кафедра ассистентi
6. Авиация борт технигi
7. Борт инженерi
8. Борт механигi
9. Борт операторы
10. Борт технигi
11. Жетекшi инженер
12. Жетекшi ғылыми қызметкер
13. Жетекшi терапевт
14. Жетекшi хирург
15. Мал дәрiгерi
16. Малдәрiгерлiк нұсқаушы
17. Әскери дирижер
18. Әскери комендант
19. Әскери комиссар
20. Әскери прокурор
21. Әскери психолог
22. Әуе радисi
23. Әуе атқыш-радисi
24. Дәрiгер
25. Генерал-инспектор
26. Геодезист
27. Бас медбике
28. Бас инженер
29. Бас медициналық-санитарлық инспектор
30. Бас механик
31. Бас терапевт
32. Бас токсиколог-радиолог
33. Бас жаттықтырушы
34. Бас хирург
35. Бас штурман
36. Кезекшi
37. Кезекшi инспектор
38. Байланыс жөнiндегi кезекшi
39. Байланыс торабы жөнiндегi кезекшi
40. Әскери коменданттың кезекшi көмекшiсi
41. Байланыс торабы бастығының кезекшi көмекшiсi
42. Шифр жасаушы
43. Диспетчер
44. Дозиметршi
45. Анықтаушы
46. Әскери коменданттың орынбасары
47. Әскери комиссардың орынбасары
48. Бас инженердiң орынбасары
49. Бас штурманның орынбасары
50. База командирiнiң орынбасары
51. Батальон командирiнiң орынбасары
52. Батарея командирiнiң орынбасары
53. Жауынгерлiк машина командирiнiң орынбасары
54. Взвод командирiнiң орынбасары
55. Топ командирiнiң орынбасары
56. Дивизия командирiнiң орынбасары
57. Дивизион командирiнiң орынбасары
58. Корпус командирiнiң орынбасары
59. Отряд командирiнiң орынбасары
60. Бөлiм командирiнiң орынбасары
61. Эскадрилья командирiнiң орынбасары
62. Қарулы Күштер түрлерi қолбасшысының орынбасары
63. Қорғаныс министрiнiң орынбасары
64. Академия бастығының орынбасары
65. Ансамбль бастығының орынбасары
66. Арсенал бастығының орынбасары
67. База бастығының орынбасары
68. Әскери өкiлдiк бастығының орынбасары
69. Әскери кафедра бастығының орынбасары
70. Байланыс әскерлерi бастығының орынбасары
71. Есептеу орталығы бастығының орынбасары
72. Бас штаб (жалпы) бастығының орынбасары
73. Бас басқарма бастығының орынбасары
74. Бас орталық бастығының орынбасары
75. Бас штаб (бас) бастығының орынбасары
76. Госпиталь бастығының орынбасары
77. Топ бастығының орынбасары
78. Департамент бастығының орынбасары
79. Армия үй бастығының орынбасары
80. Инспекция бастығының орынбасары
81. Интернатура бастығының орынбасары
82. Кафедра бастығының орынбасары
83. Клуб бастығының орынбасары
84. Командалық пункт бастығының орынбасары
85. Комендатура бастығының орынбасары
86. Комиссия бастығының орынбасары
87. Курстар бастығының орынбасары
88. Зертхана бастығының орынбасары
89. Шеберхана бастығының орынбасары
90. Бағыт бастығының орынбасары
91. Бөлiм бастығының орынбасары
92. Бөлiмше бастығының орынбасары
93. Далалық байланыс торабы бастығының орынбасары
94. Полигон бастығының орынбасары
95. Пункт бастығының орынбасары
96. Зымыран және артиллерия әскерлерi бастығының орынбасары
97. Топ (расчет) бастығының орынбасары
98. Байланыс бастығының орынбасары
99. Қойма бастығының орынбасары
100. Қызмет бастығының орынбасары
101. Студия бастығының орынбасары
102. Тыл бастығының орынбасары
103. Торап бастығының орынбасары
104. Басқарма бастығының орынбасары
105. Училище бастығының орынбасары
106. Факультет бастығының орынбасары
107. Орталық бастығының орынбасары
108. Орталық командалық пункт бастығының орынбасары
109. Бөлiм бастығының орынбасары
110. Мектеп бастығының орынбасары
111. Штаб бастығының орынбасары
112. Жедел кезекшiнiң орынбасары
113. Жауапты хатшының орынбасары
114. Газет редакторының орынбасары
115. Әскери өкiлдiк жөнiндегi уәкiлдiң орынбасары
116. Тiс технигi
117. Инженер
118. Инспектор
119. Нұсқаушы
120. Сынаушы
121. Кодпен жазушы
122. Батальон командирi
123. Батарея командирi
124. Жауынгерлiк машина командирi
125. Бригада командирi
126. Тiкұшақ командирi
127. Взвод командирi
128. Гранатомет командирi
129. Топ командирi
130. Дивизия командирi
131. Дивизион командирi
132. Звено командирi
133. Өздiгiнен жүретiн зениттiк қондырғы командирi
134. Команда командирi
135. Корабль командирi
136. Корпус командирi
137. Миномет командирi
138. Корабль атыс қондырғысының командирi
139. Зеңбiрек командирi
140. Бөлiмше командирi
141. Отряд командирi
142. Полк командирi
143. Рота командирi
144. Өздiгiнен жүретiн артиллериялық қондырғы командирi
145. Арнаулы бөлімше командирi
146. Танк командирi
147. Көлiктiк-оқтау машинасының командирi
148. Қондырғы командирi
149. Бөлiм командирі
150. Эскадрилья командирi
151. Қарулы Күштер түрлерiнiң қолбасшысы
152. Комендант
153. Айдауыл
154. Бақылаушы
155. Концертмейстер
156. Тiлшi-ұйымдастырушы
157. Криминалист
158. Лаборант
159. Ұшқыш
160. Медбике
161. Метеобақылаушы
162. Метеоролог
163. Механик
164. Қорғаныс министрi
165. Кiшi медбике
166. Кiшi геодезист
167. Кiшi карта сызушы
168. Кiшi жедел уәкіл
169. Кiшi топограф
170. Музыкант
171. Ғылыми қызметкер
172. Автомобиль алаңының бастығы
173. Адъюнктура бастығы
174. Академия бастығы
175. Академиялық курстар бастығы
176. Акустика постының бастығы
177. Ансамбль бастығы
178. Қорғаныс министрi аппаратының бастығы
179. Аппарат бастығы
180. Дәрiхана бастығы
181. Арсенал бастығы
182. Артиллерия бастығы
183. Мұрағат бастығы
184. База бастығы
185. Жылжымалы монша бастығы
186. Жылжымалы монша-кiр жуу комбинатының бастығы
187. Бағдарлама кiтапханасының бастығы
188. Борттық байланыс торабының бастығы
189. Бұрғылау қондырғысының бастығы
190. Бюро бастығы
191. Малдәрiгерлiк лазарет бастығы
192. Әскери колледж бастығы
193. Әскери өкiлдiк бастығы
194. Әскери кафедра бастығы
195. Әскери хабарламалар бастығы
196. Әуе басқармасы пунктiнiң бастығы
197. Әуе атысы және тактикалық дайындық бастығы
198. Әуе шабуылына қарсы қорғаныс әскерлерiнiң бастығы
199. Радиациялық, химиялық және биологиялық қорғаныс әскерлерiнiң бастығы
200. Есептеу орталығының бастығы
201. Гауптвахта бастығы
202. Қазақстан Республикасы Қарулы Күштерi Бас штабының бастығы - Қорғаныс 
министрiнiң бiрiншi орынбасары
203. Бас басқарма бастығы
204. Әуе қозғалысы бас басқармасы орталығының бастығы
205. Бас штабтың бастығы - Қарулы Күштер түрлерi қолбасшысының бiрiншi 
орынбасары
206. Бас әскери инспекция бастығы
207. Қалашық бастығы
208. Госпиталь бастығы
209. Топ бастығы
210. Кезекшiлiк ауысымның бастығы
211. Кезекшi бөлiмнiң бастығы
212. Іс жүргiзу жұмысының бастығы
213. Департамент бастығы
214. Директриса бастығы
215. Диспетчер бастығы
216. Армия үйiнiң бастығы
217. Офицерлер үйiнiң бастығы
218. Запастағы командалық пункт бастығы
219. Дыбыс аңдау постының бастығы
220. Зениттiк-зымырандық әскерлердiң бастығы
221. Инженерлiк әскерлердiң бастығы
222. Инспекция бастығы
223. Интернатура бастығы
224. Ақпарат постының бастығы
225. Кабельдiк пайдалану машинасының бастығы
226. Кадет корпусының бастығы
227. Кеңсе бастығы
228. Қарауыл бастығы
229. Кафедра бастығы
230. Клуб бастығы
231. Кодпен жазу постының бастығы
232. Кодпен жазу тобының бастығы
233. Колледж бастығы
234. Командалық пункт бастығы
235. Команда бастығы
236. Комендатура бастығы
237. Комиссия бастығы - әскери-дәрiгерлiк комиссияның төрағасы
238. Кешен бастығы
239. Кросс бастығы
240. Курстар бастығы
241. Зертхана бастығы
242. Лазарет бастығы
243. Ұшу зертханасының бастығы
244. Шеберхана бастығы
245. Медициналық пункт бастығы
246. Метеорологиялық постының бастығы
247. Жердегi сұраныстар жөнiндегi бастық
248. Бағыт бастығы
249. Ғылыми-зерттеу секторының бастығы
250. Бiрлескен қойма бастығы
251. Атыс дайындығының бастығы
252. Жедел топтың бастығы
253. Әскери оркестрдiң бастығы
254. Бөлiм бастығы
255. Бөлiмше бастығы
256. Отряд бастығы
257. Таратушы радиоорталықтың бастығы
258. Таратушы радиостанция бөлiмнiң бастығы
259. Жылжымалы бақылау пунктiнiң бастығы
260. Көтеру-түйiстiру агрегатының бастығы
261. Өрттi қадағалау бастығы
262. Өрт сөндiрушiлер командасының бастығы
263. Далалық байланыс торабының бастығы
264. Далалық оқу байланыс торабының бастығы
265. Полигон бастығы
266. Емхана бастығы
267. Алаңның бастығы
268. Пост бастығы
269. Қозғалтқыш радиостанция бастығы
270. Қабылдау радиоорталығының бастығы
271. Қабылдау машинасының бастығы
272. Радиостанцияның қабылдау бөлiгiнiң бастығы
273. Қабылдау-пеленгаторлы қондырғы бастығы
274. Әуе шабуылына қарсы қорғаныс бастығы
275. Пункт бастығы
276. Радиобюро бастығы
277. Радиобиiктiктi өлшеу бастығы
278. Радиоқашықтықты өлшеу бастығы
279. Радиолокациялық жүйе бастығы
280. Радиомаяк бастығы
281. Радиопеленгатор бастығы
282. Радиостанция бастығы
283. Радиотелевизиялық торабының бастығы
284. Радиотехникалық әскерлердiң бастығы
285. Радиоорталықтың бастығы
286. Радиоэлектрондық күрес бастығы
287. Барлау бастығы
288. Зымырандық және артиллериялық әскерлердiң бастығы
289. Топ (расчет) бастығы
290. Жарық жабдығының бастығы
291. Байланыс бастығы
292. Құпия бөлiмшенiң бастығы
293. Құпия кiтапхана бастығы
294. Құпия бөлiм бастығы
295. Сектор бастығы
296. Қойма бастығы
297. Қызмет бастығы
298. Ауысым бастығы
299. Спорт кешенiнiң бастығы
300. Спорт командасының бастығы
301. Станция бастығы
302. Асхана бастығы
303. Ату алаңының бастығы
304. Студия бастығы
305. Танк алаңының бастығы
306. Техникалық позиция бастығы
307. Техникалық бөлiм бастығы
308. Тир бастығы
309. Тренажер бастығы
310. Тыл бастығы
311. Торап бастығы
312. Байланыс торабының бастығы
313. Басқарма бастығы
314. Учаске бастығы
315. Оқу сыныбының бастығы
316. Тактикалық оқу алаңының бастығы
317. Оқу байланыс торабының бастығы
318. Оқу орталығының бастығы
319. Оқу бөлiмiнiң бастығы
320. Оқу алаңы орталығының бастығы
321. Училище бастығы
322. Факультет бастығы
323. Дене дайындығы мен спорт бастығы
324. Филиал бастығы
325. Далалық нан зауытының бастығы
326. Далалық наубайхана бастығы
327. Стационарлық тоңазытқыш бастығы
328. Стационарлық тоңазытқыш қондырғысының бастығы
329. Сақтау орнының бастығы
330. Қойма бастығы
331. Орталықтың бастығы
332. Жедел кезекшiлер орталығының бастығы
333. Орталық командалық пункттiң бастығы
334. Цех бастығы
335. Цикл бастығы
336. Бөлiм бастығы
337. Мектеп бастығы
338. Штаб бастығы
339. Экспедиция бастығы
340. Электрокүштiк құрылғының бастығы
341. Жедел кезекшi
342. Оператор
343. Операция медбикесi
344. Ординатор
345. Жауапты орындаушы
346. Газеттiң жауапты редакторы
347. Жауапты хатшы
348. Офицер
349. Академия бастығының бiрiншi орынбасары
350. Бас штаб бастығының бiрiншi орынбасары
351. Мемлекеттiк және шет тiлдер аудармашысы
352. Планшетшi
353. Бөлiмше бастығының көмекшiсi
354. Жетекшi инженердiң көмекшiсi
355. Әскери коменданттың көмекшiсi
356. Әскери комиссардың көмекшiсi
357. Кезекшi коменданттың көмекшiсi
358. Командирдiң көмекшiсi
359. Батальон командирiнiң көмекшiсi
360. Бригада командирiнiң көмекшiсi
361. Тiкұшақ командирiнiң көмекшiсi
362. Дивизия командирiнiң көмекшiсi
363. Звено командирiнiң көмекшiсi
364. Корабль командирiнiң көмекшiсi
365. Отряд командирiнiң көмекшiсi
366. Полк командирiнiң көмекшiсi
367. Рота командирiнiң көмекшiсi
368. Қарулы Күштер түрлерi қолбасшысының көмекшiсi
369. Ансамбль бастығының көмекшiсi
370. Арсенал бастығының көмекшiсi
371. Артиллерия бастығының көмекшiсi
372. База бастығының көмекшiсi
373. Есептеу орталығы бастығының көмекшiсi
374. Бас басқарма бастығының көмекшiсi
375. Госпиталь бастығының көмекшiсi
376. Топ бастығының көмекшiсi
377. Комендатура бастығының көмекшiсi
378. Шеберхана бастығының көмекшiсi
379. Бағыт бастығының көмекшiсi
380. Жедел топ бастығының көмекшiсi
381. Бөлiм бастығының көмекшiсi
382. Бөлiмше бастығының көмекшiсi
383. Әуе шабуылына қарсы қорғаныс бастығының көмекшiсi
384. Барлау бастығының көмекшiсi
385. Топ (расчет) бастығының көмекшiсi
386. Байланыс бастығының көмекшiсi
387. Қойма бастығының көмекшiсi
388. Қызмет бастығының көмекшiсi
389. Ауысым бастығының көмекшiсi
390. Станция бастығының көмекшiсi
391. Асхана бастығының көмекшiсi
392. Техникалық бөлiм бастығының көмекшiсi
393. Байланыс торабы бастығының көмекшiсi
394. Басқарма бастығының көмекшiсi
395. Оқу орталығы бастығының көмекшiсi
396. Училище бастығының көмекшiсi
397. Факультет бастығының көмекшiсi
398. Орталық бастығының көмекшiсi
399. Бөлiм бастығының көмекшiсi
400. Мектеп бастығының көмекшiсi
401. Штаб бастығының көмекшiсi
402. Жедел кезекшiнiң көмекшiсi
403. Ұшу жетекшiсiнiң көмекшiсi
404. Штурманның көмекшiсi
405. Әскери-дәрiгерлiк комиссияның төрағасы
406. Әскери-ұшу комиссиясының төрағасы
407. Бiлiктiлiк комиссиясының төрағасы
408. Спорт комитетiнiң төрағасы - Армияның орталық спорт клубының бастығы
409. Оқытушы
410. Психолог
411. Радиозондшы
412. Радиометршi
413. Радиотелеграфшы
414. Радиотелефоншы
415. Радист
416. Барлаушы
417. Реттеушi
418. Редактор
419. Рентген лаборанты
420. Рентген технигi
421. Референт
422. Топ жетекшiсi
423. Ұшу жетекшiсi
424. Санитар
425. Санитарлық нұсқаушы
426. Әскери кеңестiң хатшысы
427. Жеке орындаушы
428. Социолог
429. Аға медбике
430. Аға операция медбикесi
431. Аға авиация механигi
432. Аға авиация технигi
433. Аға адъютант - Қорғаныс министрiнiң көмекшiсi
434. Аға аккумуляторшы
435. Аға борт авиация технигi
436. Аға борт инженерi-нұсқаушы
437. Аға борт механигi
438. Аға борт операторы
439. Аға борт технигi
440. Аға жүргізушi
441. Аға сүңгуiр
442. Аға әскери дирижер
443. Аға әуе радисi
444. Аға әуе атқышы
445. Аға тәрбиешi - рота командирi
446. Аға дәрiгер
447. Аға есептеушi
448. Аға геодезист
449. Аға гидрометеобақылаушы
450. Аға қашықтық өлшеушi
451. Байланыс жөнiндегi аға кезекшi
452. Аға шифрлаушы
453. Аға дизельшi
454. Аға диспетчер
455. Аға дозиметршi
456. Аға анықтаушы-инспектор
457. Аға инженер
458. Аға инспектор
459. Аға нұсқаушы
460. Аға қоймашы
461. Аға кодпен жазушы
462. Аға айдауыл
463. Аға бақылаушы
464. Аға лаборант
465. Аға ұшқыш
466. Аға метеобақылаушы
467. Аға метеоролог
468. Аға механик
469. Аға музыкант
470. Аға ғылыми қызметкер
471. Аға оператор
472. Аға ординатор
473. Аға офицер
474. Аға патрульшi
475. Аға наубайшы
476. Аға аудармашы-референт
477. Аға хатшы
478. Аға планшетшi
479. Аға аспаз
480. Әскери коменданттың аға көмекшiсi
481. Артиллерия бастығының аға көмекшiсi
482. База бастығының аға көмекшiсi
483. Бағыт бастығының аға көмекшiсi
484. Бөлiм бастығының аға көмекшiсi
485. Бөлiмше бастығының аға көмекшiсi
486. Әуе шабуылына қарсы қорғаныс бастығының аға көмекшiсi
487. Барлау бастығының аға көмекшiсi
488. Барлау - ақпарат орталығы бастығының аға көмекшiсi
489. Байланыс бастығының аға көмекшiсi
490. Қызмет бастығының аға көмекшiсi
491. Ауысым бастығының аға көмекшiсi
492. Техникалық бөлiм бастығының аға көмекшiсi
493. Учаске бастығының аға көмекшiсi
494. Орталық бастығының аға көмекшiсi
495. Штаб бастығының аға көмекшiсi
496. Жедел кезекшiнiң аға көмекшiсi
497. Ұшу жетекшiсiнiң аға көмекшiсi
498. Аға оқытушы
499. Аға радиозондшы
500. Аға радиометршi
501. Аға радиотелеграфшы
502. Аға радиотелефоншы
503. Аға радист
504. Аға барлаушы
505. Аға реттеушi
506. Аға телеграфшы
507. Аға телефоншы
508. Аға техник
509. Аға топограф
510. Аға жаттықтырушы
511. Аға парашюттi жинаушы
512. Аға уәкiл
513. Аға фельдъегер
514. Аға фотограмметршi
515. Аға химик
516. Аға сызушы
517. Аға штурман
518. Аға экспедитор
519. Аға заң кеңесшiсi
520. Старшина
521. Телеграфшы
522. Телефоншы
523. Техник
524. Топограф
525. Жаттықтырушы
526. Парашюттарды жинаушы
527. Уәкiл
528. Фельдшер
529. Фельдъегер
530. Фотограмметршi
531. Фототiлшi
532. Сызушы
533. Штурман
534. Экспедитор
535. Энергетик
536. Заң кеңесшісі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