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065b" w14:textId="87c0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Әдiлет министрлігінің Бiлiктiлiк арттыру институты" республикалық мемлекеттiк қазыналық кәсiпорнын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2000 жылғы 18 тамыз N 1278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Әдiлет министрлiгiнің Бiлiктілiк арттыру институты" республикалық мемлекеттiк қазыналық кәсiпорны мемлекеттiң 100 пайыздық қатысуымен "Судьялар мен әдiлет қызметкерлерiнiң бiлiктiлiгiн арттыру институты" ашық акционерлiк қоғамы (бұдан әрi - Қоғам) етiп қайта құру жолымен қайта ұйымдастырылсын.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Мемлекеттiк мүлiк комитетi мен Әдiлет министрлiгi заңнамада белгiленген тәртiппен: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Қоғамның жарғылық капиталына қайта ұйымдастырылатын "Қазақстан Республикасы Әдiлет министрлiгiнiң Бiлiктiлiк арттыру институты" республикалық мемлекеттiк қазыналық кәсiпорнының теңгерiмiндегi мүлiктi берсiн;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жарғыны бекiту кезiнде Қоғамның негiзгi мiндетi судьялар мен әдiлет қызметкерлерiнiң бiлiктiлiгiн көтеру деп белгiлесiн және оның мемлекеттiк тiркелуiн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қолдансын.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Үкiметiнiң кейбiр шешiмдерiне енгiзiлетiн, қоса берiлiп отырған өзгерiстер мен толықтырулар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бірінші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Қазақстан Республикасы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2000 жылғы 18 тамыздағы N 1278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қаулысымен бекiтiлген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Yкiметінiң кейбiр </w:t>
      </w:r>
      <w:r>
        <w:br/>
      </w:r>
      <w:r>
        <w:rPr>
          <w:rFonts w:ascii="Times New Roman"/>
          <w:b/>
          <w:i w:val="false"/>
          <w:color w:val="000000"/>
        </w:rPr>
        <w:t xml:space="preserve">
шешiмдеріне енгiзiлетін өзгерiстер мен толықтырулар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2004.10.28.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1120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"Акциялардың мемлекеттiк пакеттерiне мемлекеттiк меншiктiң түрлерi және ұйымдарға қатысудың мемлекеттiк үлестерi туралы" Қазақстан Республикасы Үкiметiнiң 1999 жылғы 12 сәуiрдегi N 405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13, 124-құжат):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бекiтiлген, Акцияларының мемлекеттiк пакеттерi мен үлестерi республикалық меншiкке жатқызылған акционерлiк қоғамдар мен шаруашылық серiктестiктердiң тiзбесiнде: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қаласы" бөлiмi мынадай мазмұндағы реттiк нөмiрi 21-3-жолмен толықтырылсын: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"21-3 "Судьялар мен әділет қызметкерлерінің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бiлiктiлiгiн арттыру институты" ААҚ"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"Республикалық меншіктегі ұйымдар акцияларының мемлекеттiк пакеттерi мен мемлекеттiк үлестерiне иелiк ету және пайдалану жөніндегi құқықтарды беру туралы" Қазақстан Республикасы Үкiметінің 1999 жылғы 27 мамырдағы N 659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Иелiк ету және пайдалану құқығы салалық министрлiктерге және өзге де мемлекеттiк органдарға берiлетiн республикалық меншік ұйымдарындағы акциялардың мемлекеттiк пакеттерінің және қатысудың мемлекеттiк үлестерiнiң тiзбесінде: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Әдiлет министрлiгi" бөлiмi мынадай мазмұндағы реттiк нөмiрi 218-1-жолмен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"218-1                "Судьялар мен әдiлет қызметкерлерiнiң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бiлiктiлiгiн арттыру институты" ААҚ".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