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ac20" w14:textId="fcda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Қырғыз Республикасына химиялық реагентiн (тетраэтилқорғасын)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19 тамыз N 1283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екіұдай мақсаттағы өнімге экспорттық бақылау туралы" Қазақстан Республикасының 1996 жылғы 18 маусымдағы Заңына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және "Экспорттық бақылауға жататын өнім транзитінің жекелеген мәселелері туралы" Қазақстан Республикасы Үкіметінің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Федерациясының Қырғыз Республикасына 2000 жылғы 21 қаңтардағы N 73-мр-2000 келісім-шарт және осы келісім-шартқа 2000 жылғы 15 сәуірдегі N 1 толықтыру бойынша, 1-қосымшаға Қазақстан Республикасының аумағы арқылы сәйкес мөлшерде "Қырғыз Петролиум Компани" бірлескен Қырғыз-Канада кәсіпорны (Жалал-Абад қаласы, Қырғыз Республикасы) үшін "Синтез" (Дзержинск қаласы, Ресей Федерациясы) ашық акционерлік қоғамы жеткізетін химиялық реагенттің (тетраэтилқорғасын) транзитіне рұқсат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Көлік және коммуникациялар министрлігі қолданылып жүрген Халықаралық темір жол қатынасы туралы келісімнің Қауіпті жүктерді тасымалдау ережелеріне және өзге де нормативтік құқықтық кесімдерге сәйкес қауіпсіздіктің ерекше шараларын сақтай отырып, 2 және 3-қосымшаларға сай қозғалыс бағыты және тиеп жіберу кестесі бойынша жүктің Қазақстан Республикасының аумағы арқылы темір жол көлігімен тасымалын жүзеге асыруды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Мемлекеттік Кіріс министрлігінің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комитеті заңнамада белгіленген тәртіппен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арқылы химиялық реагентінің (тетраэтилқорғасын) транзитін бақылауды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Қазақстан Республикасының Энергетика, индустрия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осы қаулыны іске асыру мақсатында қажетті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жылғы 19 тамыздағы N 1283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қаулысына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2000 жылғы 21 қаңтардағы N 73-мр-2000 келісім-шарт және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келісім-шартқа 2000 жылғы 15 сәуірдегі N 1 толықтыру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"Қырғыз Петролиум Компани" бірлескен Қырғыз-Канада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кәсіпорны үшін "Синтез" ашық акционерлік қоғамы жеткізетін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тауарлардың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    ! Тауардың атауы   ! Өлшем ! Саны! Бағасы АҚШ!Жалпы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р/н    !                  !бірлігі!     !долларымен !АҚШ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1.   !Этил сұйығы (тетра! тонна !40.00!    5300   ! 212000.00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!этилқорғасын)     !       !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жылғы 19 тамыздағы N 1283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қаулысына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2000 жылғы 21 қаңтардағы N 73-мр-2000 келісім-шарт және 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келісім-шартқа 2000 жылғы 15 сәуірдегі N 1 толықтыру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"Қырғыз Петролиум Компани" бірлескен Қырғыз-Канада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кәсіпорны үшін өнімдерді тиеу 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    Атауы    !Өлшем бірлігі!2000 жылға!Оның ішінде 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   !арналған  !бойынша вагондар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   !барлығы   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 !             !          !    ІІІ    !    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 !Этил сұйығы  !    тонна    !    40    !    20     !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(тетраэтил. !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 қорғасын)   !             !          !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2000 жылғы 19 тамыздағы N 1283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қаулысына 3-қосымша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2000 жылғы жеткізілімдер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химиялық реагенттік (тетраэтилқорғасын) қозғалыс бағыты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Химиялық реагенттің (тетраэтилқорғасын) қозғалыс бағыты мына бағыт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жүзеге асырылады: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Жүкті жіберуші: "Синтез" ашық акционерлік қоғамы, Дзержинск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қаласы, Ресей Федерациясы;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Баратын станциясы: Жалал-Абад, Қырғыз темір жолы;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Шекарадан өту станциясы: Никель-Тау-Шеңгелді (Қазақстан);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Қабылдап алушы: "Қырғыз Петролиум Компани" бірлескен Қырғыз-Канада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кәсіпорны, Қырғыз Республикасы, Жалал-Абад қаласы.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