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bdc6" w14:textId="ec8b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тамыздағы N 1245 қаулысының күшін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28 тамыздағы N 1316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ҚР Үкіметінің 2011.04.06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2000 жылғы 12 тамыздағы "Қазақстандық тауар-шикiзат биржасы" жабық акционерлiк қоғамын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N 1245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күшi Қазақстан Республикасының Үкiметi тиiстi шешiм қабылдағанға дейiн тоқтатыла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2011.04.06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 және жариялауға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