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29d2" w14:textId="48a2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мәдениет ұйымдарын, темір жол станциясы мен су құрылысын атау және қайта атау туралы</w:t>
      </w:r>
    </w:p>
    <w:p>
      <w:pPr>
        <w:spacing w:after="0"/>
        <w:ind w:left="0"/>
        <w:jc w:val="both"/>
      </w:pPr>
      <w:r>
        <w:rPr>
          <w:rFonts w:ascii="Times New Roman"/>
          <w:b w:val="false"/>
          <w:i w:val="false"/>
          <w:color w:val="000000"/>
          <w:sz w:val="28"/>
        </w:rPr>
        <w:t>Қазақстан Республикасы Үкіметінің қаулысы 2000 жылғы 31 тамыз N 1325</w:t>
      </w:r>
    </w:p>
    <w:p>
      <w:pPr>
        <w:spacing w:after="0"/>
        <w:ind w:left="0"/>
        <w:jc w:val="both"/>
      </w:pPr>
      <w:bookmarkStart w:name="z0" w:id="0"/>
      <w:r>
        <w:rPr>
          <w:rFonts w:ascii="Times New Roman"/>
          <w:b w:val="false"/>
          <w:i w:val="false"/>
          <w:color w:val="000000"/>
          <w:sz w:val="28"/>
        </w:rPr>
        <w:t>
      "Қазақстан Республикасындағы кәсiпорындарды, ұйымдарды, мекемелердi, темiр жол станцияларын, әуежайларды, сондай-ақ физикалық-географиялық объектiлердi атау мен қайта атаудың және олардың атауларының транскрипциясын өзгертудiң тәртiбiн бекiту туралы" Қазақстан Республикасы Yкiметiнiң 1996 жылғы 5 наурыздағы N 281 </w:t>
      </w:r>
      <w:r>
        <w:rPr>
          <w:rFonts w:ascii="Times New Roman"/>
          <w:b w:val="false"/>
          <w:i w:val="false"/>
          <w:color w:val="000000"/>
          <w:sz w:val="28"/>
        </w:rPr>
        <w:t xml:space="preserve">P960281_ </w:t>
      </w:r>
      <w:r>
        <w:rPr>
          <w:rFonts w:ascii="Times New Roman"/>
          <w:b w:val="false"/>
          <w:i w:val="false"/>
          <w:color w:val="000000"/>
          <w:sz w:val="28"/>
        </w:rPr>
        <w:t xml:space="preserve">қаулысымен бекiтiлген Қазақстан Республикасындағы кәсiпорындарды, ұйымдарды, мекемелердi, темiр жол станцияларын, әуежайларды, сондай-ақ физикалық-географиялық объектiлердi атау мен қайта атаудың және олардың атауларының транскрипциясын өзгертудiң тәртiбiне сәйкес және Ақмола, Алматы, Батыс Қазақстан, Жамбыл, Қарағанды, Қостанай, Қызылорда, Оңтүстiк Қазақстан, Шығыс Қазақстан облыстары әкiмдерiнiң ұсыныстарын ескере отырып Қазақстан Республикасының Үкiметi қаулы етеді: </w:t>
      </w:r>
      <w:r>
        <w:br/>
      </w:r>
      <w:r>
        <w:rPr>
          <w:rFonts w:ascii="Times New Roman"/>
          <w:b w:val="false"/>
          <w:i w:val="false"/>
          <w:color w:val="000000"/>
          <w:sz w:val="28"/>
        </w:rPr>
        <w:t xml:space="preserve">
      1. 1-қосымшаға сәйкес бiлiм, мәдениет ұйымдарына және су құрылысына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есiмдер берiлсiн.</w:t>
      </w:r>
    </w:p>
    <w:p>
      <w:pPr>
        <w:spacing w:after="0"/>
        <w:ind w:left="0"/>
        <w:jc w:val="both"/>
      </w:pPr>
      <w:r>
        <w:rPr>
          <w:rFonts w:ascii="Times New Roman"/>
          <w:b w:val="false"/>
          <w:i w:val="false"/>
          <w:color w:val="000000"/>
          <w:sz w:val="28"/>
        </w:rPr>
        <w:t xml:space="preserve">     2. 2-қосымшаға сәйкес бiлiм және мәдениет ұйымдары, темiр жол </w:t>
      </w:r>
    </w:p>
    <w:p>
      <w:pPr>
        <w:spacing w:after="0"/>
        <w:ind w:left="0"/>
        <w:jc w:val="both"/>
      </w:pPr>
      <w:r>
        <w:rPr>
          <w:rFonts w:ascii="Times New Roman"/>
          <w:b w:val="false"/>
          <w:i w:val="false"/>
          <w:color w:val="000000"/>
          <w:sz w:val="28"/>
        </w:rPr>
        <w:t>станциясы қайта аталсын.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31 тамыздағы</w:t>
      </w:r>
    </w:p>
    <w:p>
      <w:pPr>
        <w:spacing w:after="0"/>
        <w:ind w:left="0"/>
        <w:jc w:val="both"/>
      </w:pPr>
      <w:r>
        <w:rPr>
          <w:rFonts w:ascii="Times New Roman"/>
          <w:b w:val="false"/>
          <w:i w:val="false"/>
          <w:color w:val="000000"/>
          <w:sz w:val="28"/>
        </w:rPr>
        <w:t xml:space="preserve">                                          N 1325 қаулысына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Көрнекті тарихи тұлғалардың, белгілі мемлекет және қоғам</w:t>
      </w:r>
    </w:p>
    <w:p>
      <w:pPr>
        <w:spacing w:after="0"/>
        <w:ind w:left="0"/>
        <w:jc w:val="both"/>
      </w:pPr>
      <w:r>
        <w:rPr>
          <w:rFonts w:ascii="Times New Roman"/>
          <w:b w:val="false"/>
          <w:i w:val="false"/>
          <w:color w:val="000000"/>
          <w:sz w:val="28"/>
        </w:rPr>
        <w:t>     қайраткерлерiнiң, аса көрнекті ғалымдардың, жазушылардың,</w:t>
      </w:r>
    </w:p>
    <w:p>
      <w:pPr>
        <w:spacing w:after="0"/>
        <w:ind w:left="0"/>
        <w:jc w:val="both"/>
      </w:pPr>
      <w:r>
        <w:rPr>
          <w:rFonts w:ascii="Times New Roman"/>
          <w:b w:val="false"/>
          <w:i w:val="false"/>
          <w:color w:val="000000"/>
          <w:sz w:val="28"/>
        </w:rPr>
        <w:t>    ұстаздардың есiмдерi берiлген бiлiм, мәдениет ұйымдарының</w:t>
      </w:r>
    </w:p>
    <w:p>
      <w:pPr>
        <w:spacing w:after="0"/>
        <w:ind w:left="0"/>
        <w:jc w:val="both"/>
      </w:pPr>
      <w:r>
        <w:rPr>
          <w:rFonts w:ascii="Times New Roman"/>
          <w:b w:val="false"/>
          <w:i w:val="false"/>
          <w:color w:val="000000"/>
          <w:sz w:val="28"/>
        </w:rPr>
        <w:t>                        және су құрылысының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Ерейментау аудандық Мәдениет үйiне - Yмбетей жыраудың есiмi;</w:t>
      </w:r>
    </w:p>
    <w:p>
      <w:pPr>
        <w:spacing w:after="0"/>
        <w:ind w:left="0"/>
        <w:jc w:val="both"/>
      </w:pPr>
      <w:r>
        <w:rPr>
          <w:rFonts w:ascii="Times New Roman"/>
          <w:b w:val="false"/>
          <w:i w:val="false"/>
          <w:color w:val="000000"/>
          <w:sz w:val="28"/>
        </w:rPr>
        <w:t xml:space="preserve">     Ерейментау ауданындағы Новомарковка орта мектебiне Социалистiк Еңбек </w:t>
      </w:r>
    </w:p>
    <w:p>
      <w:pPr>
        <w:spacing w:after="0"/>
        <w:ind w:left="0"/>
        <w:jc w:val="both"/>
      </w:pPr>
      <w:r>
        <w:rPr>
          <w:rFonts w:ascii="Times New Roman"/>
          <w:b w:val="false"/>
          <w:i w:val="false"/>
          <w:color w:val="000000"/>
          <w:sz w:val="28"/>
        </w:rPr>
        <w:t>Ерi Балабек Жахиннiң есiмi;</w:t>
      </w:r>
    </w:p>
    <w:p>
      <w:pPr>
        <w:spacing w:after="0"/>
        <w:ind w:left="0"/>
        <w:jc w:val="both"/>
      </w:pPr>
      <w:r>
        <w:rPr>
          <w:rFonts w:ascii="Times New Roman"/>
          <w:b w:val="false"/>
          <w:i w:val="false"/>
          <w:color w:val="000000"/>
          <w:sz w:val="28"/>
        </w:rPr>
        <w:t xml:space="preserve">     Еңбекшiлдер ауданындағы Қоғам орта мектебiне - қоғам қайраткерi </w:t>
      </w:r>
    </w:p>
    <w:p>
      <w:pPr>
        <w:spacing w:after="0"/>
        <w:ind w:left="0"/>
        <w:jc w:val="both"/>
      </w:pPr>
      <w:r>
        <w:rPr>
          <w:rFonts w:ascii="Times New Roman"/>
          <w:b w:val="false"/>
          <w:i w:val="false"/>
          <w:color w:val="000000"/>
          <w:sz w:val="28"/>
        </w:rPr>
        <w:t>Шәймерден Қосшығұловтың есiмi;</w:t>
      </w:r>
    </w:p>
    <w:p>
      <w:pPr>
        <w:spacing w:after="0"/>
        <w:ind w:left="0"/>
        <w:jc w:val="both"/>
      </w:pPr>
      <w:r>
        <w:rPr>
          <w:rFonts w:ascii="Times New Roman"/>
          <w:b w:val="false"/>
          <w:i w:val="false"/>
          <w:color w:val="000000"/>
          <w:sz w:val="28"/>
        </w:rPr>
        <w:t xml:space="preserve">     Қорғалжын ауданындағы Сабынды орта мектебiне - ғалым Әнуәрбек </w:t>
      </w:r>
    </w:p>
    <w:p>
      <w:pPr>
        <w:spacing w:after="0"/>
        <w:ind w:left="0"/>
        <w:jc w:val="both"/>
      </w:pPr>
      <w:r>
        <w:rPr>
          <w:rFonts w:ascii="Times New Roman"/>
          <w:b w:val="false"/>
          <w:i w:val="false"/>
          <w:color w:val="000000"/>
          <w:sz w:val="28"/>
        </w:rPr>
        <w:t>Yсеновтiң есiмi;</w:t>
      </w:r>
    </w:p>
    <w:p>
      <w:pPr>
        <w:spacing w:after="0"/>
        <w:ind w:left="0"/>
        <w:jc w:val="both"/>
      </w:pPr>
      <w:r>
        <w:rPr>
          <w:rFonts w:ascii="Times New Roman"/>
          <w:b w:val="false"/>
          <w:i w:val="false"/>
          <w:color w:val="000000"/>
          <w:sz w:val="28"/>
        </w:rPr>
        <w:t xml:space="preserve">     Ақкөл ауданындағы Калинин орта мектебiне - Социалистiк Еңбек Ерi </w:t>
      </w:r>
    </w:p>
    <w:p>
      <w:pPr>
        <w:spacing w:after="0"/>
        <w:ind w:left="0"/>
        <w:jc w:val="both"/>
      </w:pPr>
      <w:r>
        <w:rPr>
          <w:rFonts w:ascii="Times New Roman"/>
          <w:b w:val="false"/>
          <w:i w:val="false"/>
          <w:color w:val="000000"/>
          <w:sz w:val="28"/>
        </w:rPr>
        <w:t>Айтпай Құсайыновтың 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Райымбек ауданындағы Шырғанақ ауылының Шырғанақ орта мектебiне - </w:t>
      </w:r>
    </w:p>
    <w:p>
      <w:pPr>
        <w:spacing w:after="0"/>
        <w:ind w:left="0"/>
        <w:jc w:val="both"/>
      </w:pPr>
      <w:r>
        <w:rPr>
          <w:rFonts w:ascii="Times New Roman"/>
          <w:b w:val="false"/>
          <w:i w:val="false"/>
          <w:color w:val="000000"/>
          <w:sz w:val="28"/>
        </w:rPr>
        <w:t>Социалистiк Еңбек Ерi Іңкәрбек Жұмағұловтың есiмi;</w:t>
      </w:r>
    </w:p>
    <w:p>
      <w:pPr>
        <w:spacing w:after="0"/>
        <w:ind w:left="0"/>
        <w:jc w:val="both"/>
      </w:pPr>
      <w:r>
        <w:rPr>
          <w:rFonts w:ascii="Times New Roman"/>
          <w:b w:val="false"/>
          <w:i w:val="false"/>
          <w:color w:val="000000"/>
          <w:sz w:val="28"/>
        </w:rPr>
        <w:t xml:space="preserve">     Талдықорған қаласындағы Алматы облыстық драма театрына - Қазақстан </w:t>
      </w:r>
    </w:p>
    <w:p>
      <w:pPr>
        <w:spacing w:after="0"/>
        <w:ind w:left="0"/>
        <w:jc w:val="both"/>
      </w:pPr>
      <w:r>
        <w:rPr>
          <w:rFonts w:ascii="Times New Roman"/>
          <w:b w:val="false"/>
          <w:i w:val="false"/>
          <w:color w:val="000000"/>
          <w:sz w:val="28"/>
        </w:rPr>
        <w:t>Республикасының халық әртiсi Бикен Римованың есiмi;</w:t>
      </w:r>
    </w:p>
    <w:p>
      <w:pPr>
        <w:spacing w:after="0"/>
        <w:ind w:left="0"/>
        <w:jc w:val="both"/>
      </w:pPr>
      <w:r>
        <w:rPr>
          <w:rFonts w:ascii="Times New Roman"/>
          <w:b w:val="false"/>
          <w:i w:val="false"/>
          <w:color w:val="000000"/>
          <w:sz w:val="28"/>
        </w:rPr>
        <w:t>     Алакөл ауданындағы Yшқайың орта мектебiне - Әнуар Әлiмжановтың есiмi;</w:t>
      </w:r>
    </w:p>
    <w:p>
      <w:pPr>
        <w:spacing w:after="0"/>
        <w:ind w:left="0"/>
        <w:jc w:val="both"/>
      </w:pPr>
      <w:r>
        <w:rPr>
          <w:rFonts w:ascii="Times New Roman"/>
          <w:b w:val="false"/>
          <w:i w:val="false"/>
          <w:color w:val="000000"/>
          <w:sz w:val="28"/>
        </w:rPr>
        <w:t xml:space="preserve">     Балқаш ауданындағы Желтораңғы орта мектебiне Дiнмұхамед Қонаевтың </w:t>
      </w:r>
    </w:p>
    <w:p>
      <w:pPr>
        <w:spacing w:after="0"/>
        <w:ind w:left="0"/>
        <w:jc w:val="both"/>
      </w:pPr>
      <w:r>
        <w:rPr>
          <w:rFonts w:ascii="Times New Roman"/>
          <w:b w:val="false"/>
          <w:i w:val="false"/>
          <w:color w:val="000000"/>
          <w:sz w:val="28"/>
        </w:rPr>
        <w:t>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Ақжайық ауданындағы Қызылжар орта мектебiне - Қазақстан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Республикасының еңбек сiңiрген мұғалiмi Ғабдолла Махамбетовтiң есiмi;</w:t>
      </w:r>
    </w:p>
    <w:p>
      <w:pPr>
        <w:spacing w:after="0"/>
        <w:ind w:left="0"/>
        <w:jc w:val="both"/>
      </w:pPr>
      <w:r>
        <w:rPr>
          <w:rFonts w:ascii="Times New Roman"/>
          <w:b w:val="false"/>
          <w:i w:val="false"/>
          <w:color w:val="000000"/>
          <w:sz w:val="28"/>
        </w:rPr>
        <w:t xml:space="preserve">     Ақжайық ауданындағы Чапаев мектеп-гимназиясына - Абай Құнанбаевтың </w:t>
      </w:r>
    </w:p>
    <w:p>
      <w:pPr>
        <w:spacing w:after="0"/>
        <w:ind w:left="0"/>
        <w:jc w:val="both"/>
      </w:pPr>
      <w:r>
        <w:rPr>
          <w:rFonts w:ascii="Times New Roman"/>
          <w:b w:val="false"/>
          <w:i w:val="false"/>
          <w:color w:val="000000"/>
          <w:sz w:val="28"/>
        </w:rPr>
        <w:t>есiмi;</w:t>
      </w:r>
    </w:p>
    <w:p>
      <w:pPr>
        <w:spacing w:after="0"/>
        <w:ind w:left="0"/>
        <w:jc w:val="both"/>
      </w:pPr>
      <w:r>
        <w:rPr>
          <w:rFonts w:ascii="Times New Roman"/>
          <w:b w:val="false"/>
          <w:i w:val="false"/>
          <w:color w:val="000000"/>
          <w:sz w:val="28"/>
        </w:rPr>
        <w:t xml:space="preserve">     Ақжайық ауданындағы N 2 Чапаев орта мектебiне - Мұхтар Әуезовтiң </w:t>
      </w:r>
    </w:p>
    <w:p>
      <w:pPr>
        <w:spacing w:after="0"/>
        <w:ind w:left="0"/>
        <w:jc w:val="both"/>
      </w:pPr>
      <w:r>
        <w:rPr>
          <w:rFonts w:ascii="Times New Roman"/>
          <w:b w:val="false"/>
          <w:i w:val="false"/>
          <w:color w:val="000000"/>
          <w:sz w:val="28"/>
        </w:rPr>
        <w:t>есiмi;</w:t>
      </w:r>
    </w:p>
    <w:p>
      <w:pPr>
        <w:spacing w:after="0"/>
        <w:ind w:left="0"/>
        <w:jc w:val="both"/>
      </w:pPr>
      <w:r>
        <w:rPr>
          <w:rFonts w:ascii="Times New Roman"/>
          <w:b w:val="false"/>
          <w:i w:val="false"/>
          <w:color w:val="000000"/>
          <w:sz w:val="28"/>
        </w:rPr>
        <w:t xml:space="preserve">     Тасқала ауданындағы Камен орта мектебiне - Кеңес Одағының Батыры </w:t>
      </w:r>
    </w:p>
    <w:p>
      <w:pPr>
        <w:spacing w:after="0"/>
        <w:ind w:left="0"/>
        <w:jc w:val="both"/>
      </w:pPr>
      <w:r>
        <w:rPr>
          <w:rFonts w:ascii="Times New Roman"/>
          <w:b w:val="false"/>
          <w:i w:val="false"/>
          <w:color w:val="000000"/>
          <w:sz w:val="28"/>
        </w:rPr>
        <w:t>Садық Жақсығұловтың есiмi;</w:t>
      </w:r>
    </w:p>
    <w:p>
      <w:pPr>
        <w:spacing w:after="0"/>
        <w:ind w:left="0"/>
        <w:jc w:val="both"/>
      </w:pPr>
      <w:r>
        <w:rPr>
          <w:rFonts w:ascii="Times New Roman"/>
          <w:b w:val="false"/>
          <w:i w:val="false"/>
          <w:color w:val="000000"/>
          <w:sz w:val="28"/>
        </w:rPr>
        <w:t xml:space="preserve">     Казталов ауданындағы Талдықұдық орта мектебiне - Қазақстан </w:t>
      </w:r>
    </w:p>
    <w:p>
      <w:pPr>
        <w:spacing w:after="0"/>
        <w:ind w:left="0"/>
        <w:jc w:val="both"/>
      </w:pPr>
      <w:r>
        <w:rPr>
          <w:rFonts w:ascii="Times New Roman"/>
          <w:b w:val="false"/>
          <w:i w:val="false"/>
          <w:color w:val="000000"/>
          <w:sz w:val="28"/>
        </w:rPr>
        <w:t>Республикасының еңбек сiңiрген мұғалiмi Сүлеймен Есетовтiң 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Тараз қаласындағы N 50 орта мектебiне - Өмiрбек Жолдасбековтың 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Нұра ауданындағы Шахтер орта мектебiне - педагог Қайып Шайменовтың </w:t>
      </w:r>
    </w:p>
    <w:p>
      <w:pPr>
        <w:spacing w:after="0"/>
        <w:ind w:left="0"/>
        <w:jc w:val="both"/>
      </w:pPr>
      <w:r>
        <w:rPr>
          <w:rFonts w:ascii="Times New Roman"/>
          <w:b w:val="false"/>
          <w:i w:val="false"/>
          <w:color w:val="000000"/>
          <w:sz w:val="28"/>
        </w:rPr>
        <w:t>есiмi;</w:t>
      </w:r>
    </w:p>
    <w:p>
      <w:pPr>
        <w:spacing w:after="0"/>
        <w:ind w:left="0"/>
        <w:jc w:val="both"/>
      </w:pPr>
      <w:r>
        <w:rPr>
          <w:rFonts w:ascii="Times New Roman"/>
          <w:b w:val="false"/>
          <w:i w:val="false"/>
          <w:color w:val="000000"/>
          <w:sz w:val="28"/>
        </w:rPr>
        <w:t xml:space="preserve">     Ақтоғай ауданындағы Ақтоғай аралас орта мектебiне - Күләш </w:t>
      </w:r>
    </w:p>
    <w:p>
      <w:pPr>
        <w:spacing w:after="0"/>
        <w:ind w:left="0"/>
        <w:jc w:val="both"/>
      </w:pPr>
      <w:r>
        <w:rPr>
          <w:rFonts w:ascii="Times New Roman"/>
          <w:b w:val="false"/>
          <w:i w:val="false"/>
          <w:color w:val="000000"/>
          <w:sz w:val="28"/>
        </w:rPr>
        <w:t>Байсейiтованың есiмi;</w:t>
      </w:r>
    </w:p>
    <w:p>
      <w:pPr>
        <w:spacing w:after="0"/>
        <w:ind w:left="0"/>
        <w:jc w:val="both"/>
      </w:pPr>
      <w:r>
        <w:rPr>
          <w:rFonts w:ascii="Times New Roman"/>
          <w:b w:val="false"/>
          <w:i w:val="false"/>
          <w:color w:val="000000"/>
          <w:sz w:val="28"/>
        </w:rPr>
        <w:t xml:space="preserve">     Ақтоғай ауданы Шабанбай ауылдық округiндегі Қаратал орта мектебiне - </w:t>
      </w:r>
    </w:p>
    <w:p>
      <w:pPr>
        <w:spacing w:after="0"/>
        <w:ind w:left="0"/>
        <w:jc w:val="both"/>
      </w:pPr>
      <w:r>
        <w:rPr>
          <w:rFonts w:ascii="Times New Roman"/>
          <w:b w:val="false"/>
          <w:i w:val="false"/>
          <w:color w:val="000000"/>
          <w:sz w:val="28"/>
        </w:rPr>
        <w:t>Әлiмхан Ермековтiң 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Әулиекөл ауданындағы N 3 Семиозер орта мектебiне - Кеңес Одағының </w:t>
      </w:r>
    </w:p>
    <w:p>
      <w:pPr>
        <w:spacing w:after="0"/>
        <w:ind w:left="0"/>
        <w:jc w:val="both"/>
      </w:pPr>
      <w:r>
        <w:rPr>
          <w:rFonts w:ascii="Times New Roman"/>
          <w:b w:val="false"/>
          <w:i w:val="false"/>
          <w:color w:val="000000"/>
          <w:sz w:val="28"/>
        </w:rPr>
        <w:t>Батыры Илья Яковлевич Сьяновтың 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Шиелi ауданының Н.Бекежанов ауылындағы Мәдениет үйiне - </w:t>
      </w:r>
    </w:p>
    <w:p>
      <w:pPr>
        <w:spacing w:after="0"/>
        <w:ind w:left="0"/>
        <w:jc w:val="both"/>
      </w:pPr>
      <w:r>
        <w:rPr>
          <w:rFonts w:ascii="Times New Roman"/>
          <w:b w:val="false"/>
          <w:i w:val="false"/>
          <w:color w:val="000000"/>
          <w:sz w:val="28"/>
        </w:rPr>
        <w:t>жазушы-драматург Оразбек Бодықовтың есiмi;</w:t>
      </w:r>
    </w:p>
    <w:p>
      <w:pPr>
        <w:spacing w:after="0"/>
        <w:ind w:left="0"/>
        <w:jc w:val="both"/>
      </w:pPr>
      <w:r>
        <w:rPr>
          <w:rFonts w:ascii="Times New Roman"/>
          <w:b w:val="false"/>
          <w:i w:val="false"/>
          <w:color w:val="000000"/>
          <w:sz w:val="28"/>
        </w:rPr>
        <w:t xml:space="preserve">     Жалағаш ауданының Еңбек ауылындағы N 232 орта мектепке - </w:t>
      </w:r>
    </w:p>
    <w:p>
      <w:pPr>
        <w:spacing w:after="0"/>
        <w:ind w:left="0"/>
        <w:jc w:val="both"/>
      </w:pPr>
      <w:r>
        <w:rPr>
          <w:rFonts w:ascii="Times New Roman"/>
          <w:b w:val="false"/>
          <w:i w:val="false"/>
          <w:color w:val="000000"/>
          <w:sz w:val="28"/>
        </w:rPr>
        <w:t>фольклоршы-ғалым Мардан Байдiлдаевтiң есiмi;</w:t>
      </w:r>
    </w:p>
    <w:p>
      <w:pPr>
        <w:spacing w:after="0"/>
        <w:ind w:left="0"/>
        <w:jc w:val="both"/>
      </w:pPr>
      <w:r>
        <w:rPr>
          <w:rFonts w:ascii="Times New Roman"/>
          <w:b w:val="false"/>
          <w:i w:val="false"/>
          <w:color w:val="000000"/>
          <w:sz w:val="28"/>
        </w:rPr>
        <w:t xml:space="preserve">     Қазалы ауданындағы Басықара су тоспасына - Қазақстан Республикасының </w:t>
      </w:r>
    </w:p>
    <w:p>
      <w:pPr>
        <w:spacing w:after="0"/>
        <w:ind w:left="0"/>
        <w:jc w:val="both"/>
      </w:pPr>
      <w:r>
        <w:rPr>
          <w:rFonts w:ascii="Times New Roman"/>
          <w:b w:val="false"/>
          <w:i w:val="false"/>
          <w:color w:val="000000"/>
          <w:sz w:val="28"/>
        </w:rPr>
        <w:t>еңбек сiңiрген гидротехнигi Әбубәкiр Тыныбаевтың есiмi;</w:t>
      </w:r>
    </w:p>
    <w:p>
      <w:pPr>
        <w:spacing w:after="0"/>
        <w:ind w:left="0"/>
        <w:jc w:val="both"/>
      </w:pPr>
      <w:r>
        <w:rPr>
          <w:rFonts w:ascii="Times New Roman"/>
          <w:b w:val="false"/>
          <w:i w:val="false"/>
          <w:color w:val="000000"/>
          <w:sz w:val="28"/>
        </w:rPr>
        <w:t xml:space="preserve">     Шиелi ауданы Ыбырай Жақаев ауылындағы Мәдениет үйiне - Мейiрман </w:t>
      </w:r>
    </w:p>
    <w:p>
      <w:pPr>
        <w:spacing w:after="0"/>
        <w:ind w:left="0"/>
        <w:jc w:val="both"/>
      </w:pPr>
      <w:r>
        <w:rPr>
          <w:rFonts w:ascii="Times New Roman"/>
          <w:b w:val="false"/>
          <w:i w:val="false"/>
          <w:color w:val="000000"/>
          <w:sz w:val="28"/>
        </w:rPr>
        <w:t>Нұрекеевтiң есiмi;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Түркiстан қаласындағы N 18 орта мектепке - жазушы Жұмабек Едiлбаевтың </w:t>
      </w:r>
    </w:p>
    <w:p>
      <w:pPr>
        <w:spacing w:after="0"/>
        <w:ind w:left="0"/>
        <w:jc w:val="both"/>
      </w:pPr>
      <w:r>
        <w:rPr>
          <w:rFonts w:ascii="Times New Roman"/>
          <w:b w:val="false"/>
          <w:i w:val="false"/>
          <w:color w:val="000000"/>
          <w:sz w:val="28"/>
        </w:rPr>
        <w:t>есiмi;</w:t>
      </w:r>
    </w:p>
    <w:p>
      <w:pPr>
        <w:spacing w:after="0"/>
        <w:ind w:left="0"/>
        <w:jc w:val="both"/>
      </w:pPr>
      <w:r>
        <w:rPr>
          <w:rFonts w:ascii="Times New Roman"/>
          <w:b w:val="false"/>
          <w:i w:val="false"/>
          <w:color w:val="000000"/>
          <w:sz w:val="28"/>
        </w:rPr>
        <w:t xml:space="preserve">     Отырар ауданындағы N 20 кәсіптік-техникалық мектепке - 1930 </w:t>
      </w:r>
    </w:p>
    <w:p>
      <w:pPr>
        <w:spacing w:after="0"/>
        <w:ind w:left="0"/>
        <w:jc w:val="both"/>
      </w:pPr>
      <w:r>
        <w:rPr>
          <w:rFonts w:ascii="Times New Roman"/>
          <w:b w:val="false"/>
          <w:i w:val="false"/>
          <w:color w:val="000000"/>
          <w:sz w:val="28"/>
        </w:rPr>
        <w:t xml:space="preserve">жылдардағы қуғын-сүргін құрбаны, қоғам қайраткері Дәуренбек Құрманбектің </w:t>
      </w:r>
    </w:p>
    <w:p>
      <w:pPr>
        <w:spacing w:after="0"/>
        <w:ind w:left="0"/>
        <w:jc w:val="both"/>
      </w:pPr>
      <w:r>
        <w:rPr>
          <w:rFonts w:ascii="Times New Roman"/>
          <w:b w:val="false"/>
          <w:i w:val="false"/>
          <w:color w:val="000000"/>
          <w:sz w:val="28"/>
        </w:rPr>
        <w:t>есімі;</w:t>
      </w:r>
    </w:p>
    <w:p>
      <w:pPr>
        <w:spacing w:after="0"/>
        <w:ind w:left="0"/>
        <w:jc w:val="both"/>
      </w:pPr>
      <w:r>
        <w:rPr>
          <w:rFonts w:ascii="Times New Roman"/>
          <w:b w:val="false"/>
          <w:i w:val="false"/>
          <w:color w:val="000000"/>
          <w:sz w:val="28"/>
        </w:rPr>
        <w:t xml:space="preserve">     Шымкент қаласындағы N 38 мектеп-гимназияға - Нұртас Оңдасыновтың </w:t>
      </w:r>
    </w:p>
    <w:p>
      <w:pPr>
        <w:spacing w:after="0"/>
        <w:ind w:left="0"/>
        <w:jc w:val="both"/>
      </w:pPr>
      <w:r>
        <w:rPr>
          <w:rFonts w:ascii="Times New Roman"/>
          <w:b w:val="false"/>
          <w:i w:val="false"/>
          <w:color w:val="000000"/>
          <w:sz w:val="28"/>
        </w:rPr>
        <w:t>есімі;</w:t>
      </w:r>
    </w:p>
    <w:p>
      <w:pPr>
        <w:spacing w:after="0"/>
        <w:ind w:left="0"/>
        <w:jc w:val="both"/>
      </w:pPr>
      <w:r>
        <w:rPr>
          <w:rFonts w:ascii="Times New Roman"/>
          <w:b w:val="false"/>
          <w:i w:val="false"/>
          <w:color w:val="000000"/>
          <w:sz w:val="28"/>
        </w:rPr>
        <w:t xml:space="preserve">     Сарыағаш ауданы Абай ауылдық округіндегі N 74 орта мектепке - Жүсіп </w:t>
      </w:r>
    </w:p>
    <w:p>
      <w:pPr>
        <w:spacing w:after="0"/>
        <w:ind w:left="0"/>
        <w:jc w:val="both"/>
      </w:pPr>
      <w:r>
        <w:rPr>
          <w:rFonts w:ascii="Times New Roman"/>
          <w:b w:val="false"/>
          <w:i w:val="false"/>
          <w:color w:val="000000"/>
          <w:sz w:val="28"/>
        </w:rPr>
        <w:t>Баласағұнның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Жарма ауданы Шар қаласындағы N 63 мектеп-гимназияға - Барян </w:t>
      </w:r>
    </w:p>
    <w:p>
      <w:pPr>
        <w:spacing w:after="0"/>
        <w:ind w:left="0"/>
        <w:jc w:val="both"/>
      </w:pPr>
      <w:r>
        <w:rPr>
          <w:rFonts w:ascii="Times New Roman"/>
          <w:b w:val="false"/>
          <w:i w:val="false"/>
          <w:color w:val="000000"/>
          <w:sz w:val="28"/>
        </w:rPr>
        <w:t>Тұрсыновтың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2000 жылғы 31 тамыздағы</w:t>
      </w:r>
    </w:p>
    <w:p>
      <w:pPr>
        <w:spacing w:after="0"/>
        <w:ind w:left="0"/>
        <w:jc w:val="both"/>
      </w:pPr>
      <w:r>
        <w:rPr>
          <w:rFonts w:ascii="Times New Roman"/>
          <w:b w:val="false"/>
          <w:i w:val="false"/>
          <w:color w:val="000000"/>
          <w:sz w:val="28"/>
        </w:rPr>
        <w:t>                                       N 1325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аталуға жататын бiлiм, мәдениет ұйымдарының</w:t>
      </w:r>
    </w:p>
    <w:p>
      <w:pPr>
        <w:spacing w:after="0"/>
        <w:ind w:left="0"/>
        <w:jc w:val="both"/>
      </w:pPr>
      <w:r>
        <w:rPr>
          <w:rFonts w:ascii="Times New Roman"/>
          <w:b w:val="false"/>
          <w:i w:val="false"/>
          <w:color w:val="000000"/>
          <w:sz w:val="28"/>
        </w:rPr>
        <w:t>          және темiр жол станциясының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Ескелдi ауданы Көкжазық кенттiк округiндегі Троицк орта мектебi - </w:t>
      </w:r>
    </w:p>
    <w:p>
      <w:pPr>
        <w:spacing w:after="0"/>
        <w:ind w:left="0"/>
        <w:jc w:val="both"/>
      </w:pPr>
      <w:r>
        <w:rPr>
          <w:rFonts w:ascii="Times New Roman"/>
          <w:b w:val="false"/>
          <w:i w:val="false"/>
          <w:color w:val="000000"/>
          <w:sz w:val="28"/>
        </w:rPr>
        <w:t>Балпық би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Ескелдi ауданы Қарабұлақ кенттiк округiндегi С М.Киров атындағы орта мектеп - Социалистiк Еңбек Ерi Нұрмолда Алдабергенов атындағы орта мектеп; </w:t>
      </w:r>
      <w:r>
        <w:br/>
      </w:r>
      <w:r>
        <w:rPr>
          <w:rFonts w:ascii="Times New Roman"/>
          <w:b w:val="false"/>
          <w:i w:val="false"/>
          <w:color w:val="000000"/>
          <w:sz w:val="28"/>
        </w:rPr>
        <w:t xml:space="preserve">
      Ескелдi ауданы Н.Крупская ауылдық округiндегі Н.Крупская атындағы орта мектеп - Бақтыбай Жолбарысұлы атындағы орта мектеп; </w:t>
      </w:r>
      <w:r>
        <w:br/>
      </w:r>
      <w:r>
        <w:rPr>
          <w:rFonts w:ascii="Times New Roman"/>
          <w:b w:val="false"/>
          <w:i w:val="false"/>
          <w:color w:val="000000"/>
          <w:sz w:val="28"/>
        </w:rPr>
        <w:t xml:space="preserve">
      Ескелдi ауданы Қайнарлы ауылдық округiндегі Д.Фурманов атындағы орта мектеп - Қаблиса жырау атындағы орта мектеп; </w:t>
      </w:r>
      <w:r>
        <w:br/>
      </w:r>
      <w:r>
        <w:rPr>
          <w:rFonts w:ascii="Times New Roman"/>
          <w:b w:val="false"/>
          <w:i w:val="false"/>
          <w:color w:val="000000"/>
          <w:sz w:val="28"/>
        </w:rPr>
        <w:t xml:space="preserve">
      Қаратал ауданы Қанабек ауылындағы "Красный Восток" орта мектебi - Қанабек Байсейітов атындағы орта мектеп; </w:t>
      </w:r>
      <w:r>
        <w:br/>
      </w:r>
      <w:r>
        <w:rPr>
          <w:rFonts w:ascii="Times New Roman"/>
          <w:b w:val="false"/>
          <w:i w:val="false"/>
          <w:color w:val="000000"/>
          <w:sz w:val="28"/>
        </w:rPr>
        <w:t xml:space="preserve">
      Қаратал ауданы Жасталап ауылындағы "СССР-дiң 60 жылдығы" атындағы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орта мектеп - Құлжабай батыр атындағы орта мектеп;</w:t>
      </w:r>
    </w:p>
    <w:p>
      <w:pPr>
        <w:spacing w:after="0"/>
        <w:ind w:left="0"/>
        <w:jc w:val="both"/>
      </w:pPr>
      <w:r>
        <w:rPr>
          <w:rFonts w:ascii="Times New Roman"/>
          <w:b w:val="false"/>
          <w:i w:val="false"/>
          <w:color w:val="000000"/>
          <w:sz w:val="28"/>
        </w:rPr>
        <w:t xml:space="preserve">     Еңбекшiқазақ ауданының Есiк қаласындағы В.И.Ленин атындағы орта </w:t>
      </w:r>
    </w:p>
    <w:p>
      <w:pPr>
        <w:spacing w:after="0"/>
        <w:ind w:left="0"/>
        <w:jc w:val="both"/>
      </w:pPr>
      <w:r>
        <w:rPr>
          <w:rFonts w:ascii="Times New Roman"/>
          <w:b w:val="false"/>
          <w:i w:val="false"/>
          <w:color w:val="000000"/>
          <w:sz w:val="28"/>
        </w:rPr>
        <w:t>мектеп - Қаныш Сәтбаев атындағы орта мектеп;</w:t>
      </w:r>
    </w:p>
    <w:p>
      <w:pPr>
        <w:spacing w:after="0"/>
        <w:ind w:left="0"/>
        <w:jc w:val="both"/>
      </w:pPr>
      <w:r>
        <w:rPr>
          <w:rFonts w:ascii="Times New Roman"/>
          <w:b w:val="false"/>
          <w:i w:val="false"/>
          <w:color w:val="000000"/>
          <w:sz w:val="28"/>
        </w:rPr>
        <w:t xml:space="preserve">     Балқаш ауданы Көктал ауылындағы Ю.Гагарин атындағы орта мектеп - </w:t>
      </w:r>
    </w:p>
    <w:p>
      <w:pPr>
        <w:spacing w:after="0"/>
        <w:ind w:left="0"/>
        <w:jc w:val="both"/>
      </w:pPr>
      <w:r>
        <w:rPr>
          <w:rFonts w:ascii="Times New Roman"/>
          <w:b w:val="false"/>
          <w:i w:val="false"/>
          <w:color w:val="000000"/>
          <w:sz w:val="28"/>
        </w:rPr>
        <w:t>Әниятолла Ахметов атындағы орта мектеп;</w:t>
      </w:r>
    </w:p>
    <w:p>
      <w:pPr>
        <w:spacing w:after="0"/>
        <w:ind w:left="0"/>
        <w:jc w:val="both"/>
      </w:pPr>
      <w:r>
        <w:rPr>
          <w:rFonts w:ascii="Times New Roman"/>
          <w:b w:val="false"/>
          <w:i w:val="false"/>
          <w:color w:val="000000"/>
          <w:sz w:val="28"/>
        </w:rPr>
        <w:t xml:space="preserve">     Жамбыл ауданындағы Ұзынағаш темiр жол станциясы - Қазыбек бек темiр </w:t>
      </w:r>
    </w:p>
    <w:p>
      <w:pPr>
        <w:spacing w:after="0"/>
        <w:ind w:left="0"/>
        <w:jc w:val="both"/>
      </w:pPr>
      <w:r>
        <w:rPr>
          <w:rFonts w:ascii="Times New Roman"/>
          <w:b w:val="false"/>
          <w:i w:val="false"/>
          <w:color w:val="000000"/>
          <w:sz w:val="28"/>
        </w:rPr>
        <w:t>жол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Ақжайық ауданындағы Каленый орта мектебi - Социалистiк Еңбек Ерi </w:t>
      </w:r>
    </w:p>
    <w:p>
      <w:pPr>
        <w:spacing w:after="0"/>
        <w:ind w:left="0"/>
        <w:jc w:val="both"/>
      </w:pPr>
      <w:r>
        <w:rPr>
          <w:rFonts w:ascii="Times New Roman"/>
          <w:b w:val="false"/>
          <w:i w:val="false"/>
          <w:color w:val="000000"/>
          <w:sz w:val="28"/>
        </w:rPr>
        <w:t>Сұлтан Ошанов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Батыс Қазақстан облыстық Н.Крупская атындағы ғылыми-әмбебап кiтапхана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Жұбан Молдағалиев атындағы Батыс Қазақстан облыстық ғылыми-әмбебап </w:t>
      </w:r>
    </w:p>
    <w:p>
      <w:pPr>
        <w:spacing w:after="0"/>
        <w:ind w:left="0"/>
        <w:jc w:val="both"/>
      </w:pPr>
      <w:r>
        <w:rPr>
          <w:rFonts w:ascii="Times New Roman"/>
          <w:b w:val="false"/>
          <w:i w:val="false"/>
          <w:color w:val="000000"/>
          <w:sz w:val="28"/>
        </w:rPr>
        <w:t>кiтапхана;</w:t>
      </w:r>
    </w:p>
    <w:p>
      <w:pPr>
        <w:spacing w:after="0"/>
        <w:ind w:left="0"/>
        <w:jc w:val="both"/>
      </w:pPr>
      <w:r>
        <w:rPr>
          <w:rFonts w:ascii="Times New Roman"/>
          <w:b w:val="false"/>
          <w:i w:val="false"/>
          <w:color w:val="000000"/>
          <w:sz w:val="28"/>
        </w:rPr>
        <w:t>     Ақжайық ауданы Сайқұдық ауылындағы "Өлентi" орта мектебi</w:t>
      </w:r>
    </w:p>
    <w:p>
      <w:pPr>
        <w:spacing w:after="0"/>
        <w:ind w:left="0"/>
        <w:jc w:val="both"/>
      </w:pPr>
      <w:r>
        <w:rPr>
          <w:rFonts w:ascii="Times New Roman"/>
          <w:b w:val="false"/>
          <w:i w:val="false"/>
          <w:color w:val="000000"/>
          <w:sz w:val="28"/>
        </w:rPr>
        <w:t>- Жұбан Молдағалиев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Т.Рысқұлов ауданындағы Қарақыстақ ауылдық оқругiндегi Каменка орта </w:t>
      </w:r>
    </w:p>
    <w:p>
      <w:pPr>
        <w:spacing w:after="0"/>
        <w:ind w:left="0"/>
        <w:jc w:val="both"/>
      </w:pPr>
      <w:r>
        <w:rPr>
          <w:rFonts w:ascii="Times New Roman"/>
          <w:b w:val="false"/>
          <w:i w:val="false"/>
          <w:color w:val="000000"/>
          <w:sz w:val="28"/>
        </w:rPr>
        <w:t>мектебi - Бауыржан Момышұлы атындағы орта мектеп;</w:t>
      </w:r>
    </w:p>
    <w:p>
      <w:pPr>
        <w:spacing w:after="0"/>
        <w:ind w:left="0"/>
        <w:jc w:val="both"/>
      </w:pPr>
      <w:r>
        <w:rPr>
          <w:rFonts w:ascii="Times New Roman"/>
          <w:b w:val="false"/>
          <w:i w:val="false"/>
          <w:color w:val="000000"/>
          <w:sz w:val="28"/>
        </w:rPr>
        <w:t xml:space="preserve">     Талас ауданы Қаратау қаласындағы N 2 кәсiптiк-техникалық лицейi -  </w:t>
      </w:r>
    </w:p>
    <w:p>
      <w:pPr>
        <w:spacing w:after="0"/>
        <w:ind w:left="0"/>
        <w:jc w:val="both"/>
      </w:pPr>
      <w:r>
        <w:rPr>
          <w:rFonts w:ascii="Times New Roman"/>
          <w:b w:val="false"/>
          <w:i w:val="false"/>
          <w:color w:val="000000"/>
          <w:sz w:val="28"/>
        </w:rPr>
        <w:t>Анатолий Шеин атындағы кәсiптiк-техникалық лицей;</w:t>
      </w:r>
    </w:p>
    <w:p>
      <w:pPr>
        <w:spacing w:after="0"/>
        <w:ind w:left="0"/>
        <w:jc w:val="both"/>
      </w:pPr>
      <w:r>
        <w:rPr>
          <w:rFonts w:ascii="Times New Roman"/>
          <w:b w:val="false"/>
          <w:i w:val="false"/>
          <w:color w:val="000000"/>
          <w:sz w:val="28"/>
        </w:rPr>
        <w:t xml:space="preserve">     Талас ауданы Yшарал ауылдық округiндегi Yшарал орта мектебi - Әбдiр </w:t>
      </w:r>
    </w:p>
    <w:p>
      <w:pPr>
        <w:spacing w:after="0"/>
        <w:ind w:left="0"/>
        <w:jc w:val="both"/>
      </w:pPr>
      <w:r>
        <w:rPr>
          <w:rFonts w:ascii="Times New Roman"/>
          <w:b w:val="false"/>
          <w:i w:val="false"/>
          <w:color w:val="000000"/>
          <w:sz w:val="28"/>
        </w:rPr>
        <w:t>Сағынтаев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Ақтоғай ауданындағы М.Горький атындағы орта мектебi - Әлихан </w:t>
      </w:r>
    </w:p>
    <w:p>
      <w:pPr>
        <w:spacing w:after="0"/>
        <w:ind w:left="0"/>
        <w:jc w:val="both"/>
      </w:pPr>
      <w:r>
        <w:rPr>
          <w:rFonts w:ascii="Times New Roman"/>
          <w:b w:val="false"/>
          <w:i w:val="false"/>
          <w:color w:val="000000"/>
          <w:sz w:val="28"/>
        </w:rPr>
        <w:t>Бөкейханов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Түркiстан қаласындағы И.С.Никитин атындағы N 8 орта мектеп - Нәзiр </w:t>
      </w:r>
    </w:p>
    <w:p>
      <w:pPr>
        <w:spacing w:after="0"/>
        <w:ind w:left="0"/>
        <w:jc w:val="both"/>
      </w:pPr>
      <w:r>
        <w:rPr>
          <w:rFonts w:ascii="Times New Roman"/>
          <w:b w:val="false"/>
          <w:i w:val="false"/>
          <w:color w:val="000000"/>
          <w:sz w:val="28"/>
        </w:rPr>
        <w:t>Төреқұлов атындағы орта мектеп;</w:t>
      </w:r>
    </w:p>
    <w:p>
      <w:pPr>
        <w:spacing w:after="0"/>
        <w:ind w:left="0"/>
        <w:jc w:val="both"/>
      </w:pPr>
      <w:r>
        <w:rPr>
          <w:rFonts w:ascii="Times New Roman"/>
          <w:b w:val="false"/>
          <w:i w:val="false"/>
          <w:color w:val="000000"/>
          <w:sz w:val="28"/>
        </w:rPr>
        <w:t>     Шымкент қаласындағы N 66 орта мектеп - Қазығұрт орта мектебi;</w:t>
      </w:r>
    </w:p>
    <w:p>
      <w:pPr>
        <w:spacing w:after="0"/>
        <w:ind w:left="0"/>
        <w:jc w:val="both"/>
      </w:pPr>
      <w:r>
        <w:rPr>
          <w:rFonts w:ascii="Times New Roman"/>
          <w:b w:val="false"/>
          <w:i w:val="false"/>
          <w:color w:val="000000"/>
          <w:sz w:val="28"/>
        </w:rPr>
        <w:t xml:space="preserve">     Шымкент қаласындағы В.Маяковский атындағы N 2 орта мектеп - Әлихан </w:t>
      </w:r>
    </w:p>
    <w:p>
      <w:pPr>
        <w:spacing w:after="0"/>
        <w:ind w:left="0"/>
        <w:jc w:val="both"/>
      </w:pPr>
      <w:r>
        <w:rPr>
          <w:rFonts w:ascii="Times New Roman"/>
          <w:b w:val="false"/>
          <w:i w:val="false"/>
          <w:color w:val="000000"/>
          <w:sz w:val="28"/>
        </w:rPr>
        <w:t>Бөкейханов атындағы орта мектеп;</w:t>
      </w:r>
    </w:p>
    <w:p>
      <w:pPr>
        <w:spacing w:after="0"/>
        <w:ind w:left="0"/>
        <w:jc w:val="both"/>
      </w:pPr>
      <w:r>
        <w:rPr>
          <w:rFonts w:ascii="Times New Roman"/>
          <w:b w:val="false"/>
          <w:i w:val="false"/>
          <w:color w:val="000000"/>
          <w:sz w:val="28"/>
        </w:rPr>
        <w:t xml:space="preserve">     Шымкент қаласындағы Н.Островский атындағы N 4 орта мектеп - Халел </w:t>
      </w:r>
    </w:p>
    <w:p>
      <w:pPr>
        <w:spacing w:after="0"/>
        <w:ind w:left="0"/>
        <w:jc w:val="both"/>
      </w:pPr>
      <w:r>
        <w:rPr>
          <w:rFonts w:ascii="Times New Roman"/>
          <w:b w:val="false"/>
          <w:i w:val="false"/>
          <w:color w:val="000000"/>
          <w:sz w:val="28"/>
        </w:rPr>
        <w:t>Досмұхамедов атындағы орта мектеп;</w:t>
      </w:r>
    </w:p>
    <w:p>
      <w:pPr>
        <w:spacing w:after="0"/>
        <w:ind w:left="0"/>
        <w:jc w:val="both"/>
      </w:pPr>
      <w:r>
        <w:rPr>
          <w:rFonts w:ascii="Times New Roman"/>
          <w:b w:val="false"/>
          <w:i w:val="false"/>
          <w:color w:val="000000"/>
          <w:sz w:val="28"/>
        </w:rPr>
        <w:t xml:space="preserve">     Шымкент қаласындағы Ф.Э.Дзержинский атындағы N 6 орта мектеп - Жүсiп </w:t>
      </w:r>
    </w:p>
    <w:p>
      <w:pPr>
        <w:spacing w:after="0"/>
        <w:ind w:left="0"/>
        <w:jc w:val="both"/>
      </w:pPr>
      <w:r>
        <w:rPr>
          <w:rFonts w:ascii="Times New Roman"/>
          <w:b w:val="false"/>
          <w:i w:val="false"/>
          <w:color w:val="000000"/>
          <w:sz w:val="28"/>
        </w:rPr>
        <w:t>Баласағұн атындағы орта мектеп;</w:t>
      </w:r>
    </w:p>
    <w:p>
      <w:pPr>
        <w:spacing w:after="0"/>
        <w:ind w:left="0"/>
        <w:jc w:val="both"/>
      </w:pPr>
      <w:r>
        <w:rPr>
          <w:rFonts w:ascii="Times New Roman"/>
          <w:b w:val="false"/>
          <w:i w:val="false"/>
          <w:color w:val="000000"/>
          <w:sz w:val="28"/>
        </w:rPr>
        <w:t xml:space="preserve">     Шымкент қаласындағы Н.К.Крупская атындағы N 15 орта мектеп - Дмитрий </w:t>
      </w:r>
    </w:p>
    <w:p>
      <w:pPr>
        <w:spacing w:after="0"/>
        <w:ind w:left="0"/>
        <w:jc w:val="both"/>
      </w:pPr>
      <w:r>
        <w:rPr>
          <w:rFonts w:ascii="Times New Roman"/>
          <w:b w:val="false"/>
          <w:i w:val="false"/>
          <w:color w:val="000000"/>
          <w:sz w:val="28"/>
        </w:rPr>
        <w:t>Менделеев атындағы орта мектеп;</w:t>
      </w:r>
    </w:p>
    <w:p>
      <w:pPr>
        <w:spacing w:after="0"/>
        <w:ind w:left="0"/>
        <w:jc w:val="both"/>
      </w:pPr>
      <w:r>
        <w:rPr>
          <w:rFonts w:ascii="Times New Roman"/>
          <w:b w:val="false"/>
          <w:i w:val="false"/>
          <w:color w:val="000000"/>
          <w:sz w:val="28"/>
        </w:rPr>
        <w:t xml:space="preserve">     Шымкент қаласындағы П.Попович атындағы N 19 орта мектеп - Өзбекәлi </w:t>
      </w:r>
    </w:p>
    <w:p>
      <w:pPr>
        <w:spacing w:after="0"/>
        <w:ind w:left="0"/>
        <w:jc w:val="both"/>
      </w:pPr>
      <w:r>
        <w:rPr>
          <w:rFonts w:ascii="Times New Roman"/>
          <w:b w:val="false"/>
          <w:i w:val="false"/>
          <w:color w:val="000000"/>
          <w:sz w:val="28"/>
        </w:rPr>
        <w:t>Жәнiбеков атындағы орта мектеп;</w:t>
      </w:r>
    </w:p>
    <w:p>
      <w:pPr>
        <w:spacing w:after="0"/>
        <w:ind w:left="0"/>
        <w:jc w:val="both"/>
      </w:pPr>
      <w:r>
        <w:rPr>
          <w:rFonts w:ascii="Times New Roman"/>
          <w:b w:val="false"/>
          <w:i w:val="false"/>
          <w:color w:val="000000"/>
          <w:sz w:val="28"/>
        </w:rPr>
        <w:t xml:space="preserve">     Шымкент қаласындағы А.Леонов атындағы N 22 орталау мектеп - Қорқыт </w:t>
      </w:r>
    </w:p>
    <w:p>
      <w:pPr>
        <w:spacing w:after="0"/>
        <w:ind w:left="0"/>
        <w:jc w:val="both"/>
      </w:pPr>
      <w:r>
        <w:rPr>
          <w:rFonts w:ascii="Times New Roman"/>
          <w:b w:val="false"/>
          <w:i w:val="false"/>
          <w:color w:val="000000"/>
          <w:sz w:val="28"/>
        </w:rPr>
        <w:t>ата атындағы орталау мектеп;</w:t>
      </w:r>
    </w:p>
    <w:p>
      <w:pPr>
        <w:spacing w:after="0"/>
        <w:ind w:left="0"/>
        <w:jc w:val="both"/>
      </w:pPr>
      <w:r>
        <w:rPr>
          <w:rFonts w:ascii="Times New Roman"/>
          <w:b w:val="false"/>
          <w:i w:val="false"/>
          <w:color w:val="000000"/>
          <w:sz w:val="28"/>
        </w:rPr>
        <w:t xml:space="preserve">     Шымкент қаласындағы В.В.Куйбышев атындағы N 30 орта мектеп - Ораз </w:t>
      </w:r>
    </w:p>
    <w:p>
      <w:pPr>
        <w:spacing w:after="0"/>
        <w:ind w:left="0"/>
        <w:jc w:val="both"/>
      </w:pPr>
      <w:r>
        <w:rPr>
          <w:rFonts w:ascii="Times New Roman"/>
          <w:b w:val="false"/>
          <w:i w:val="false"/>
          <w:color w:val="000000"/>
          <w:sz w:val="28"/>
        </w:rPr>
        <w:t>Жандосов атындағы орта мектеп;</w:t>
      </w:r>
    </w:p>
    <w:p>
      <w:pPr>
        <w:spacing w:after="0"/>
        <w:ind w:left="0"/>
        <w:jc w:val="both"/>
      </w:pPr>
      <w:r>
        <w:rPr>
          <w:rFonts w:ascii="Times New Roman"/>
          <w:b w:val="false"/>
          <w:i w:val="false"/>
          <w:color w:val="000000"/>
          <w:sz w:val="28"/>
        </w:rPr>
        <w:t xml:space="preserve">     Шымкент қаласындағы А. Николаев атындағы N 33 орта мектеп - Кенесары </w:t>
      </w:r>
    </w:p>
    <w:p>
      <w:pPr>
        <w:spacing w:after="0"/>
        <w:ind w:left="0"/>
        <w:jc w:val="both"/>
      </w:pPr>
      <w:r>
        <w:rPr>
          <w:rFonts w:ascii="Times New Roman"/>
          <w:b w:val="false"/>
          <w:i w:val="false"/>
          <w:color w:val="000000"/>
          <w:sz w:val="28"/>
        </w:rPr>
        <w:t>Қасымұлы атындағы орта мектеп;</w:t>
      </w:r>
    </w:p>
    <w:p>
      <w:pPr>
        <w:spacing w:after="0"/>
        <w:ind w:left="0"/>
        <w:jc w:val="both"/>
      </w:pPr>
      <w:r>
        <w:rPr>
          <w:rFonts w:ascii="Times New Roman"/>
          <w:b w:val="false"/>
          <w:i w:val="false"/>
          <w:color w:val="000000"/>
          <w:sz w:val="28"/>
        </w:rPr>
        <w:t xml:space="preserve">     Шымкент қаласындағы И.Мичурин атындағы N 36 орта мектеп - Қазыбек би </w:t>
      </w:r>
    </w:p>
    <w:p>
      <w:pPr>
        <w:spacing w:after="0"/>
        <w:ind w:left="0"/>
        <w:jc w:val="both"/>
      </w:pPr>
      <w:r>
        <w:rPr>
          <w:rFonts w:ascii="Times New Roman"/>
          <w:b w:val="false"/>
          <w:i w:val="false"/>
          <w:color w:val="000000"/>
          <w:sz w:val="28"/>
        </w:rPr>
        <w:t>атындағы орта мектеп;</w:t>
      </w:r>
    </w:p>
    <w:p>
      <w:pPr>
        <w:spacing w:after="0"/>
        <w:ind w:left="0"/>
        <w:jc w:val="both"/>
      </w:pPr>
      <w:r>
        <w:rPr>
          <w:rFonts w:ascii="Times New Roman"/>
          <w:b w:val="false"/>
          <w:i w:val="false"/>
          <w:color w:val="000000"/>
          <w:sz w:val="28"/>
        </w:rPr>
        <w:t xml:space="preserve">     Шымкент қаласындағы К. Маркс атындағы N 39 орта мектеп - Мағжан </w:t>
      </w:r>
    </w:p>
    <w:p>
      <w:pPr>
        <w:spacing w:after="0"/>
        <w:ind w:left="0"/>
        <w:jc w:val="both"/>
      </w:pPr>
      <w:r>
        <w:rPr>
          <w:rFonts w:ascii="Times New Roman"/>
          <w:b w:val="false"/>
          <w:i w:val="false"/>
          <w:color w:val="000000"/>
          <w:sz w:val="28"/>
        </w:rPr>
        <w:t>Жұмабаев атындағы орта мектеп;</w:t>
      </w:r>
    </w:p>
    <w:p>
      <w:pPr>
        <w:spacing w:after="0"/>
        <w:ind w:left="0"/>
        <w:jc w:val="both"/>
      </w:pPr>
      <w:r>
        <w:rPr>
          <w:rFonts w:ascii="Times New Roman"/>
          <w:b w:val="false"/>
          <w:i w:val="false"/>
          <w:color w:val="000000"/>
          <w:sz w:val="28"/>
        </w:rPr>
        <w:t xml:space="preserve">     Қазығұрт ауданы Көкiбел ауылдық әкiмшiлiгiндегi В.В Куйбышев атындағы </w:t>
      </w:r>
    </w:p>
    <w:p>
      <w:pPr>
        <w:spacing w:after="0"/>
        <w:ind w:left="0"/>
        <w:jc w:val="both"/>
      </w:pPr>
      <w:r>
        <w:rPr>
          <w:rFonts w:ascii="Times New Roman"/>
          <w:b w:val="false"/>
          <w:i w:val="false"/>
          <w:color w:val="000000"/>
          <w:sz w:val="28"/>
        </w:rPr>
        <w:t>орталау мектеп - "Майбұлақ" орталау мектебi;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Қазығұрт ауданы Көкiбел ауылдық әкiмшiлiгiндегi Ф.Энгельс атындағы орта мектеп - Кеңес Одағының Батыры Сабыр Рахымов атындағы орта мектеп; </w:t>
      </w:r>
      <w:r>
        <w:br/>
      </w:r>
      <w:r>
        <w:rPr>
          <w:rFonts w:ascii="Times New Roman"/>
          <w:b w:val="false"/>
          <w:i w:val="false"/>
          <w:color w:val="000000"/>
          <w:sz w:val="28"/>
        </w:rPr>
        <w:t xml:space="preserve">
      Қазығұрт ауданы Қазығұрт ауылдық әкiмшiлiгiндегі В.И.Ленин атындағы мектеп-гимназиясы - "Болашақ" мектеп-гимназиясы; </w:t>
      </w:r>
      <w:r>
        <w:br/>
      </w:r>
      <w:r>
        <w:rPr>
          <w:rFonts w:ascii="Times New Roman"/>
          <w:b w:val="false"/>
          <w:i w:val="false"/>
          <w:color w:val="000000"/>
          <w:sz w:val="28"/>
        </w:rPr>
        <w:t xml:space="preserve">
      Қазығұрт ауданы Шарбұлақ ауылдық әкiмшiлiгіндегi Қызылту бастауыш мектебi - "Ащыбұлақ" бастауыш мектебi; </w:t>
      </w:r>
      <w:r>
        <w:br/>
      </w:r>
      <w:r>
        <w:rPr>
          <w:rFonts w:ascii="Times New Roman"/>
          <w:b w:val="false"/>
          <w:i w:val="false"/>
          <w:color w:val="000000"/>
          <w:sz w:val="28"/>
        </w:rPr>
        <w:t xml:space="preserve">
      Қазығұрт ауданы Шарапхана ауылдық әкiмшiлiгiндегi К.Маркс атындағы орта мектеп - Махамбет Өтемiсұлы атындағы орта мектеп; </w:t>
      </w:r>
      <w:r>
        <w:br/>
      </w:r>
      <w:r>
        <w:rPr>
          <w:rFonts w:ascii="Times New Roman"/>
          <w:b w:val="false"/>
          <w:i w:val="false"/>
          <w:color w:val="000000"/>
          <w:sz w:val="28"/>
        </w:rPr>
        <w:t xml:space="preserve">
      Қазығұрт ауданы Рабат ауылдық әкiмшiлiгiндегi Жданов атындағы орта мектеп - Кеңес Одағының Батыры Қарақозы Әбдалиев атындағы орта мектеп; </w:t>
      </w:r>
      <w:r>
        <w:br/>
      </w:r>
      <w:r>
        <w:rPr>
          <w:rFonts w:ascii="Times New Roman"/>
          <w:b w:val="false"/>
          <w:i w:val="false"/>
          <w:color w:val="000000"/>
          <w:sz w:val="28"/>
        </w:rPr>
        <w:t xml:space="preserve">
      Ордабасы ауданы Шұбар ауылдық әкiмшiлiгiндегi Октябрь бастауыш мектебi - "Сарытоғай" бастауыш мектебi; </w:t>
      </w:r>
      <w:r>
        <w:br/>
      </w:r>
      <w:r>
        <w:rPr>
          <w:rFonts w:ascii="Times New Roman"/>
          <w:b w:val="false"/>
          <w:i w:val="false"/>
          <w:color w:val="000000"/>
          <w:sz w:val="28"/>
        </w:rPr>
        <w:t xml:space="preserve">
      Сарыағаш ауданы Бiртiлек ауылдық округiндегі Буденный атындағы бастауыш мектеп - Сырбай Мәуленов атындағы бастауыш мектеп; </w:t>
      </w:r>
      <w:r>
        <w:br/>
      </w:r>
      <w:r>
        <w:rPr>
          <w:rFonts w:ascii="Times New Roman"/>
          <w:b w:val="false"/>
          <w:i w:val="false"/>
          <w:color w:val="000000"/>
          <w:sz w:val="28"/>
        </w:rPr>
        <w:t xml:space="preserve">
      Сарыағаш ауданы Жемiстi ауылдық округiндегi Мичурин атындағы орта мектеп - Алыбай батыр атындағы орта мектеп; </w:t>
      </w:r>
      <w:r>
        <w:br/>
      </w:r>
      <w:r>
        <w:rPr>
          <w:rFonts w:ascii="Times New Roman"/>
          <w:b w:val="false"/>
          <w:i w:val="false"/>
          <w:color w:val="000000"/>
          <w:sz w:val="28"/>
        </w:rPr>
        <w:t xml:space="preserve">
      Сарыағаш ауданы Жiбек жолы ауылдық округiндегi Полтарацкий атындағы орта мектеп - Әлкей Марғұлан атындағы орта мектеп; </w:t>
      </w:r>
      <w:r>
        <w:br/>
      </w:r>
      <w:r>
        <w:rPr>
          <w:rFonts w:ascii="Times New Roman"/>
          <w:b w:val="false"/>
          <w:i w:val="false"/>
          <w:color w:val="000000"/>
          <w:sz w:val="28"/>
        </w:rPr>
        <w:t xml:space="preserve">
      Сарыағаш ауданы Дербiсек ауылдық округiндегi Н.К Крупская атындағы орта мектеп - Елшiбек батыр атындағы орта мектеп; </w:t>
      </w:r>
      <w:r>
        <w:br/>
      </w:r>
      <w:r>
        <w:rPr>
          <w:rFonts w:ascii="Times New Roman"/>
          <w:b w:val="false"/>
          <w:i w:val="false"/>
          <w:color w:val="000000"/>
          <w:sz w:val="28"/>
        </w:rPr>
        <w:t xml:space="preserve">
      Сарыағаш ауданы Қошқарата ауылдық округiндегi Калинин атындағы орта мектеп - Нұрғиса Тiлендиев атындағы орта мектеп; </w:t>
      </w:r>
      <w:r>
        <w:br/>
      </w:r>
      <w:r>
        <w:rPr>
          <w:rFonts w:ascii="Times New Roman"/>
          <w:b w:val="false"/>
          <w:i w:val="false"/>
          <w:color w:val="000000"/>
          <w:sz w:val="28"/>
        </w:rPr>
        <w:t xml:space="preserve">
      Сарыағаш ауданы Ошақты ауылдық округiндегi "Қызыл жұлдыз" бастауыш мектебi - Сапарғали Бегалин атындағы бастауыш мектеп; </w:t>
      </w:r>
      <w:r>
        <w:br/>
      </w:r>
      <w:r>
        <w:rPr>
          <w:rFonts w:ascii="Times New Roman"/>
          <w:b w:val="false"/>
          <w:i w:val="false"/>
          <w:color w:val="000000"/>
          <w:sz w:val="28"/>
        </w:rPr>
        <w:t xml:space="preserve">
      Төлеби ауданы Бiрiншi Мамыр ауылдық округiндегi "Красный Луч" орта мектебi - "Ынтымақ" орта мектебi; </w:t>
      </w:r>
      <w:r>
        <w:br/>
      </w:r>
      <w:r>
        <w:rPr>
          <w:rFonts w:ascii="Times New Roman"/>
          <w:b w:val="false"/>
          <w:i w:val="false"/>
          <w:color w:val="000000"/>
          <w:sz w:val="28"/>
        </w:rPr>
        <w:t xml:space="preserve">
      Төлеби ауданы Қазығұрт ауылдық округiндегі "Қызылқанат" орталау мектебi - "Ақайдар" орталау мектебi; </w:t>
      </w:r>
      <w:r>
        <w:br/>
      </w:r>
      <w:r>
        <w:rPr>
          <w:rFonts w:ascii="Times New Roman"/>
          <w:b w:val="false"/>
          <w:i w:val="false"/>
          <w:color w:val="000000"/>
          <w:sz w:val="28"/>
        </w:rPr>
        <w:t xml:space="preserve">
      Төлеби ауданы Қазығұрт ауылдық округіндегі "Қызыл байрақ" орта мектебі - Сұлтан Рабат атында6ы орта мектеп; </w:t>
      </w:r>
      <w:r>
        <w:br/>
      </w:r>
      <w:r>
        <w:rPr>
          <w:rFonts w:ascii="Times New Roman"/>
          <w:b w:val="false"/>
          <w:i w:val="false"/>
          <w:color w:val="000000"/>
          <w:sz w:val="28"/>
        </w:rPr>
        <w:t xml:space="preserve">
      Төлеби ауданы Қаратөбе ауылдық округіндегі "Қызылжалау" орта мектебі - "Қостөбе" орта мектебі; </w:t>
      </w:r>
      <w:r>
        <w:br/>
      </w:r>
      <w:r>
        <w:rPr>
          <w:rFonts w:ascii="Times New Roman"/>
          <w:b w:val="false"/>
          <w:i w:val="false"/>
          <w:color w:val="000000"/>
          <w:sz w:val="28"/>
        </w:rPr>
        <w:t xml:space="preserve">
      Шардара ауданы Шардара қаласындағы В.Дубинин атындағы бастауыш мектеп - "Арнасай" бастауыш мектебі; </w:t>
      </w:r>
      <w:r>
        <w:br/>
      </w:r>
      <w:r>
        <w:rPr>
          <w:rFonts w:ascii="Times New Roman"/>
          <w:b w:val="false"/>
          <w:i w:val="false"/>
          <w:color w:val="000000"/>
          <w:sz w:val="28"/>
        </w:rPr>
        <w:t xml:space="preserve">
      Шардара ауданы Ақшеңгелді ауылдық округіндегі "Қазақ ССР-нің 60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жылдығы" атындағы орта мектеп - "Егізқұм" орта мектебі;</w:t>
      </w:r>
    </w:p>
    <w:p>
      <w:pPr>
        <w:spacing w:after="0"/>
        <w:ind w:left="0"/>
        <w:jc w:val="both"/>
      </w:pPr>
      <w:r>
        <w:rPr>
          <w:rFonts w:ascii="Times New Roman"/>
          <w:b w:val="false"/>
          <w:i w:val="false"/>
          <w:color w:val="000000"/>
          <w:sz w:val="28"/>
        </w:rPr>
        <w:t xml:space="preserve">     Шардара ауданы Жаушықұм ауылдық округіндегі Юбилейный орта мектебі - </w:t>
      </w:r>
    </w:p>
    <w:p>
      <w:pPr>
        <w:spacing w:after="0"/>
        <w:ind w:left="0"/>
        <w:jc w:val="both"/>
      </w:pPr>
      <w:r>
        <w:rPr>
          <w:rFonts w:ascii="Times New Roman"/>
          <w:b w:val="false"/>
          <w:i w:val="false"/>
          <w:color w:val="000000"/>
          <w:sz w:val="28"/>
        </w:rPr>
        <w:t>"Жаушықұм" орта мектебі;</w:t>
      </w:r>
    </w:p>
    <w:p>
      <w:pPr>
        <w:spacing w:after="0"/>
        <w:ind w:left="0"/>
        <w:jc w:val="both"/>
      </w:pPr>
      <w:r>
        <w:rPr>
          <w:rFonts w:ascii="Times New Roman"/>
          <w:b w:val="false"/>
          <w:i w:val="false"/>
          <w:color w:val="000000"/>
          <w:sz w:val="28"/>
        </w:rPr>
        <w:t>     Шардара ауданы Қоссейіт ауылдық округіндегі "Восход" орта мектебі -</w:t>
      </w:r>
    </w:p>
    <w:p>
      <w:pPr>
        <w:spacing w:after="0"/>
        <w:ind w:left="0"/>
        <w:jc w:val="both"/>
      </w:pPr>
      <w:r>
        <w:rPr>
          <w:rFonts w:ascii="Times New Roman"/>
          <w:b w:val="false"/>
          <w:i w:val="false"/>
          <w:color w:val="000000"/>
          <w:sz w:val="28"/>
        </w:rPr>
        <w:t xml:space="preserve">Сырдария орта мектебі;    </w:t>
      </w:r>
    </w:p>
    <w:p>
      <w:pPr>
        <w:spacing w:after="0"/>
        <w:ind w:left="0"/>
        <w:jc w:val="both"/>
      </w:pPr>
      <w:r>
        <w:rPr>
          <w:rFonts w:ascii="Times New Roman"/>
          <w:b w:val="false"/>
          <w:i w:val="false"/>
          <w:color w:val="000000"/>
          <w:sz w:val="28"/>
        </w:rPr>
        <w:t xml:space="preserve">     Шардара ауданы Ұзыната ауылдық округіндегі "Комсомол" орта мектебі - </w:t>
      </w:r>
    </w:p>
    <w:p>
      <w:pPr>
        <w:spacing w:after="0"/>
        <w:ind w:left="0"/>
        <w:jc w:val="both"/>
      </w:pPr>
      <w:r>
        <w:rPr>
          <w:rFonts w:ascii="Times New Roman"/>
          <w:b w:val="false"/>
          <w:i w:val="false"/>
          <w:color w:val="000000"/>
          <w:sz w:val="28"/>
        </w:rPr>
        <w:t>"Ұзыната" орта мектебі.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