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6bb2" w14:textId="d766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 мемлекеттік заң академиясы" республикалық мемлекеттік қазыналық кәсіпорнының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31 тамыздағы N 1326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Алып тасталды - ҚР Үкіметінің 2002.01.17 </w:t>
      </w:r>
      <w:r>
        <w:rPr>
          <w:rFonts w:ascii="Times New Roman"/>
          <w:b w:val="false"/>
          <w:i w:val="false"/>
          <w:color w:val="000000"/>
          <w:sz w:val="28"/>
        </w:rPr>
        <w:t>N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қаласының әкімі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2000 жылғы қазанға дейін Академияға оның ғимараты жанындағы қажетті жер учаскелерін беруді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Білім және ғылым министрлігімен бірлесіп Академияға Алматы қаласында бір әкімшілік ғимарат бөлу мүмкіндігін қарастырсын.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Білім және ғылым министрлігі, Алматы қаласының, Алматы облысының әкімдері 2001 жылғы наурызға дейін Академияны әскери оқу техникасын орналастыруға арналған аумақпен қамтамасыз ету мүмкіндігін қарастырсын.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ҚР Үкіметінің 2002.01.17 </w:t>
      </w:r>
      <w:r>
        <w:rPr>
          <w:rFonts w:ascii="Times New Roman"/>
          <w:b w:val="false"/>
          <w:i w:val="false"/>
          <w:color w:val="000000"/>
          <w:sz w:val="28"/>
        </w:rPr>
        <w:t>N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Астана қаласы әкімінің Академияның Астана қаласындағы филиалының материалдық-техникалық базасын дамытуға,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Академияның профессорлық-оқытушылар құрамы үшін тұрғын үй салуға ипотекалық несие беру бағдарламасы бойынша 40 пәтер бөлінуін және жеке тұрғын үйлер салуға жер учаскелерінің бөлінуін көздейтін көмек көрсету туралы ұсынысы қабыл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2002.01.17 </w:t>
      </w:r>
      <w:r>
        <w:rPr>
          <w:rFonts w:ascii="Times New Roman"/>
          <w:b w:val="false"/>
          <w:i w:val="false"/>
          <w:color w:val="000000"/>
          <w:sz w:val="28"/>
        </w:rPr>
        <w:t>N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Білім және ғылым министрлігі осы қаулыны іске асыру үшін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2000 жылғы 31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1326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 мемлекеттік заң академиясы" республикалық мемлекеттік қазыналық кәсіпорнының ерекше мәртебесі туралы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Алып тасталды - ҚР Үкіметінің 2002.01.17 </w:t>
      </w:r>
      <w:r>
        <w:rPr>
          <w:rFonts w:ascii="Times New Roman"/>
          <w:b w:val="false"/>
          <w:i w:val="false"/>
          <w:color w:val="ff0000"/>
          <w:sz w:val="28"/>
        </w:rPr>
        <w:t>N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