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c22" w14:textId="2a7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комитеті Шекара қызметінің шекара заставаларына қаһарман-шекарашылардың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қыркүйек N 1343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шекарашылардың ерлігі мен есімін мәңгі есте қалдыру, аға ұрпақтың ерлік дәстүрлерінде жауынгерлерді қазақстандық патриотизмге тәрбиелеу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Шонжы шекара отрядының "Есекартқан" шекара заставасына Кеңес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Одағының Батыры, генерал-лейтенант Матвей Кузьмич Меркуловтың есімі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Күршім шекара отрядының "Чиндагатуй" шекара заставасына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борышын өтеу жолында ерлікпен қазақ тапқан және қайтыс болғаннан кейін 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дәрежелі "Айбын" орденімен марапатталған кіші сержант Раджан Әрмиұлы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Батырхановтың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